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7A" w:rsidRDefault="00C5567A">
      <w:pPr>
        <w:pStyle w:val="a4"/>
        <w:ind w:left="116"/>
        <w:rPr>
          <w:sz w:val="20"/>
        </w:rPr>
      </w:pPr>
    </w:p>
    <w:p w:rsidR="00C5567A" w:rsidRPr="001E3860" w:rsidRDefault="001E3860" w:rsidP="001E3860">
      <w:pPr>
        <w:jc w:val="center"/>
        <w:rPr>
          <w:sz w:val="24"/>
          <w:szCs w:val="24"/>
        </w:rPr>
      </w:pPr>
      <w:r w:rsidRPr="001E3860">
        <w:rPr>
          <w:sz w:val="24"/>
          <w:szCs w:val="24"/>
        </w:rPr>
        <w:t>Муниципальное бюджетное общеобразовательное учреждение</w:t>
      </w:r>
    </w:p>
    <w:p w:rsidR="001E3860" w:rsidRPr="001E3860" w:rsidRDefault="001E3860" w:rsidP="001E3860">
      <w:pPr>
        <w:jc w:val="center"/>
        <w:rPr>
          <w:sz w:val="24"/>
          <w:szCs w:val="24"/>
        </w:rPr>
      </w:pPr>
      <w:r w:rsidRPr="001E3860">
        <w:rPr>
          <w:sz w:val="24"/>
          <w:szCs w:val="24"/>
        </w:rPr>
        <w:t xml:space="preserve">«Федоровская основная общеобразовательная школа имени Максима  </w:t>
      </w:r>
      <w:proofErr w:type="spellStart"/>
      <w:r w:rsidRPr="001E3860">
        <w:rPr>
          <w:sz w:val="24"/>
          <w:szCs w:val="24"/>
        </w:rPr>
        <w:t>Жумаханова</w:t>
      </w:r>
      <w:proofErr w:type="spellEnd"/>
      <w:r w:rsidRPr="001E3860">
        <w:rPr>
          <w:sz w:val="24"/>
          <w:szCs w:val="24"/>
        </w:rPr>
        <w:t>»</w:t>
      </w:r>
    </w:p>
    <w:p w:rsidR="001E3860" w:rsidRDefault="001E3860" w:rsidP="001E3860">
      <w:pPr>
        <w:jc w:val="center"/>
        <w:rPr>
          <w:sz w:val="20"/>
        </w:rPr>
      </w:pPr>
      <w:proofErr w:type="spellStart"/>
      <w:r w:rsidRPr="001E3860">
        <w:rPr>
          <w:sz w:val="24"/>
          <w:szCs w:val="24"/>
        </w:rPr>
        <w:t>Сорочинского</w:t>
      </w:r>
      <w:proofErr w:type="spellEnd"/>
      <w:r w:rsidRPr="001E3860">
        <w:rPr>
          <w:sz w:val="24"/>
          <w:szCs w:val="24"/>
        </w:rPr>
        <w:t xml:space="preserve"> муниципального округа Оренбургской области</w:t>
      </w:r>
    </w:p>
    <w:p w:rsidR="001E3860" w:rsidRDefault="001E3860" w:rsidP="001E3860">
      <w:pPr>
        <w:rPr>
          <w:sz w:val="20"/>
        </w:rPr>
      </w:pPr>
    </w:p>
    <w:p w:rsidR="001E3860" w:rsidRDefault="001E3860" w:rsidP="001E3860">
      <w:pPr>
        <w:tabs>
          <w:tab w:val="left" w:pos="4008"/>
        </w:tabs>
        <w:rPr>
          <w:sz w:val="24"/>
          <w:szCs w:val="24"/>
        </w:rPr>
      </w:pPr>
      <w:r>
        <w:rPr>
          <w:sz w:val="20"/>
        </w:rPr>
        <w:tab/>
      </w:r>
      <w:r w:rsidRPr="001E3860">
        <w:rPr>
          <w:sz w:val="24"/>
          <w:szCs w:val="24"/>
        </w:rPr>
        <w:t>(МБОУ «Федоровская ООШ»)</w:t>
      </w:r>
    </w:p>
    <w:p w:rsidR="00A96E56" w:rsidRDefault="00A96E56" w:rsidP="001E3860">
      <w:pPr>
        <w:tabs>
          <w:tab w:val="left" w:pos="4008"/>
        </w:tabs>
        <w:rPr>
          <w:sz w:val="24"/>
          <w:szCs w:val="24"/>
        </w:rPr>
      </w:pPr>
    </w:p>
    <w:p w:rsidR="00A96E56" w:rsidRDefault="00A96E56" w:rsidP="001E3860">
      <w:pPr>
        <w:tabs>
          <w:tab w:val="left" w:pos="4008"/>
        </w:tabs>
        <w:rPr>
          <w:sz w:val="24"/>
          <w:szCs w:val="24"/>
        </w:rPr>
      </w:pPr>
    </w:p>
    <w:p w:rsidR="00A96E56" w:rsidRPr="001E3860" w:rsidRDefault="00A96E56" w:rsidP="001E3860">
      <w:pPr>
        <w:tabs>
          <w:tab w:val="left" w:pos="4008"/>
        </w:tabs>
        <w:rPr>
          <w:sz w:val="24"/>
          <w:szCs w:val="24"/>
        </w:rPr>
      </w:pPr>
    </w:p>
    <w:p w:rsidR="001E3860" w:rsidRPr="001E3860" w:rsidRDefault="001E3860" w:rsidP="001E3860">
      <w:pPr>
        <w:rPr>
          <w:sz w:val="24"/>
          <w:szCs w:val="24"/>
        </w:rPr>
      </w:pPr>
    </w:p>
    <w:tbl>
      <w:tblPr>
        <w:tblStyle w:val="a8"/>
        <w:tblW w:w="0" w:type="auto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5034"/>
      </w:tblGrid>
      <w:tr w:rsidR="001E3860" w:rsidRPr="001E3860" w:rsidTr="001E3860">
        <w:trPr>
          <w:trHeight w:val="1092"/>
        </w:trPr>
        <w:tc>
          <w:tcPr>
            <w:tcW w:w="5034" w:type="dxa"/>
          </w:tcPr>
          <w:p w:rsidR="001E3860" w:rsidRPr="001E3860" w:rsidRDefault="001E3860" w:rsidP="001E3860">
            <w:pPr>
              <w:rPr>
                <w:sz w:val="24"/>
                <w:szCs w:val="24"/>
              </w:rPr>
            </w:pPr>
            <w:r w:rsidRPr="001E3860">
              <w:rPr>
                <w:sz w:val="24"/>
                <w:szCs w:val="24"/>
              </w:rPr>
              <w:t>Согласовано</w:t>
            </w:r>
          </w:p>
          <w:p w:rsidR="001E3860" w:rsidRPr="001E3860" w:rsidRDefault="001E3860" w:rsidP="001E3860">
            <w:pPr>
              <w:rPr>
                <w:sz w:val="24"/>
                <w:szCs w:val="24"/>
              </w:rPr>
            </w:pPr>
            <w:r w:rsidRPr="001E3860">
              <w:rPr>
                <w:sz w:val="24"/>
                <w:szCs w:val="24"/>
              </w:rPr>
              <w:t>Общим собранием трудового коллектива</w:t>
            </w:r>
          </w:p>
          <w:p w:rsidR="001E3860" w:rsidRPr="001E3860" w:rsidRDefault="001E3860" w:rsidP="001E3860">
            <w:pPr>
              <w:rPr>
                <w:sz w:val="24"/>
                <w:szCs w:val="24"/>
              </w:rPr>
            </w:pPr>
            <w:r w:rsidRPr="001E3860">
              <w:rPr>
                <w:sz w:val="24"/>
                <w:szCs w:val="24"/>
              </w:rPr>
              <w:t>от 29.03.2025 г. №2</w:t>
            </w:r>
          </w:p>
        </w:tc>
        <w:tc>
          <w:tcPr>
            <w:tcW w:w="5034" w:type="dxa"/>
          </w:tcPr>
          <w:p w:rsidR="001E3860" w:rsidRPr="001E3860" w:rsidRDefault="001E3860" w:rsidP="001E3860">
            <w:pPr>
              <w:jc w:val="right"/>
              <w:rPr>
                <w:sz w:val="24"/>
                <w:szCs w:val="24"/>
              </w:rPr>
            </w:pPr>
            <w:r w:rsidRPr="001E3860">
              <w:rPr>
                <w:sz w:val="24"/>
                <w:szCs w:val="24"/>
              </w:rPr>
              <w:t>Утверждаю</w:t>
            </w:r>
          </w:p>
          <w:p w:rsidR="001E3860" w:rsidRPr="001E3860" w:rsidRDefault="001E3860" w:rsidP="001E3860">
            <w:pPr>
              <w:jc w:val="right"/>
              <w:rPr>
                <w:sz w:val="24"/>
                <w:szCs w:val="24"/>
              </w:rPr>
            </w:pPr>
            <w:r w:rsidRPr="001E3860">
              <w:rPr>
                <w:sz w:val="24"/>
                <w:szCs w:val="24"/>
              </w:rPr>
              <w:t>Директор МБОУ «Федоровская ООШ»</w:t>
            </w:r>
          </w:p>
          <w:p w:rsidR="001E3860" w:rsidRPr="001E3860" w:rsidRDefault="001E3860" w:rsidP="001E3860">
            <w:pPr>
              <w:jc w:val="right"/>
              <w:rPr>
                <w:sz w:val="24"/>
                <w:szCs w:val="24"/>
              </w:rPr>
            </w:pPr>
            <w:r w:rsidRPr="001E3860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1E3860">
              <w:rPr>
                <w:sz w:val="24"/>
                <w:szCs w:val="24"/>
              </w:rPr>
              <w:t>Задворная</w:t>
            </w:r>
            <w:proofErr w:type="spellEnd"/>
            <w:r w:rsidRPr="001E3860">
              <w:rPr>
                <w:sz w:val="24"/>
                <w:szCs w:val="24"/>
              </w:rPr>
              <w:t xml:space="preserve"> О.П.</w:t>
            </w:r>
          </w:p>
        </w:tc>
      </w:tr>
    </w:tbl>
    <w:p w:rsidR="001E3860" w:rsidRDefault="001E3860" w:rsidP="001E3860">
      <w:pPr>
        <w:rPr>
          <w:sz w:val="20"/>
        </w:rPr>
      </w:pPr>
    </w:p>
    <w:p w:rsidR="001E3860" w:rsidRPr="001E3860" w:rsidRDefault="001E3860" w:rsidP="001E3860">
      <w:pPr>
        <w:rPr>
          <w:sz w:val="20"/>
        </w:rPr>
      </w:pPr>
    </w:p>
    <w:p w:rsidR="001E3860" w:rsidRPr="001E3860" w:rsidRDefault="001E3860" w:rsidP="001E3860">
      <w:pPr>
        <w:rPr>
          <w:sz w:val="20"/>
        </w:rPr>
      </w:pPr>
    </w:p>
    <w:p w:rsidR="001E3860" w:rsidRPr="001E3860" w:rsidRDefault="001E3860" w:rsidP="001E3860">
      <w:pPr>
        <w:rPr>
          <w:sz w:val="20"/>
        </w:rPr>
      </w:pPr>
    </w:p>
    <w:p w:rsidR="001E3860" w:rsidRPr="001E3860" w:rsidRDefault="001E3860" w:rsidP="001E3860">
      <w:pPr>
        <w:rPr>
          <w:sz w:val="20"/>
        </w:rPr>
      </w:pPr>
    </w:p>
    <w:p w:rsidR="001E3860" w:rsidRPr="001E3860" w:rsidRDefault="001E3860" w:rsidP="001E3860">
      <w:pPr>
        <w:rPr>
          <w:sz w:val="20"/>
        </w:rPr>
      </w:pPr>
    </w:p>
    <w:p w:rsidR="001E3860" w:rsidRDefault="001E3860" w:rsidP="001E3860">
      <w:pPr>
        <w:rPr>
          <w:sz w:val="20"/>
        </w:rPr>
      </w:pPr>
    </w:p>
    <w:p w:rsidR="001E3860" w:rsidRPr="001E3860" w:rsidRDefault="001E3860" w:rsidP="001E3860">
      <w:pPr>
        <w:rPr>
          <w:sz w:val="20"/>
        </w:rPr>
      </w:pPr>
    </w:p>
    <w:p w:rsidR="001E3860" w:rsidRPr="00A96E56" w:rsidRDefault="001E3860" w:rsidP="00A96E56">
      <w:pPr>
        <w:tabs>
          <w:tab w:val="left" w:pos="3612"/>
        </w:tabs>
        <w:spacing w:line="360" w:lineRule="auto"/>
        <w:jc w:val="center"/>
        <w:rPr>
          <w:sz w:val="28"/>
          <w:szCs w:val="28"/>
        </w:rPr>
      </w:pPr>
      <w:r w:rsidRPr="00A96E56">
        <w:rPr>
          <w:sz w:val="28"/>
          <w:szCs w:val="28"/>
        </w:rPr>
        <w:t xml:space="preserve">Отчёт о результатах </w:t>
      </w:r>
      <w:proofErr w:type="spellStart"/>
      <w:r w:rsidRPr="00A96E56">
        <w:rPr>
          <w:sz w:val="28"/>
          <w:szCs w:val="28"/>
        </w:rPr>
        <w:t>самообследования</w:t>
      </w:r>
      <w:proofErr w:type="spellEnd"/>
    </w:p>
    <w:p w:rsidR="001E3860" w:rsidRPr="00A96E56" w:rsidRDefault="00A96E56" w:rsidP="00A96E56">
      <w:pPr>
        <w:tabs>
          <w:tab w:val="left" w:pos="3612"/>
        </w:tabs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1E3860" w:rsidRPr="00A96E56">
        <w:rPr>
          <w:sz w:val="28"/>
          <w:szCs w:val="28"/>
        </w:rPr>
        <w:t>униципального</w:t>
      </w:r>
      <w:proofErr w:type="gramEnd"/>
      <w:r w:rsidR="001E3860" w:rsidRPr="00A96E56">
        <w:rPr>
          <w:sz w:val="28"/>
          <w:szCs w:val="28"/>
        </w:rPr>
        <w:t xml:space="preserve"> бюджетного общеобразовательного учреждение</w:t>
      </w:r>
    </w:p>
    <w:p w:rsidR="001E3860" w:rsidRPr="00A96E56" w:rsidRDefault="001E3860" w:rsidP="00A96E56">
      <w:pPr>
        <w:tabs>
          <w:tab w:val="left" w:pos="3612"/>
        </w:tabs>
        <w:spacing w:line="360" w:lineRule="auto"/>
        <w:jc w:val="center"/>
        <w:rPr>
          <w:sz w:val="28"/>
          <w:szCs w:val="28"/>
        </w:rPr>
      </w:pPr>
      <w:r w:rsidRPr="00A96E56">
        <w:rPr>
          <w:sz w:val="28"/>
          <w:szCs w:val="28"/>
        </w:rPr>
        <w:t>«Федоровская основная общеобразовательная школа имени Ма</w:t>
      </w:r>
      <w:r w:rsidR="00A96E56" w:rsidRPr="00A96E56">
        <w:rPr>
          <w:sz w:val="28"/>
          <w:szCs w:val="28"/>
        </w:rPr>
        <w:t xml:space="preserve">ксима </w:t>
      </w:r>
      <w:proofErr w:type="spellStart"/>
      <w:r w:rsidR="00A96E56" w:rsidRPr="00A96E56">
        <w:rPr>
          <w:sz w:val="28"/>
          <w:szCs w:val="28"/>
        </w:rPr>
        <w:t>Жумаханова</w:t>
      </w:r>
      <w:proofErr w:type="spellEnd"/>
      <w:r w:rsidR="00A96E56" w:rsidRPr="00A96E56">
        <w:rPr>
          <w:sz w:val="28"/>
          <w:szCs w:val="28"/>
        </w:rPr>
        <w:t>»</w:t>
      </w:r>
    </w:p>
    <w:p w:rsidR="00A96E56" w:rsidRDefault="00A96E56" w:rsidP="00A96E56">
      <w:pPr>
        <w:tabs>
          <w:tab w:val="left" w:pos="3612"/>
        </w:tabs>
        <w:spacing w:line="360" w:lineRule="auto"/>
        <w:jc w:val="center"/>
        <w:rPr>
          <w:sz w:val="28"/>
          <w:szCs w:val="28"/>
        </w:rPr>
      </w:pPr>
      <w:proofErr w:type="spellStart"/>
      <w:r w:rsidRPr="00A96E56">
        <w:rPr>
          <w:sz w:val="28"/>
          <w:szCs w:val="28"/>
        </w:rPr>
        <w:t>Сорочинского</w:t>
      </w:r>
      <w:proofErr w:type="spellEnd"/>
      <w:r w:rsidRPr="00A96E56">
        <w:rPr>
          <w:sz w:val="28"/>
          <w:szCs w:val="28"/>
        </w:rPr>
        <w:t xml:space="preserve"> муниципального округа Оренбургской области</w:t>
      </w:r>
    </w:p>
    <w:p w:rsidR="00A96E56" w:rsidRPr="00A96E56" w:rsidRDefault="00A96E56" w:rsidP="00A96E56">
      <w:pPr>
        <w:tabs>
          <w:tab w:val="left" w:pos="361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p w:rsidR="001E3860" w:rsidRPr="00A96E56" w:rsidRDefault="001E3860" w:rsidP="00A96E56">
      <w:pPr>
        <w:jc w:val="center"/>
        <w:rPr>
          <w:sz w:val="28"/>
          <w:szCs w:val="28"/>
        </w:rPr>
      </w:pPr>
    </w:p>
    <w:p w:rsidR="001E3860" w:rsidRPr="001E3860" w:rsidRDefault="001E3860" w:rsidP="001E3860">
      <w:pPr>
        <w:rPr>
          <w:sz w:val="20"/>
        </w:rPr>
        <w:sectPr w:rsidR="001E3860" w:rsidRPr="001E3860">
          <w:type w:val="continuous"/>
          <w:pgSz w:w="11910" w:h="16840"/>
          <w:pgMar w:top="760" w:right="0" w:bottom="280" w:left="400" w:header="720" w:footer="720" w:gutter="0"/>
          <w:cols w:space="720"/>
        </w:sectPr>
      </w:pPr>
    </w:p>
    <w:p w:rsidR="00C5567A" w:rsidRDefault="004F2C43">
      <w:pPr>
        <w:pStyle w:val="1"/>
        <w:numPr>
          <w:ilvl w:val="0"/>
          <w:numId w:val="1"/>
        </w:numPr>
        <w:tabs>
          <w:tab w:val="left" w:pos="2384"/>
          <w:tab w:val="left" w:pos="2385"/>
        </w:tabs>
        <w:spacing w:before="79"/>
        <w:jc w:val="left"/>
      </w:pPr>
      <w:r>
        <w:lastRenderedPageBreak/>
        <w:t>Общие</w:t>
      </w:r>
      <w:r w:rsidR="00A96E56">
        <w:t xml:space="preserve"> </w:t>
      </w:r>
      <w:r>
        <w:t>сведения</w:t>
      </w:r>
      <w:r w:rsidR="00A96E56">
        <w:t xml:space="preserve"> </w:t>
      </w:r>
      <w:r>
        <w:t>об</w:t>
      </w:r>
      <w:r w:rsidR="00A96E56">
        <w:t xml:space="preserve"> </w:t>
      </w:r>
      <w:r>
        <w:t>образовательной</w:t>
      </w:r>
      <w:r w:rsidR="00A96E56">
        <w:t xml:space="preserve"> </w:t>
      </w:r>
      <w:r>
        <w:t>организации</w:t>
      </w:r>
    </w:p>
    <w:p w:rsidR="00C5567A" w:rsidRDefault="00C5567A">
      <w:pPr>
        <w:pStyle w:val="a4"/>
        <w:spacing w:before="10"/>
        <w:rPr>
          <w:b/>
          <w:sz w:val="28"/>
        </w:rPr>
      </w:pP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52"/>
        <w:gridCol w:w="6084"/>
      </w:tblGrid>
      <w:tr w:rsidR="00C5567A">
        <w:trPr>
          <w:trHeight w:val="1502"/>
        </w:trPr>
        <w:tc>
          <w:tcPr>
            <w:tcW w:w="3352" w:type="dxa"/>
          </w:tcPr>
          <w:p w:rsidR="00C5567A" w:rsidRDefault="00C5567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C5567A" w:rsidRDefault="004F2C43">
            <w:pPr>
              <w:pStyle w:val="TableParagraph"/>
              <w:spacing w:line="259" w:lineRule="auto"/>
              <w:ind w:left="105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Наименованиеобразовательнойорганизации</w:t>
            </w:r>
            <w:proofErr w:type="spellEnd"/>
          </w:p>
        </w:tc>
        <w:tc>
          <w:tcPr>
            <w:tcW w:w="6084" w:type="dxa"/>
          </w:tcPr>
          <w:p w:rsidR="00C5567A" w:rsidRDefault="004F2C43">
            <w:pPr>
              <w:pStyle w:val="TableParagraph"/>
              <w:spacing w:before="1" w:line="259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общеобразовательноеучреждение</w:t>
            </w:r>
            <w:proofErr w:type="gramStart"/>
            <w:r>
              <w:rPr>
                <w:sz w:val="24"/>
              </w:rPr>
              <w:t>«Ф</w:t>
            </w:r>
            <w:proofErr w:type="gramEnd"/>
            <w:r>
              <w:rPr>
                <w:sz w:val="24"/>
              </w:rPr>
              <w:t xml:space="preserve">ёдоровскаяосновнаяобщеобразовательная школа имени </w:t>
            </w:r>
            <w:proofErr w:type="spellStart"/>
            <w:r>
              <w:rPr>
                <w:sz w:val="24"/>
              </w:rPr>
              <w:t>МаксимаЖумаханова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Сорочинскогогородскогоокруга</w:t>
            </w:r>
            <w:proofErr w:type="spellEnd"/>
          </w:p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Оренбургскойобласти</w:t>
            </w:r>
            <w:proofErr w:type="spellEnd"/>
          </w:p>
        </w:tc>
      </w:tr>
      <w:tr w:rsidR="00C5567A">
        <w:trPr>
          <w:trHeight w:val="431"/>
        </w:trPr>
        <w:tc>
          <w:tcPr>
            <w:tcW w:w="3352" w:type="dxa"/>
          </w:tcPr>
          <w:p w:rsidR="00C5567A" w:rsidRDefault="004F2C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084" w:type="dxa"/>
          </w:tcPr>
          <w:p w:rsidR="00C5567A" w:rsidRDefault="0054450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Задворная</w:t>
            </w:r>
            <w:proofErr w:type="spellEnd"/>
            <w:r w:rsidR="004F2C43">
              <w:rPr>
                <w:sz w:val="24"/>
              </w:rPr>
              <w:t xml:space="preserve"> Ольга Павловна</w:t>
            </w:r>
          </w:p>
        </w:tc>
      </w:tr>
      <w:tr w:rsidR="00C5567A">
        <w:trPr>
          <w:trHeight w:val="628"/>
        </w:trPr>
        <w:tc>
          <w:tcPr>
            <w:tcW w:w="3352" w:type="dxa"/>
          </w:tcPr>
          <w:p w:rsidR="00C5567A" w:rsidRDefault="004F2C43">
            <w:pPr>
              <w:pStyle w:val="TableParagraph"/>
              <w:spacing w:before="16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Адресорганизации</w:t>
            </w:r>
            <w:proofErr w:type="spellEnd"/>
          </w:p>
        </w:tc>
        <w:tc>
          <w:tcPr>
            <w:tcW w:w="6084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461940,Оренбургскаяобласть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орочинскийрайон,с.</w:t>
            </w:r>
          </w:p>
          <w:p w:rsidR="00C5567A" w:rsidRDefault="004F2C43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Фёдоровка,пер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кольный,д.7</w:t>
            </w:r>
          </w:p>
        </w:tc>
      </w:tr>
      <w:tr w:rsidR="00C5567A">
        <w:trPr>
          <w:trHeight w:val="335"/>
        </w:trPr>
        <w:tc>
          <w:tcPr>
            <w:tcW w:w="3352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акс</w:t>
            </w:r>
            <w:proofErr w:type="spellEnd"/>
          </w:p>
        </w:tc>
        <w:tc>
          <w:tcPr>
            <w:tcW w:w="6084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8(35346)2-85-34</w:t>
            </w:r>
          </w:p>
        </w:tc>
      </w:tr>
      <w:tr w:rsidR="00C5567A">
        <w:trPr>
          <w:trHeight w:val="306"/>
        </w:trPr>
        <w:tc>
          <w:tcPr>
            <w:tcW w:w="3352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Адресэлектроннойпочты</w:t>
            </w:r>
            <w:proofErr w:type="spellEnd"/>
          </w:p>
        </w:tc>
        <w:tc>
          <w:tcPr>
            <w:tcW w:w="6084" w:type="dxa"/>
          </w:tcPr>
          <w:p w:rsidR="00C5567A" w:rsidRDefault="00B52B48">
            <w:pPr>
              <w:pStyle w:val="TableParagraph"/>
              <w:spacing w:before="1"/>
              <w:ind w:left="105"/>
              <w:rPr>
                <w:sz w:val="24"/>
              </w:rPr>
            </w:pPr>
            <w:hyperlink r:id="rId8">
              <w:r w:rsidR="004F2C43">
                <w:rPr>
                  <w:color w:val="0000FF"/>
                  <w:sz w:val="24"/>
                  <w:u w:val="single" w:color="0000FF"/>
                </w:rPr>
                <w:t>fiodorowca-schcola@ya.ru</w:t>
              </w:r>
            </w:hyperlink>
          </w:p>
        </w:tc>
      </w:tr>
      <w:tr w:rsidR="00C5567A">
        <w:trPr>
          <w:trHeight w:val="306"/>
        </w:trPr>
        <w:tc>
          <w:tcPr>
            <w:tcW w:w="3352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084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АдминистрацияСорочинскогогородскогоокруга</w:t>
            </w:r>
            <w:proofErr w:type="spellEnd"/>
          </w:p>
        </w:tc>
      </w:tr>
      <w:tr w:rsidR="00C5567A">
        <w:trPr>
          <w:trHeight w:val="306"/>
        </w:trPr>
        <w:tc>
          <w:tcPr>
            <w:tcW w:w="3352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Датасоздания</w:t>
            </w:r>
            <w:proofErr w:type="spellEnd"/>
          </w:p>
        </w:tc>
        <w:tc>
          <w:tcPr>
            <w:tcW w:w="6084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1962 г.</w:t>
            </w:r>
          </w:p>
        </w:tc>
      </w:tr>
      <w:tr w:rsidR="00C5567A">
        <w:trPr>
          <w:trHeight w:val="604"/>
        </w:trPr>
        <w:tc>
          <w:tcPr>
            <w:tcW w:w="3352" w:type="dxa"/>
          </w:tcPr>
          <w:p w:rsidR="00C5567A" w:rsidRDefault="004F2C43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084" w:type="dxa"/>
          </w:tcPr>
          <w:p w:rsidR="00C5567A" w:rsidRDefault="004F2C4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Серия56Л01№0004187,регистрационныйномер22021,</w:t>
            </w:r>
          </w:p>
          <w:p w:rsidR="00C5567A" w:rsidRDefault="004F2C43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выдана04.12.2015г.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рокдействия-бессрочная</w:t>
            </w:r>
          </w:p>
        </w:tc>
      </w:tr>
      <w:tr w:rsidR="00C5567A">
        <w:trPr>
          <w:trHeight w:val="902"/>
        </w:trPr>
        <w:tc>
          <w:tcPr>
            <w:tcW w:w="3352" w:type="dxa"/>
          </w:tcPr>
          <w:p w:rsidR="00C5567A" w:rsidRDefault="004F2C43">
            <w:pPr>
              <w:pStyle w:val="TableParagraph"/>
              <w:spacing w:before="1" w:line="259" w:lineRule="auto"/>
              <w:ind w:left="105" w:right="1486"/>
              <w:rPr>
                <w:sz w:val="24"/>
              </w:rPr>
            </w:pPr>
            <w:r>
              <w:rPr>
                <w:sz w:val="24"/>
              </w:rPr>
              <w:t xml:space="preserve">Свидетельство </w:t>
            </w:r>
            <w:proofErr w:type="spellStart"/>
            <w:r>
              <w:rPr>
                <w:sz w:val="24"/>
              </w:rPr>
              <w:t>огосударственной</w:t>
            </w:r>
            <w:proofErr w:type="spellEnd"/>
          </w:p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6084" w:type="dxa"/>
          </w:tcPr>
          <w:p w:rsidR="00C5567A" w:rsidRDefault="004F2C43">
            <w:pPr>
              <w:pStyle w:val="TableParagraph"/>
              <w:spacing w:before="150" w:line="259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Серия56А01№0000696, регистрационныйномер1124,выдано 28.02.2013г.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рокдействия-до28.02.2025г.</w:t>
            </w:r>
          </w:p>
        </w:tc>
      </w:tr>
      <w:tr w:rsidR="00C5567A">
        <w:trPr>
          <w:trHeight w:val="604"/>
        </w:trPr>
        <w:tc>
          <w:tcPr>
            <w:tcW w:w="3352" w:type="dxa"/>
          </w:tcPr>
          <w:p w:rsidR="00C5567A" w:rsidRDefault="004F2C43">
            <w:pPr>
              <w:pStyle w:val="TableParagraph"/>
              <w:spacing w:before="15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Адрессайтавсети</w:t>
            </w:r>
            <w:proofErr w:type="spellEnd"/>
            <w:r>
              <w:rPr>
                <w:sz w:val="24"/>
              </w:rPr>
              <w:t xml:space="preserve"> Интернет</w:t>
            </w:r>
          </w:p>
        </w:tc>
        <w:tc>
          <w:tcPr>
            <w:tcW w:w="6084" w:type="dxa"/>
          </w:tcPr>
          <w:p w:rsidR="00C5567A" w:rsidRDefault="00B52B48">
            <w:pPr>
              <w:pStyle w:val="TableParagraph"/>
              <w:spacing w:before="1"/>
              <w:ind w:left="105"/>
              <w:rPr>
                <w:sz w:val="24"/>
              </w:rPr>
            </w:pPr>
            <w:hyperlink r:id="rId9" w:tgtFrame="https://vk.com/im/convo/_blank" w:history="1">
              <w:r w:rsidR="004F2C43">
                <w:rPr>
                  <w:rStyle w:val="a3"/>
                  <w:rFonts w:eastAsia="sans-serif"/>
                  <w:sz w:val="24"/>
                  <w:szCs w:val="24"/>
                  <w:u w:val="none"/>
                  <w:shd w:val="clear" w:color="auto" w:fill="FFFFFF"/>
                </w:rPr>
                <w:t>https://sh-fdorovskaya-r56.gosweb.gosuslugi.ru/ofitsialno/dokumenty/?type315=17</w:t>
              </w:r>
            </w:hyperlink>
          </w:p>
        </w:tc>
      </w:tr>
    </w:tbl>
    <w:p w:rsidR="00C5567A" w:rsidRDefault="00C5567A">
      <w:pPr>
        <w:pStyle w:val="a4"/>
        <w:spacing w:before="10"/>
        <w:rPr>
          <w:b/>
          <w:sz w:val="28"/>
        </w:rPr>
      </w:pPr>
    </w:p>
    <w:p w:rsidR="00C5567A" w:rsidRDefault="004F2C43">
      <w:pPr>
        <w:ind w:left="1290"/>
        <w:rPr>
          <w:b/>
          <w:sz w:val="24"/>
        </w:rPr>
      </w:pPr>
      <w:proofErr w:type="spellStart"/>
      <w:r>
        <w:rPr>
          <w:b/>
          <w:sz w:val="24"/>
        </w:rPr>
        <w:t>Режимработыучреждения</w:t>
      </w:r>
      <w:proofErr w:type="spellEnd"/>
      <w:r>
        <w:rPr>
          <w:b/>
          <w:sz w:val="24"/>
        </w:rPr>
        <w:t>:</w:t>
      </w:r>
    </w:p>
    <w:p w:rsidR="00C5567A" w:rsidRDefault="004F2C43">
      <w:pPr>
        <w:pStyle w:val="a5"/>
        <w:numPr>
          <w:ilvl w:val="0"/>
          <w:numId w:val="2"/>
        </w:numPr>
        <w:tabs>
          <w:tab w:val="left" w:pos="1535"/>
        </w:tabs>
        <w:spacing w:before="36"/>
        <w:rPr>
          <w:sz w:val="24"/>
        </w:rPr>
      </w:pPr>
      <w:r>
        <w:rPr>
          <w:sz w:val="24"/>
        </w:rPr>
        <w:t>Корпус№1(школа):</w:t>
      </w:r>
    </w:p>
    <w:p w:rsidR="00C5567A" w:rsidRDefault="004F2C43">
      <w:pPr>
        <w:pStyle w:val="a4"/>
        <w:spacing w:before="41" w:line="280" w:lineRule="auto"/>
        <w:ind w:left="1352" w:right="6591"/>
      </w:pPr>
      <w:r>
        <w:t>шестидневная рабочая неделяпонедельник-пятница:8.00–20.00</w:t>
      </w:r>
    </w:p>
    <w:p w:rsidR="00C5567A" w:rsidRDefault="004F2C43">
      <w:pPr>
        <w:pStyle w:val="a4"/>
        <w:spacing w:line="276" w:lineRule="auto"/>
        <w:ind w:left="1290" w:right="7138"/>
      </w:pPr>
      <w:r>
        <w:t>Суббота:8.00-15.00Воскресенье–</w:t>
      </w:r>
      <w:proofErr w:type="spellStart"/>
      <w:r>
        <w:t>выходнойдень</w:t>
      </w:r>
      <w:proofErr w:type="spellEnd"/>
    </w:p>
    <w:p w:rsidR="00C5567A" w:rsidRDefault="004F2C43">
      <w:pPr>
        <w:pStyle w:val="a5"/>
        <w:numPr>
          <w:ilvl w:val="0"/>
          <w:numId w:val="2"/>
        </w:numPr>
        <w:tabs>
          <w:tab w:val="left" w:pos="1535"/>
        </w:tabs>
        <w:spacing w:line="270" w:lineRule="exact"/>
        <w:rPr>
          <w:sz w:val="24"/>
        </w:rPr>
      </w:pPr>
      <w:r>
        <w:rPr>
          <w:sz w:val="24"/>
        </w:rPr>
        <w:t>Корпус№2,ДОУ:</w:t>
      </w:r>
    </w:p>
    <w:p w:rsidR="00C5567A" w:rsidRDefault="004F2C43">
      <w:pPr>
        <w:pStyle w:val="a4"/>
        <w:spacing w:before="29" w:line="266" w:lineRule="auto"/>
        <w:ind w:left="1299" w:right="5971" w:hanging="10"/>
      </w:pPr>
      <w:proofErr w:type="spellStart"/>
      <w:r>
        <w:t>пятидневнаярабочаянеделяПонедельник</w:t>
      </w:r>
      <w:proofErr w:type="spellEnd"/>
      <w:r>
        <w:t xml:space="preserve"> – пятница: 8.00 – 18.00Суббота, воскресенье </w:t>
      </w:r>
      <w:proofErr w:type="gramStart"/>
      <w:r>
        <w:t>–</w:t>
      </w:r>
      <w:proofErr w:type="spellStart"/>
      <w:r>
        <w:t>в</w:t>
      </w:r>
      <w:proofErr w:type="gramEnd"/>
      <w:r>
        <w:t>ыходнойдень</w:t>
      </w:r>
      <w:proofErr w:type="spellEnd"/>
    </w:p>
    <w:p w:rsidR="00C5567A" w:rsidRDefault="00C5567A">
      <w:pPr>
        <w:pStyle w:val="a4"/>
        <w:spacing w:before="6"/>
        <w:rPr>
          <w:sz w:val="29"/>
        </w:rPr>
      </w:pPr>
    </w:p>
    <w:p w:rsidR="00C5567A" w:rsidRDefault="004F2C43">
      <w:pPr>
        <w:pStyle w:val="1"/>
        <w:numPr>
          <w:ilvl w:val="0"/>
          <w:numId w:val="1"/>
        </w:numPr>
        <w:tabs>
          <w:tab w:val="left" w:pos="1598"/>
        </w:tabs>
        <w:ind w:left="1597" w:hanging="308"/>
        <w:jc w:val="left"/>
      </w:pPr>
      <w:proofErr w:type="spellStart"/>
      <w:r>
        <w:t>Оценкаобразовательнойдеятельности</w:t>
      </w:r>
      <w:proofErr w:type="spellEnd"/>
    </w:p>
    <w:p w:rsidR="00C5567A" w:rsidRDefault="00C5567A">
      <w:pPr>
        <w:pStyle w:val="a4"/>
        <w:spacing w:before="7"/>
        <w:rPr>
          <w:b/>
          <w:sz w:val="28"/>
        </w:rPr>
      </w:pPr>
    </w:p>
    <w:p w:rsidR="00C5567A" w:rsidRDefault="004F2C43">
      <w:pPr>
        <w:pStyle w:val="a4"/>
        <w:spacing w:line="271" w:lineRule="auto"/>
        <w:ind w:left="1299" w:right="978" w:hanging="10"/>
        <w:jc w:val="both"/>
      </w:pPr>
      <w:r>
        <w:t>Образовательная деятельность МБОУ «Фёдоровская ООШ» осуществляется на базе двухкорпусов,расположенныхпоследующимадресам:корпус№1–с</w:t>
      </w:r>
      <w:proofErr w:type="gramStart"/>
      <w:r>
        <w:t>.Ф</w:t>
      </w:r>
      <w:proofErr w:type="gramEnd"/>
      <w:r>
        <w:t>ёдоровка,пер.Школьный,д.7корпус №2––с.Фёдоровка,пер.Школьный,д.7а</w:t>
      </w:r>
    </w:p>
    <w:p w:rsidR="00C5567A" w:rsidRDefault="004F2C43">
      <w:pPr>
        <w:spacing w:before="1" w:line="273" w:lineRule="auto"/>
        <w:ind w:left="1299" w:right="976" w:hanging="10"/>
        <w:jc w:val="both"/>
        <w:rPr>
          <w:b/>
          <w:sz w:val="24"/>
        </w:rPr>
      </w:pPr>
      <w:r>
        <w:rPr>
          <w:sz w:val="24"/>
        </w:rPr>
        <w:t xml:space="preserve">МБОУ«ФёдоровскаяООШ»реализуетобразовательныепрограммыдошкольного,начального общего, основного </w:t>
      </w:r>
      <w:proofErr w:type="spellStart"/>
      <w:r>
        <w:rPr>
          <w:sz w:val="24"/>
        </w:rPr>
        <w:t>общего,дополнительного</w:t>
      </w:r>
      <w:proofErr w:type="spellEnd"/>
      <w:r>
        <w:rPr>
          <w:sz w:val="24"/>
        </w:rPr>
        <w:t xml:space="preserve"> образования детей и взрослых</w:t>
      </w:r>
      <w:proofErr w:type="gramStart"/>
      <w:r>
        <w:rPr>
          <w:sz w:val="24"/>
        </w:rPr>
        <w:t>.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ормативныедокументы,всоответствиискоторымиведетсяобразовательнаядеятельность:</w:t>
      </w:r>
    </w:p>
    <w:p w:rsidR="00C5567A" w:rsidRDefault="004F2C43">
      <w:pPr>
        <w:pStyle w:val="a5"/>
        <w:numPr>
          <w:ilvl w:val="1"/>
          <w:numId w:val="1"/>
        </w:numPr>
        <w:tabs>
          <w:tab w:val="left" w:pos="1613"/>
        </w:tabs>
        <w:spacing w:line="276" w:lineRule="auto"/>
        <w:ind w:right="979" w:hanging="10"/>
        <w:jc w:val="both"/>
        <w:rPr>
          <w:sz w:val="24"/>
        </w:rPr>
      </w:pPr>
      <w:r>
        <w:rPr>
          <w:sz w:val="24"/>
        </w:rPr>
        <w:t>Федеральныйзаконот29.12.2012г.№273-Ф</w:t>
      </w:r>
      <w:proofErr w:type="gramStart"/>
      <w:r>
        <w:rPr>
          <w:sz w:val="24"/>
        </w:rPr>
        <w:t>З«</w:t>
      </w:r>
      <w:proofErr w:type="gramEnd"/>
      <w:r>
        <w:rPr>
          <w:sz w:val="24"/>
        </w:rPr>
        <w:t>ОбобразованиивРоссийскойФедерации».</w:t>
      </w:r>
    </w:p>
    <w:p w:rsidR="00C5567A" w:rsidRDefault="00C5567A">
      <w:pPr>
        <w:spacing w:line="276" w:lineRule="auto"/>
        <w:jc w:val="both"/>
        <w:rPr>
          <w:sz w:val="24"/>
        </w:rPr>
        <w:sectPr w:rsidR="00C5567A">
          <w:pgSz w:w="11910" w:h="16840"/>
          <w:pgMar w:top="1200" w:right="0" w:bottom="280" w:left="400" w:header="720" w:footer="720" w:gutter="0"/>
          <w:cols w:space="720"/>
        </w:sectPr>
      </w:pPr>
    </w:p>
    <w:p w:rsidR="00C5567A" w:rsidRDefault="004F2C43">
      <w:pPr>
        <w:pStyle w:val="a5"/>
        <w:numPr>
          <w:ilvl w:val="1"/>
          <w:numId w:val="1"/>
        </w:numPr>
        <w:tabs>
          <w:tab w:val="left" w:pos="1613"/>
        </w:tabs>
        <w:spacing w:before="70" w:line="276" w:lineRule="auto"/>
        <w:ind w:right="989" w:hanging="10"/>
        <w:rPr>
          <w:sz w:val="24"/>
        </w:rPr>
      </w:pPr>
      <w:r>
        <w:rPr>
          <w:sz w:val="24"/>
        </w:rPr>
        <w:lastRenderedPageBreak/>
        <w:t>ФГОСдошкольного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ачальногообщего,основногообщегоисреднегообщегообразования.</w:t>
      </w:r>
    </w:p>
    <w:p w:rsidR="00C5567A" w:rsidRDefault="004F2C43">
      <w:pPr>
        <w:pStyle w:val="a5"/>
        <w:numPr>
          <w:ilvl w:val="1"/>
          <w:numId w:val="1"/>
        </w:numPr>
        <w:tabs>
          <w:tab w:val="left" w:pos="1613"/>
          <w:tab w:val="left" w:pos="2202"/>
          <w:tab w:val="left" w:pos="3618"/>
          <w:tab w:val="left" w:pos="7313"/>
          <w:tab w:val="left" w:pos="8733"/>
          <w:tab w:val="left" w:pos="9097"/>
        </w:tabs>
        <w:spacing w:line="276" w:lineRule="auto"/>
        <w:ind w:right="981" w:hanging="10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proofErr w:type="spellStart"/>
      <w:r>
        <w:rPr>
          <w:sz w:val="24"/>
        </w:rPr>
        <w:t>организациямвоспитанияиобучения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тдыха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иоздоровлениядетейимолодежи</w:t>
      </w:r>
      <w:proofErr w:type="spellEnd"/>
      <w:r>
        <w:rPr>
          <w:sz w:val="24"/>
        </w:rPr>
        <w:t>»</w:t>
      </w:r>
    </w:p>
    <w:p w:rsidR="00C5567A" w:rsidRDefault="004F2C43">
      <w:pPr>
        <w:pStyle w:val="a5"/>
        <w:numPr>
          <w:ilvl w:val="1"/>
          <w:numId w:val="1"/>
        </w:numPr>
        <w:tabs>
          <w:tab w:val="left" w:pos="1613"/>
          <w:tab w:val="left" w:pos="5248"/>
          <w:tab w:val="left" w:pos="6380"/>
          <w:tab w:val="left" w:pos="6817"/>
          <w:tab w:val="left" w:pos="7814"/>
          <w:tab w:val="left" w:pos="8994"/>
        </w:tabs>
        <w:spacing w:line="270" w:lineRule="exact"/>
        <w:ind w:left="1612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z w:val="24"/>
        </w:rPr>
        <w:tab/>
        <w:t>правила</w:t>
      </w:r>
      <w:r>
        <w:rPr>
          <w:sz w:val="24"/>
        </w:rPr>
        <w:tab/>
        <w:t>и</w:t>
      </w:r>
      <w:r>
        <w:rPr>
          <w:sz w:val="24"/>
        </w:rPr>
        <w:tab/>
        <w:t>нормы</w:t>
      </w:r>
      <w:r>
        <w:rPr>
          <w:sz w:val="24"/>
        </w:rPr>
        <w:tab/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ab/>
        <w:t>2.3/2.4.3590-20</w:t>
      </w:r>
    </w:p>
    <w:p w:rsidR="00C5567A" w:rsidRDefault="004F2C43">
      <w:pPr>
        <w:pStyle w:val="a4"/>
        <w:spacing w:before="35"/>
        <w:ind w:left="1299"/>
      </w:pPr>
      <w:r>
        <w:t>«Санитарно-эпидемиологическиетребованиякорганизацииобщественногопитания»</w:t>
      </w:r>
    </w:p>
    <w:p w:rsidR="00C5567A" w:rsidRDefault="004F2C43">
      <w:pPr>
        <w:pStyle w:val="a5"/>
        <w:numPr>
          <w:ilvl w:val="1"/>
          <w:numId w:val="1"/>
        </w:numPr>
        <w:tabs>
          <w:tab w:val="left" w:pos="1613"/>
        </w:tabs>
        <w:spacing w:before="41"/>
        <w:ind w:left="1612"/>
        <w:rPr>
          <w:sz w:val="24"/>
        </w:rPr>
      </w:pPr>
      <w:proofErr w:type="spellStart"/>
      <w:r>
        <w:rPr>
          <w:sz w:val="24"/>
        </w:rPr>
        <w:t>Уставобразовательнойорганизации</w:t>
      </w:r>
      <w:proofErr w:type="spellEnd"/>
    </w:p>
    <w:p w:rsidR="00C5567A" w:rsidRDefault="004F2C43">
      <w:pPr>
        <w:pStyle w:val="a5"/>
        <w:numPr>
          <w:ilvl w:val="1"/>
          <w:numId w:val="1"/>
        </w:numPr>
        <w:tabs>
          <w:tab w:val="left" w:pos="1613"/>
        </w:tabs>
        <w:spacing w:before="46"/>
        <w:ind w:left="1612"/>
        <w:rPr>
          <w:sz w:val="24"/>
        </w:rPr>
      </w:pPr>
      <w:r>
        <w:rPr>
          <w:sz w:val="24"/>
        </w:rPr>
        <w:t>6. Учебный план.</w:t>
      </w:r>
    </w:p>
    <w:p w:rsidR="00C5567A" w:rsidRDefault="004F2C43">
      <w:pPr>
        <w:pStyle w:val="a5"/>
        <w:numPr>
          <w:ilvl w:val="1"/>
          <w:numId w:val="1"/>
        </w:numPr>
        <w:tabs>
          <w:tab w:val="left" w:pos="1531"/>
        </w:tabs>
        <w:spacing w:before="40"/>
        <w:ind w:left="1530" w:hanging="241"/>
        <w:rPr>
          <w:sz w:val="24"/>
        </w:rPr>
      </w:pPr>
      <w:proofErr w:type="spellStart"/>
      <w:r>
        <w:rPr>
          <w:sz w:val="24"/>
        </w:rPr>
        <w:t>Расписаниеучебныхзанятий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1"/>
          <w:numId w:val="1"/>
        </w:numPr>
        <w:tabs>
          <w:tab w:val="left" w:pos="1531"/>
        </w:tabs>
        <w:spacing w:before="46"/>
        <w:ind w:left="1530" w:hanging="241"/>
        <w:rPr>
          <w:sz w:val="24"/>
        </w:rPr>
      </w:pPr>
      <w:proofErr w:type="spellStart"/>
      <w:r>
        <w:rPr>
          <w:sz w:val="24"/>
        </w:rPr>
        <w:t>Календарныйучебныйграфик</w:t>
      </w:r>
      <w:proofErr w:type="spellEnd"/>
      <w:r>
        <w:rPr>
          <w:sz w:val="24"/>
        </w:rPr>
        <w:t>.</w:t>
      </w:r>
    </w:p>
    <w:p w:rsidR="00C5567A" w:rsidRDefault="004F2C43">
      <w:pPr>
        <w:pStyle w:val="a4"/>
        <w:tabs>
          <w:tab w:val="left" w:pos="8626"/>
        </w:tabs>
        <w:spacing w:before="36" w:line="276" w:lineRule="auto"/>
        <w:ind w:left="1299" w:right="983" w:hanging="10"/>
      </w:pPr>
      <w:r>
        <w:t>Наконец</w:t>
      </w:r>
      <w:r w:rsidR="002B440A">
        <w:t>2024</w:t>
      </w:r>
      <w:r>
        <w:t>годавобразовательнойорганизации</w:t>
      </w:r>
      <w:r w:rsidR="002B440A">
        <w:t>воспитывается</w:t>
      </w:r>
      <w:r w:rsidR="002B440A">
        <w:tab/>
        <w:t>14</w:t>
      </w:r>
      <w:r>
        <w:t xml:space="preserve"> </w:t>
      </w:r>
      <w:proofErr w:type="spellStart"/>
      <w:r>
        <w:t>дошкольников</w:t>
      </w:r>
      <w:proofErr w:type="gramStart"/>
      <w:r>
        <w:t>,</w:t>
      </w:r>
      <w:r w:rsidR="00E80745">
        <w:t>о</w:t>
      </w:r>
      <w:proofErr w:type="gramEnd"/>
      <w:r w:rsidR="00E80745">
        <w:t>бучается</w:t>
      </w:r>
      <w:proofErr w:type="spellEnd"/>
      <w:r w:rsidR="00E80745">
        <w:t xml:space="preserve"> 49</w:t>
      </w:r>
      <w:r>
        <w:t>учащихся.</w:t>
      </w:r>
    </w:p>
    <w:p w:rsidR="00C5567A" w:rsidRDefault="004F2C43">
      <w:pPr>
        <w:pStyle w:val="a4"/>
        <w:spacing w:line="275" w:lineRule="exact"/>
        <w:ind w:left="1290"/>
      </w:pPr>
      <w:proofErr w:type="spellStart"/>
      <w:r>
        <w:t>Обучениепроводитсяводнусмену</w:t>
      </w:r>
      <w:proofErr w:type="spellEnd"/>
      <w:r>
        <w:t>.</w:t>
      </w:r>
    </w:p>
    <w:p w:rsidR="00C5567A" w:rsidRDefault="004F2C43">
      <w:pPr>
        <w:pStyle w:val="a4"/>
        <w:spacing w:before="41" w:line="266" w:lineRule="auto"/>
        <w:ind w:left="1299" w:right="1325" w:hanging="10"/>
        <w:jc w:val="both"/>
      </w:pPr>
      <w:r>
        <w:t xml:space="preserve">Обучение с учетом потребностей, возможностей личности и в зависимости от </w:t>
      </w:r>
      <w:proofErr w:type="spellStart"/>
      <w:r>
        <w:t>объемаобязательных</w:t>
      </w:r>
      <w:proofErr w:type="spellEnd"/>
      <w:r>
        <w:t xml:space="preserve"> занятий педагогического работника с обучающимися осуществляется вочной</w:t>
      </w:r>
      <w:proofErr w:type="gramStart"/>
      <w:r>
        <w:t>,о</w:t>
      </w:r>
      <w:proofErr w:type="gramEnd"/>
      <w:r>
        <w:t>чно-заочнойилидистанционнойсприменениемэлектронныхформобучения.</w:t>
      </w:r>
    </w:p>
    <w:p w:rsidR="00C5567A" w:rsidRDefault="00C5567A">
      <w:pPr>
        <w:pStyle w:val="a4"/>
        <w:spacing w:before="4"/>
        <w:rPr>
          <w:sz w:val="27"/>
        </w:rPr>
      </w:pPr>
    </w:p>
    <w:p w:rsidR="00C5567A" w:rsidRDefault="004F2C43">
      <w:pPr>
        <w:pStyle w:val="1"/>
        <w:spacing w:before="1" w:line="271" w:lineRule="auto"/>
        <w:ind w:left="1299" w:right="983" w:hanging="10"/>
      </w:pPr>
      <w:r>
        <w:t>Такимобразом</w:t>
      </w:r>
      <w:proofErr w:type="gramStart"/>
      <w:r>
        <w:t>,М</w:t>
      </w:r>
      <w:proofErr w:type="gramEnd"/>
      <w:r>
        <w:t>БОУ«ФёдоровскаяООШ»осуществляетобразовательнуюдеятельностьвсоответствиисдействующим законодательством.</w:t>
      </w:r>
    </w:p>
    <w:p w:rsidR="00C5567A" w:rsidRDefault="004F2C43">
      <w:pPr>
        <w:spacing w:before="5" w:line="276" w:lineRule="auto"/>
        <w:ind w:left="1290" w:right="1074"/>
        <w:rPr>
          <w:b/>
          <w:sz w:val="24"/>
        </w:rPr>
      </w:pPr>
      <w:r>
        <w:rPr>
          <w:b/>
          <w:sz w:val="24"/>
        </w:rPr>
        <w:t xml:space="preserve">Анализ состояния </w:t>
      </w:r>
      <w:proofErr w:type="spellStart"/>
      <w:r>
        <w:rPr>
          <w:b/>
          <w:sz w:val="24"/>
        </w:rPr>
        <w:t>преподавания,качества</w:t>
      </w:r>
      <w:proofErr w:type="spellEnd"/>
      <w:r>
        <w:rPr>
          <w:b/>
          <w:sz w:val="24"/>
        </w:rPr>
        <w:t xml:space="preserve"> знаний и успеваемости учащихся</w:t>
      </w:r>
      <w:proofErr w:type="gramStart"/>
      <w:r>
        <w:rPr>
          <w:b/>
          <w:sz w:val="24"/>
        </w:rPr>
        <w:t>.О</w:t>
      </w:r>
      <w:proofErr w:type="gramEnd"/>
      <w:r>
        <w:rPr>
          <w:b/>
          <w:sz w:val="24"/>
        </w:rPr>
        <w:t xml:space="preserve">бщие </w:t>
      </w:r>
      <w:proofErr w:type="spellStart"/>
      <w:r>
        <w:rPr>
          <w:b/>
          <w:sz w:val="24"/>
        </w:rPr>
        <w:t>сведенияорезультатахобучения</w:t>
      </w:r>
      <w:proofErr w:type="spellEnd"/>
      <w:r>
        <w:rPr>
          <w:b/>
          <w:sz w:val="24"/>
        </w:rPr>
        <w:t>.</w:t>
      </w:r>
    </w:p>
    <w:p w:rsidR="00C5567A" w:rsidRDefault="004F2C43">
      <w:pPr>
        <w:pStyle w:val="a4"/>
        <w:spacing w:line="268" w:lineRule="auto"/>
        <w:ind w:left="1299" w:right="979" w:hanging="10"/>
        <w:jc w:val="both"/>
        <w:rPr>
          <w:shd w:val="clear" w:color="auto" w:fill="FFFF00"/>
        </w:rPr>
      </w:pPr>
      <w:r>
        <w:t>На начало уч</w:t>
      </w:r>
      <w:r w:rsidR="00677EB8">
        <w:t>ебного года в школе обучалось 52</w:t>
      </w:r>
      <w:r>
        <w:t xml:space="preserve"> учащихся, на конец года</w:t>
      </w:r>
      <w:r w:rsidR="00677EB8">
        <w:t>- 49</w:t>
      </w:r>
      <w:r>
        <w:t>. Былосформировано9общеобразовательныхклассов-комплектов</w:t>
      </w:r>
      <w:proofErr w:type="gramStart"/>
      <w:r>
        <w:t>.В</w:t>
      </w:r>
      <w:proofErr w:type="gramEnd"/>
      <w:r>
        <w:t>ыбыло</w:t>
      </w:r>
      <w:r w:rsidR="00F81B16">
        <w:rPr>
          <w:spacing w:val="1"/>
        </w:rPr>
        <w:t xml:space="preserve"> 3</w:t>
      </w:r>
      <w:r>
        <w:t>учащийся,прибыло-0.</w:t>
      </w:r>
    </w:p>
    <w:p w:rsidR="00C5567A" w:rsidRDefault="009A6692">
      <w:pPr>
        <w:pStyle w:val="a4"/>
        <w:spacing w:line="271" w:lineRule="auto"/>
        <w:ind w:left="1299" w:right="972" w:hanging="10"/>
        <w:jc w:val="both"/>
      </w:pPr>
      <w:r>
        <w:t>5</w:t>
      </w:r>
      <w:r w:rsidR="004F2C43">
        <w:t xml:space="preserve"> первоклассника обучались без оц</w:t>
      </w:r>
      <w:r w:rsidR="00CB1842">
        <w:t xml:space="preserve">енок, на основе качественной </w:t>
      </w:r>
      <w:proofErr w:type="spellStart"/>
      <w:r w:rsidR="00CB1842">
        <w:t>кри</w:t>
      </w:r>
      <w:r w:rsidR="004F2C43">
        <w:t>териальной</w:t>
      </w:r>
      <w:proofErr w:type="spellEnd"/>
      <w:r w:rsidR="004F2C43">
        <w:t xml:space="preserve"> </w:t>
      </w:r>
      <w:proofErr w:type="spellStart"/>
      <w:r w:rsidR="004F2C43">
        <w:t>оценкиучителем</w:t>
      </w:r>
      <w:proofErr w:type="spellEnd"/>
      <w:r w:rsidR="004F2C43">
        <w:t xml:space="preserve"> выполнения заданий учащимися, уровень подготовки учащихся определялся </w:t>
      </w:r>
      <w:proofErr w:type="spellStart"/>
      <w:r w:rsidR="004F2C43">
        <w:t>наосновемониторинговыхисследований</w:t>
      </w:r>
      <w:proofErr w:type="gramStart"/>
      <w:r w:rsidR="004F2C43">
        <w:t>.П</w:t>
      </w:r>
      <w:proofErr w:type="gramEnd"/>
      <w:r w:rsidR="004F2C43">
        <w:t>орезультатамобучения</w:t>
      </w:r>
      <w:proofErr w:type="spellEnd"/>
      <w:r w:rsidR="00F81B16">
        <w:rPr>
          <w:spacing w:val="1"/>
        </w:rPr>
        <w:t xml:space="preserve"> 5</w:t>
      </w:r>
      <w:r w:rsidR="004F2C43">
        <w:t>первоклассника переведеныво2класс.</w:t>
      </w:r>
    </w:p>
    <w:p w:rsidR="00C5567A" w:rsidRDefault="00F81B16">
      <w:pPr>
        <w:pStyle w:val="a4"/>
        <w:spacing w:line="271" w:lineRule="auto"/>
        <w:ind w:left="1299" w:right="986" w:hanging="10"/>
        <w:jc w:val="both"/>
      </w:pPr>
      <w:r>
        <w:rPr>
          <w:spacing w:val="1"/>
        </w:rPr>
        <w:t>7</w:t>
      </w:r>
      <w:r w:rsidR="004F2C43">
        <w:t>учащихся9классапоитогамосвоенияобразовательнойпрограммыполучилисоответствующийдокументобобразовании.</w:t>
      </w:r>
    </w:p>
    <w:p w:rsidR="00C5567A" w:rsidRDefault="004F2C43">
      <w:pPr>
        <w:pStyle w:val="a4"/>
        <w:spacing w:before="4" w:line="271" w:lineRule="auto"/>
        <w:ind w:left="1299" w:right="975" w:firstLine="52"/>
        <w:jc w:val="both"/>
      </w:pPr>
      <w:r>
        <w:t>ИтогиуспеваемостиикачествазнанийучащихсяпоклассамМБО</w:t>
      </w:r>
      <w:proofErr w:type="gramStart"/>
      <w:r>
        <w:t>У«</w:t>
      </w:r>
      <w:proofErr w:type="gramEnd"/>
      <w:r>
        <w:t>ФёдоровскаяООШ»в</w:t>
      </w:r>
      <w:r w:rsidR="00F81B16">
        <w:t>2023-2024</w:t>
      </w:r>
      <w:r>
        <w:t xml:space="preserve"> </w:t>
      </w:r>
      <w:proofErr w:type="spellStart"/>
      <w:r>
        <w:t>учебномгодупредставленывтаблице</w:t>
      </w:r>
      <w:proofErr w:type="spellEnd"/>
      <w:r>
        <w:t>.</w:t>
      </w:r>
    </w:p>
    <w:p w:rsidR="00C5567A" w:rsidRDefault="004F2C43">
      <w:pPr>
        <w:pStyle w:val="1"/>
        <w:spacing w:before="15" w:after="40"/>
        <w:jc w:val="both"/>
      </w:pPr>
      <w:proofErr w:type="spellStart"/>
      <w:r>
        <w:t>Начальноеобщееобразование</w:t>
      </w:r>
      <w:proofErr w:type="spellEnd"/>
    </w:p>
    <w:tbl>
      <w:tblPr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2"/>
        <w:gridCol w:w="4182"/>
      </w:tblGrid>
      <w:tr w:rsidR="00C5567A">
        <w:trPr>
          <w:trHeight w:val="369"/>
        </w:trPr>
        <w:tc>
          <w:tcPr>
            <w:tcW w:w="5032" w:type="dxa"/>
          </w:tcPr>
          <w:p w:rsidR="00C5567A" w:rsidRDefault="004F2C43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Учебныйгод</w:t>
            </w:r>
            <w:proofErr w:type="spellEnd"/>
          </w:p>
        </w:tc>
        <w:tc>
          <w:tcPr>
            <w:tcW w:w="4182" w:type="dxa"/>
          </w:tcPr>
          <w:p w:rsidR="00C5567A" w:rsidRDefault="00F81B16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 w:rsidR="00C5567A">
        <w:trPr>
          <w:trHeight w:val="618"/>
        </w:trPr>
        <w:tc>
          <w:tcPr>
            <w:tcW w:w="5032" w:type="dxa"/>
            <w:shd w:val="clear" w:color="auto" w:fill="auto"/>
          </w:tcPr>
          <w:p w:rsidR="00C5567A" w:rsidRDefault="004F2C43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Аттестовано</w:t>
            </w:r>
          </w:p>
        </w:tc>
        <w:tc>
          <w:tcPr>
            <w:tcW w:w="4182" w:type="dxa"/>
            <w:shd w:val="clear" w:color="auto" w:fill="auto"/>
          </w:tcPr>
          <w:p w:rsidR="00C5567A" w:rsidRDefault="00F81B16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5567A">
        <w:trPr>
          <w:trHeight w:val="528"/>
        </w:trPr>
        <w:tc>
          <w:tcPr>
            <w:tcW w:w="5032" w:type="dxa"/>
            <w:shd w:val="clear" w:color="auto" w:fill="auto"/>
          </w:tcPr>
          <w:p w:rsidR="00C5567A" w:rsidRDefault="004F2C43">
            <w:pPr>
              <w:pStyle w:val="TableParagraph"/>
              <w:spacing w:before="12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Отличников</w:t>
            </w:r>
          </w:p>
        </w:tc>
        <w:tc>
          <w:tcPr>
            <w:tcW w:w="4182" w:type="dxa"/>
            <w:shd w:val="clear" w:color="auto" w:fill="auto"/>
          </w:tcPr>
          <w:p w:rsidR="00C5567A" w:rsidRDefault="007E5C86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67A">
        <w:trPr>
          <w:trHeight w:val="609"/>
        </w:trPr>
        <w:tc>
          <w:tcPr>
            <w:tcW w:w="5032" w:type="dxa"/>
            <w:shd w:val="clear" w:color="auto" w:fill="auto"/>
          </w:tcPr>
          <w:p w:rsidR="00C5567A" w:rsidRDefault="004F2C43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Неуспевающих</w:t>
            </w:r>
          </w:p>
        </w:tc>
        <w:tc>
          <w:tcPr>
            <w:tcW w:w="4182" w:type="dxa"/>
            <w:shd w:val="clear" w:color="auto" w:fill="auto"/>
          </w:tcPr>
          <w:p w:rsidR="00C5567A" w:rsidRDefault="004F2C43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04"/>
        </w:trPr>
        <w:tc>
          <w:tcPr>
            <w:tcW w:w="5032" w:type="dxa"/>
            <w:shd w:val="clear" w:color="auto" w:fill="auto"/>
          </w:tcPr>
          <w:p w:rsidR="00C5567A" w:rsidRDefault="004F2C43">
            <w:pPr>
              <w:pStyle w:val="TableParagraph"/>
              <w:spacing w:before="16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Хорошистов</w:t>
            </w:r>
          </w:p>
        </w:tc>
        <w:tc>
          <w:tcPr>
            <w:tcW w:w="4182" w:type="dxa"/>
            <w:shd w:val="clear" w:color="auto" w:fill="auto"/>
          </w:tcPr>
          <w:p w:rsidR="00C5567A" w:rsidRDefault="007E5C86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567A">
        <w:trPr>
          <w:trHeight w:val="595"/>
        </w:trPr>
        <w:tc>
          <w:tcPr>
            <w:tcW w:w="5032" w:type="dxa"/>
            <w:shd w:val="clear" w:color="auto" w:fill="auto"/>
          </w:tcPr>
          <w:p w:rsidR="00C5567A" w:rsidRDefault="004F2C43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4182" w:type="dxa"/>
            <w:shd w:val="clear" w:color="auto" w:fill="auto"/>
          </w:tcPr>
          <w:p w:rsidR="00C5567A" w:rsidRDefault="004F2C4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567A">
        <w:trPr>
          <w:trHeight w:val="594"/>
        </w:trPr>
        <w:tc>
          <w:tcPr>
            <w:tcW w:w="5032" w:type="dxa"/>
            <w:shd w:val="clear" w:color="auto" w:fill="auto"/>
          </w:tcPr>
          <w:p w:rsidR="00C5567A" w:rsidRDefault="004F2C43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4182" w:type="dxa"/>
            <w:shd w:val="clear" w:color="auto" w:fill="auto"/>
          </w:tcPr>
          <w:p w:rsidR="00C5567A" w:rsidRDefault="00A161C5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43.7</w:t>
            </w:r>
            <w:r w:rsidR="004F2C43">
              <w:rPr>
                <w:sz w:val="24"/>
              </w:rPr>
              <w:t>%</w:t>
            </w:r>
          </w:p>
        </w:tc>
      </w:tr>
    </w:tbl>
    <w:p w:rsidR="00C5567A" w:rsidRDefault="004F2C43">
      <w:pPr>
        <w:spacing w:before="1"/>
        <w:ind w:left="1290"/>
        <w:jc w:val="both"/>
        <w:rPr>
          <w:b/>
          <w:sz w:val="24"/>
        </w:rPr>
      </w:pPr>
      <w:proofErr w:type="spellStart"/>
      <w:r>
        <w:rPr>
          <w:b/>
          <w:sz w:val="24"/>
        </w:rPr>
        <w:t>Основноеобщееобразование</w:t>
      </w:r>
      <w:proofErr w:type="spellEnd"/>
    </w:p>
    <w:p w:rsidR="00C5567A" w:rsidRDefault="00C5567A">
      <w:pPr>
        <w:jc w:val="both"/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tbl>
      <w:tblPr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5"/>
        <w:gridCol w:w="4125"/>
      </w:tblGrid>
      <w:tr w:rsidR="00C5567A">
        <w:trPr>
          <w:trHeight w:val="321"/>
        </w:trPr>
        <w:tc>
          <w:tcPr>
            <w:tcW w:w="5095" w:type="dxa"/>
          </w:tcPr>
          <w:p w:rsidR="00C5567A" w:rsidRDefault="004F2C43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Учебныйгод</w:t>
            </w:r>
            <w:proofErr w:type="spellEnd"/>
          </w:p>
        </w:tc>
        <w:tc>
          <w:tcPr>
            <w:tcW w:w="4125" w:type="dxa"/>
          </w:tcPr>
          <w:p w:rsidR="00C5567A" w:rsidRDefault="00F81B1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 w:rsidR="00C5567A">
        <w:trPr>
          <w:trHeight w:val="556"/>
        </w:trPr>
        <w:tc>
          <w:tcPr>
            <w:tcW w:w="5095" w:type="dxa"/>
            <w:shd w:val="clear" w:color="auto" w:fill="auto"/>
          </w:tcPr>
          <w:p w:rsidR="00C5567A" w:rsidRDefault="004F2C43">
            <w:pPr>
              <w:pStyle w:val="TableParagraph"/>
              <w:spacing w:before="1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Аттестовано</w:t>
            </w:r>
          </w:p>
        </w:tc>
        <w:tc>
          <w:tcPr>
            <w:tcW w:w="4125" w:type="dxa"/>
            <w:shd w:val="clear" w:color="auto" w:fill="auto"/>
          </w:tcPr>
          <w:p w:rsidR="00C5567A" w:rsidRDefault="00677EB8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5567A">
        <w:trPr>
          <w:trHeight w:val="470"/>
        </w:trPr>
        <w:tc>
          <w:tcPr>
            <w:tcW w:w="5095" w:type="dxa"/>
            <w:shd w:val="clear" w:color="auto" w:fill="auto"/>
          </w:tcPr>
          <w:p w:rsidR="00C5567A" w:rsidRDefault="004F2C43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Отличников</w:t>
            </w:r>
          </w:p>
        </w:tc>
        <w:tc>
          <w:tcPr>
            <w:tcW w:w="4125" w:type="dxa"/>
            <w:shd w:val="clear" w:color="auto" w:fill="auto"/>
          </w:tcPr>
          <w:p w:rsidR="00C5567A" w:rsidRDefault="007E5C8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05"/>
        </w:trPr>
        <w:tc>
          <w:tcPr>
            <w:tcW w:w="5095" w:type="dxa"/>
            <w:shd w:val="clear" w:color="auto" w:fill="auto"/>
          </w:tcPr>
          <w:p w:rsidR="00C5567A" w:rsidRDefault="004F2C43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Неуспевающих</w:t>
            </w:r>
          </w:p>
        </w:tc>
        <w:tc>
          <w:tcPr>
            <w:tcW w:w="4125" w:type="dxa"/>
            <w:shd w:val="clear" w:color="auto" w:fill="auto"/>
          </w:tcPr>
          <w:p w:rsidR="00C5567A" w:rsidRDefault="007E5C86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542"/>
        </w:trPr>
        <w:tc>
          <w:tcPr>
            <w:tcW w:w="5095" w:type="dxa"/>
            <w:shd w:val="clear" w:color="auto" w:fill="auto"/>
          </w:tcPr>
          <w:p w:rsidR="00C5567A" w:rsidRDefault="004F2C43">
            <w:pPr>
              <w:pStyle w:val="TableParagraph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Хорошистов</w:t>
            </w:r>
          </w:p>
        </w:tc>
        <w:tc>
          <w:tcPr>
            <w:tcW w:w="4125" w:type="dxa"/>
            <w:shd w:val="clear" w:color="auto" w:fill="auto"/>
          </w:tcPr>
          <w:p w:rsidR="00C5567A" w:rsidRDefault="00F81B16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5567A">
        <w:trPr>
          <w:trHeight w:val="537"/>
        </w:trPr>
        <w:tc>
          <w:tcPr>
            <w:tcW w:w="5095" w:type="dxa"/>
            <w:shd w:val="clear" w:color="auto" w:fill="auto"/>
          </w:tcPr>
          <w:p w:rsidR="00C5567A" w:rsidRDefault="004F2C43">
            <w:pPr>
              <w:pStyle w:val="TableParagraph"/>
              <w:spacing w:before="11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4125" w:type="dxa"/>
            <w:shd w:val="clear" w:color="auto" w:fill="auto"/>
          </w:tcPr>
          <w:p w:rsidR="00C5567A" w:rsidRDefault="004F2C43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>
        <w:trPr>
          <w:trHeight w:val="527"/>
        </w:trPr>
        <w:tc>
          <w:tcPr>
            <w:tcW w:w="5095" w:type="dxa"/>
            <w:shd w:val="clear" w:color="auto" w:fill="auto"/>
          </w:tcPr>
          <w:p w:rsidR="00C5567A" w:rsidRDefault="004F2C43">
            <w:pPr>
              <w:pStyle w:val="TableParagraph"/>
              <w:spacing w:before="10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4125" w:type="dxa"/>
            <w:shd w:val="clear" w:color="auto" w:fill="auto"/>
          </w:tcPr>
          <w:p w:rsidR="00C5567A" w:rsidRDefault="00CB1842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39.4</w:t>
            </w:r>
            <w:r w:rsidR="004F2C43">
              <w:rPr>
                <w:sz w:val="24"/>
              </w:rPr>
              <w:t>%</w:t>
            </w:r>
          </w:p>
        </w:tc>
      </w:tr>
    </w:tbl>
    <w:p w:rsidR="00C5567A" w:rsidRDefault="00C5567A">
      <w:pPr>
        <w:pStyle w:val="a4"/>
        <w:spacing w:before="7"/>
        <w:rPr>
          <w:b/>
          <w:sz w:val="19"/>
        </w:rPr>
      </w:pPr>
    </w:p>
    <w:p w:rsidR="00C5567A" w:rsidRDefault="004F2C43">
      <w:pPr>
        <w:spacing w:before="90" w:after="9" w:line="271" w:lineRule="auto"/>
        <w:ind w:left="1299" w:right="5971" w:hanging="10"/>
        <w:rPr>
          <w:sz w:val="24"/>
        </w:rPr>
      </w:pPr>
      <w:r>
        <w:rPr>
          <w:b/>
          <w:sz w:val="24"/>
        </w:rPr>
        <w:t>Итоги промежуточнойаттестации</w:t>
      </w:r>
      <w:r>
        <w:rPr>
          <w:sz w:val="24"/>
          <w:u w:val="single"/>
        </w:rPr>
        <w:t>2-4классы:</w:t>
      </w: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5"/>
        <w:gridCol w:w="1043"/>
        <w:gridCol w:w="1283"/>
        <w:gridCol w:w="1283"/>
        <w:gridCol w:w="1283"/>
        <w:gridCol w:w="821"/>
        <w:gridCol w:w="1106"/>
      </w:tblGrid>
      <w:tr w:rsidR="00C5567A">
        <w:trPr>
          <w:trHeight w:val="474"/>
        </w:trPr>
        <w:tc>
          <w:tcPr>
            <w:tcW w:w="2555" w:type="dxa"/>
            <w:vMerge w:val="restart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Предметупоуч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лану</w:t>
            </w:r>
            <w:proofErr w:type="spellEnd"/>
          </w:p>
        </w:tc>
        <w:tc>
          <w:tcPr>
            <w:tcW w:w="2326" w:type="dxa"/>
            <w:gridSpan w:val="2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C5567A" w:rsidTr="001C5E68">
        <w:trPr>
          <w:trHeight w:val="379"/>
        </w:trPr>
        <w:tc>
          <w:tcPr>
            <w:tcW w:w="255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shd w:val="clear" w:color="auto" w:fill="auto"/>
          </w:tcPr>
          <w:p w:rsidR="00C5567A" w:rsidRDefault="00CB184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усп</w:t>
            </w:r>
            <w:r w:rsidR="001C5E68">
              <w:rPr>
                <w:sz w:val="24"/>
              </w:rPr>
              <w:t>ев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z w:val="24"/>
              </w:rPr>
              <w:t>кач</w:t>
            </w:r>
            <w:r w:rsidR="001C5E68">
              <w:rPr>
                <w:sz w:val="24"/>
              </w:rPr>
              <w:t>ество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усп</w:t>
            </w:r>
            <w:r w:rsidR="001C5E68">
              <w:rPr>
                <w:sz w:val="24"/>
              </w:rPr>
              <w:t>ев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кач</w:t>
            </w:r>
            <w:r w:rsidR="001C5E68">
              <w:rPr>
                <w:sz w:val="24"/>
              </w:rPr>
              <w:t>ество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усп</w:t>
            </w:r>
            <w:r w:rsidR="001C5E68">
              <w:rPr>
                <w:sz w:val="24"/>
              </w:rPr>
              <w:t>ев</w:t>
            </w:r>
          </w:p>
        </w:tc>
        <w:tc>
          <w:tcPr>
            <w:tcW w:w="1106" w:type="dxa"/>
            <w:shd w:val="clear" w:color="auto" w:fill="auto"/>
          </w:tcPr>
          <w:p w:rsidR="00C5567A" w:rsidRDefault="004F2C43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кач</w:t>
            </w:r>
            <w:r w:rsidR="001C5E68">
              <w:rPr>
                <w:sz w:val="24"/>
              </w:rPr>
              <w:t>ество</w:t>
            </w:r>
          </w:p>
        </w:tc>
      </w:tr>
      <w:tr w:rsidR="00C5567A" w:rsidTr="001C5E68">
        <w:trPr>
          <w:trHeight w:val="393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0F5ECC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A83FD4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25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7A39C5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</w:tr>
      <w:tr w:rsidR="00C5567A" w:rsidTr="001C5E68">
        <w:trPr>
          <w:trHeight w:val="378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Литературноечтение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0F5ECC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A83FD4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75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7A39C5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</w:tr>
      <w:tr w:rsidR="00C5567A" w:rsidTr="001C5E68">
        <w:trPr>
          <w:trHeight w:val="614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немецкий)</w:t>
            </w:r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0F5ECC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A83FD4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25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7A39C5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</w:tr>
      <w:tr w:rsidR="00C5567A" w:rsidTr="001C5E68">
        <w:trPr>
          <w:trHeight w:val="374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0F5ECC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A83FD4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25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7A39C5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</w:tr>
      <w:tr w:rsidR="00C5567A" w:rsidTr="001C5E68">
        <w:trPr>
          <w:trHeight w:val="637"/>
        </w:trPr>
        <w:tc>
          <w:tcPr>
            <w:tcW w:w="2555" w:type="dxa"/>
          </w:tcPr>
          <w:p w:rsidR="00C5567A" w:rsidRDefault="00C5567A">
            <w:pPr>
              <w:pStyle w:val="TableParagraph"/>
              <w:rPr>
                <w:sz w:val="28"/>
              </w:rPr>
            </w:pPr>
          </w:p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Окружающиймир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8847C9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A83FD4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25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7A39C5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</w:tr>
      <w:tr w:rsidR="00C5567A" w:rsidTr="001C5E68">
        <w:trPr>
          <w:trHeight w:val="378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 w:rsidTr="001C5E68">
        <w:trPr>
          <w:trHeight w:val="614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 w:rsidTr="001C5E68">
        <w:trPr>
          <w:trHeight w:val="393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 w:rsidTr="001C5E68">
        <w:trPr>
          <w:trHeight w:val="393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7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 w:rsidTr="001C5E68">
        <w:trPr>
          <w:trHeight w:val="614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Родна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русская)</w:t>
            </w:r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43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99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98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97"/>
              <w:rPr>
                <w:sz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1C5E68">
        <w:trPr>
          <w:trHeight w:val="393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Родно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русский)язык</w:t>
            </w:r>
          </w:p>
        </w:tc>
        <w:tc>
          <w:tcPr>
            <w:tcW w:w="1043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99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97"/>
              <w:rPr>
                <w:sz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1C5E68">
        <w:trPr>
          <w:trHeight w:val="1209"/>
        </w:trPr>
        <w:tc>
          <w:tcPr>
            <w:tcW w:w="2555" w:type="dxa"/>
          </w:tcPr>
          <w:p w:rsidR="00C5567A" w:rsidRDefault="004F2C43">
            <w:pPr>
              <w:pStyle w:val="TableParagraph"/>
              <w:spacing w:line="259" w:lineRule="auto"/>
              <w:ind w:left="105" w:right="66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Учебныйкурспоматематике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Математическаямозаика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8847C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FA4C15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25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7A39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</w:tr>
      <w:tr w:rsidR="00C5567A" w:rsidTr="001C5E68">
        <w:trPr>
          <w:trHeight w:val="388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43" w:type="dxa"/>
            <w:shd w:val="clear" w:color="auto" w:fill="auto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06" w:type="dxa"/>
            <w:shd w:val="clear" w:color="auto" w:fill="auto"/>
          </w:tcPr>
          <w:p w:rsidR="00C5567A" w:rsidRDefault="007A39C5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</w:tr>
      <w:tr w:rsidR="00C5567A" w:rsidTr="001C5E68">
        <w:trPr>
          <w:trHeight w:val="388"/>
        </w:trPr>
        <w:tc>
          <w:tcPr>
            <w:tcW w:w="255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Смысловое чтение и работа с текстом</w:t>
            </w:r>
          </w:p>
        </w:tc>
        <w:tc>
          <w:tcPr>
            <w:tcW w:w="1043" w:type="dxa"/>
            <w:shd w:val="clear" w:color="auto" w:fill="auto"/>
          </w:tcPr>
          <w:p w:rsidR="00C5567A" w:rsidRDefault="004F2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884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 w:rsidR="00C5567A" w:rsidRDefault="004F2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 w:rsidR="00C5567A" w:rsidRDefault="00FA4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21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96"/>
              <w:rPr>
                <w:sz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C5567A" w:rsidRDefault="00C5567A">
            <w:pPr>
              <w:pStyle w:val="TableParagraph"/>
              <w:spacing w:before="1"/>
              <w:ind w:left="95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1"/>
        <w:rPr>
          <w:sz w:val="28"/>
        </w:rPr>
      </w:pPr>
    </w:p>
    <w:p w:rsidR="00C5567A" w:rsidRDefault="004F2C43">
      <w:pPr>
        <w:pStyle w:val="1"/>
        <w:spacing w:after="39"/>
      </w:pPr>
      <w:r>
        <w:t>5-8классы</w:t>
      </w:r>
    </w:p>
    <w:tbl>
      <w:tblPr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7"/>
        <w:gridCol w:w="903"/>
        <w:gridCol w:w="1061"/>
        <w:gridCol w:w="1018"/>
        <w:gridCol w:w="1018"/>
        <w:gridCol w:w="865"/>
        <w:gridCol w:w="701"/>
        <w:gridCol w:w="860"/>
        <w:gridCol w:w="899"/>
      </w:tblGrid>
      <w:tr w:rsidR="00C5567A">
        <w:trPr>
          <w:trHeight w:val="605"/>
        </w:trPr>
        <w:tc>
          <w:tcPr>
            <w:tcW w:w="1907" w:type="dxa"/>
            <w:vMerge w:val="restart"/>
          </w:tcPr>
          <w:p w:rsidR="00C5567A" w:rsidRDefault="004F2C43">
            <w:pPr>
              <w:pStyle w:val="TableParagraph"/>
              <w:spacing w:before="6" w:line="259" w:lineRule="auto"/>
              <w:ind w:left="105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Предмету </w:t>
            </w:r>
            <w:proofErr w:type="spellStart"/>
            <w:r>
              <w:rPr>
                <w:b/>
                <w:sz w:val="24"/>
              </w:rPr>
              <w:t>поуч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  <w:r>
              <w:rPr>
                <w:b/>
                <w:sz w:val="24"/>
              </w:rPr>
              <w:t>лану</w:t>
            </w:r>
            <w:proofErr w:type="spellEnd"/>
          </w:p>
        </w:tc>
        <w:tc>
          <w:tcPr>
            <w:tcW w:w="1964" w:type="dxa"/>
            <w:gridSpan w:val="2"/>
          </w:tcPr>
          <w:p w:rsidR="00C5567A" w:rsidRDefault="004F2C43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5класс</w:t>
            </w:r>
          </w:p>
        </w:tc>
        <w:tc>
          <w:tcPr>
            <w:tcW w:w="2036" w:type="dxa"/>
            <w:gridSpan w:val="2"/>
          </w:tcPr>
          <w:p w:rsidR="00C5567A" w:rsidRDefault="004F2C43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6класс</w:t>
            </w:r>
          </w:p>
        </w:tc>
        <w:tc>
          <w:tcPr>
            <w:tcW w:w="1566" w:type="dxa"/>
            <w:gridSpan w:val="2"/>
          </w:tcPr>
          <w:p w:rsidR="00C5567A" w:rsidRDefault="004F2C43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C5567A" w:rsidRDefault="004F2C43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59" w:type="dxa"/>
            <w:gridSpan w:val="2"/>
          </w:tcPr>
          <w:p w:rsidR="00C5567A" w:rsidRDefault="004F2C43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8класс</w:t>
            </w:r>
          </w:p>
        </w:tc>
      </w:tr>
      <w:tr w:rsidR="00C5567A">
        <w:trPr>
          <w:trHeight w:val="306"/>
        </w:trPr>
        <w:tc>
          <w:tcPr>
            <w:tcW w:w="190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усп</w:t>
            </w:r>
            <w:r w:rsidR="001C5E68">
              <w:rPr>
                <w:b/>
                <w:sz w:val="24"/>
              </w:rPr>
              <w:t>ев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кач</w:t>
            </w:r>
            <w:r w:rsidR="001C5E68">
              <w:rPr>
                <w:b/>
                <w:sz w:val="24"/>
              </w:rPr>
              <w:t>ество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усп</w:t>
            </w:r>
            <w:r w:rsidR="001C5E68">
              <w:rPr>
                <w:b/>
                <w:sz w:val="24"/>
              </w:rPr>
              <w:t>ев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кач</w:t>
            </w:r>
            <w:r w:rsidR="001C5E68">
              <w:rPr>
                <w:b/>
                <w:sz w:val="24"/>
              </w:rPr>
              <w:t>ество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усп</w:t>
            </w:r>
            <w:r w:rsidR="001C5E68">
              <w:rPr>
                <w:b/>
                <w:sz w:val="24"/>
              </w:rPr>
              <w:t>ев</w:t>
            </w:r>
          </w:p>
        </w:tc>
        <w:tc>
          <w:tcPr>
            <w:tcW w:w="701" w:type="dxa"/>
          </w:tcPr>
          <w:p w:rsidR="00C5567A" w:rsidRDefault="004F2C43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кач</w:t>
            </w:r>
            <w:r w:rsidR="001C5E68">
              <w:rPr>
                <w:b/>
                <w:sz w:val="24"/>
              </w:rPr>
              <w:t>ество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усп</w:t>
            </w:r>
            <w:r w:rsidR="001C5E68">
              <w:rPr>
                <w:b/>
                <w:sz w:val="24"/>
              </w:rPr>
              <w:t>ев</w:t>
            </w:r>
          </w:p>
        </w:tc>
        <w:tc>
          <w:tcPr>
            <w:tcW w:w="899" w:type="dxa"/>
          </w:tcPr>
          <w:p w:rsidR="00C5567A" w:rsidRDefault="004F2C43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кач</w:t>
            </w:r>
            <w:r w:rsidR="001C5E68">
              <w:rPr>
                <w:b/>
                <w:sz w:val="24"/>
              </w:rPr>
              <w:t>ество</w:t>
            </w:r>
          </w:p>
        </w:tc>
      </w:tr>
      <w:tr w:rsidR="00C5567A">
        <w:trPr>
          <w:trHeight w:val="306"/>
        </w:trPr>
        <w:tc>
          <w:tcPr>
            <w:tcW w:w="1907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E5A0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0A586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3870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527"/>
        </w:trPr>
        <w:tc>
          <w:tcPr>
            <w:tcW w:w="1907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E5A0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0A586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3870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  <w:r w:rsidR="004F2C43">
              <w:rPr>
                <w:sz w:val="24"/>
              </w:rPr>
              <w:t>%</w:t>
            </w: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7"/>
        <w:gridCol w:w="903"/>
        <w:gridCol w:w="1061"/>
        <w:gridCol w:w="1018"/>
        <w:gridCol w:w="1018"/>
        <w:gridCol w:w="865"/>
        <w:gridCol w:w="701"/>
        <w:gridCol w:w="860"/>
        <w:gridCol w:w="899"/>
      </w:tblGrid>
      <w:tr w:rsidR="00C5567A">
        <w:trPr>
          <w:trHeight w:val="907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59" w:lineRule="auto"/>
              <w:ind w:left="105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Иностранныйязыкнемецкий</w:t>
            </w:r>
            <w:proofErr w:type="spellEnd"/>
          </w:p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язык)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5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E5A0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0A5864">
            <w:pPr>
              <w:pStyle w:val="TableParagraph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387096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527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0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E5A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E5A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542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3870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532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3870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542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0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F2C43">
            <w:pPr>
              <w:pStyle w:val="TableParagraph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8946E6">
            <w:pPr>
              <w:pStyle w:val="TableParagraph"/>
              <w:spacing w:line="270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1199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61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 xml:space="preserve">История(История </w:t>
            </w:r>
            <w:proofErr w:type="spellStart"/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сеобщая</w:t>
            </w:r>
            <w:proofErr w:type="spellEnd"/>
          </w:p>
          <w:p w:rsidR="00C5567A" w:rsidRDefault="004F2C4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история)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0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E5A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E5A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8946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609"/>
        </w:trPr>
        <w:tc>
          <w:tcPr>
            <w:tcW w:w="1907" w:type="dxa"/>
          </w:tcPr>
          <w:p w:rsidR="00C5567A" w:rsidRDefault="001C5E68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C5567A" w:rsidRDefault="00C5567A">
            <w:pPr>
              <w:pStyle w:val="TableParagraph"/>
              <w:spacing w:before="26"/>
              <w:ind w:left="-1"/>
              <w:rPr>
                <w:sz w:val="24"/>
              </w:rPr>
            </w:pP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E5A05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8946E6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528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8946E6">
            <w:pPr>
              <w:pStyle w:val="TableParagraph"/>
              <w:spacing w:line="276" w:lineRule="exact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532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8946E6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542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8946E6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527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E5A05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8946E6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609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C5567A" w:rsidRDefault="004F2C43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4F2C4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>
        <w:trPr>
          <w:trHeight w:val="719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64" w:lineRule="auto"/>
              <w:ind w:left="-1" w:right="62"/>
              <w:rPr>
                <w:sz w:val="24"/>
              </w:rPr>
            </w:pPr>
            <w:r>
              <w:rPr>
                <w:sz w:val="24"/>
              </w:rPr>
              <w:t xml:space="preserve">Изобразительно </w:t>
            </w:r>
            <w:proofErr w:type="spellStart"/>
            <w:r>
              <w:rPr>
                <w:sz w:val="24"/>
              </w:rPr>
              <w:t>еискусство</w:t>
            </w:r>
            <w:proofErr w:type="spellEnd"/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F2C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C5567A" w:rsidRDefault="004F2C43">
            <w:pPr>
              <w:pStyle w:val="TableParagraph"/>
              <w:spacing w:before="2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4F2C4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>
        <w:trPr>
          <w:trHeight w:val="532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4F2C4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>
        <w:trPr>
          <w:trHeight w:val="604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E5A05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5</w:t>
            </w:r>
            <w:r w:rsidR="004F2C43">
              <w:rPr>
                <w:sz w:val="24"/>
              </w:rPr>
              <w:t>0%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 w:rsidP="004E5A0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w w:val="99"/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0A586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57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720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59" w:lineRule="auto"/>
              <w:ind w:left="-1" w:right="66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4F2C4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>
        <w:trPr>
          <w:trHeight w:val="532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903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 w:rsidR="00C5567A" w:rsidRDefault="004F2C4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8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604"/>
        </w:trPr>
        <w:tc>
          <w:tcPr>
            <w:tcW w:w="1907" w:type="dxa"/>
          </w:tcPr>
          <w:p w:rsidR="00C5567A" w:rsidRDefault="004F2C43">
            <w:pPr>
              <w:pStyle w:val="TableParagraph"/>
              <w:spacing w:before="21"/>
              <w:ind w:left="-1"/>
              <w:rPr>
                <w:sz w:val="24"/>
              </w:rPr>
            </w:pPr>
            <w:r>
              <w:rPr>
                <w:sz w:val="24"/>
              </w:rPr>
              <w:t>Учебный курс «Функции»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spacing w:line="275" w:lineRule="exact"/>
              <w:ind w:left="-1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spacing w:line="275" w:lineRule="exact"/>
              <w:ind w:left="-1"/>
              <w:rPr>
                <w:sz w:val="24"/>
              </w:rPr>
            </w:pPr>
          </w:p>
        </w:tc>
        <w:tc>
          <w:tcPr>
            <w:tcW w:w="865" w:type="dxa"/>
          </w:tcPr>
          <w:p w:rsidR="00C5567A" w:rsidRDefault="00C5567A">
            <w:pPr>
              <w:pStyle w:val="TableParagraph"/>
              <w:spacing w:line="275" w:lineRule="exact"/>
              <w:ind w:left="3"/>
              <w:rPr>
                <w:sz w:val="24"/>
              </w:rPr>
            </w:pPr>
          </w:p>
        </w:tc>
        <w:tc>
          <w:tcPr>
            <w:tcW w:w="701" w:type="dxa"/>
          </w:tcPr>
          <w:p w:rsidR="00C5567A" w:rsidRDefault="00C5567A">
            <w:pPr>
              <w:pStyle w:val="TableParagraph"/>
              <w:spacing w:line="275" w:lineRule="exact"/>
              <w:ind w:left="3"/>
              <w:rPr>
                <w:sz w:val="24"/>
              </w:rPr>
            </w:pP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4F2C4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C5567A">
        <w:trPr>
          <w:trHeight w:val="532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Учебный курс «Вероятность и статистика»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spacing w:line="275" w:lineRule="exact"/>
              <w:ind w:left="4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0A5864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28</w:t>
            </w:r>
            <w:r w:rsidR="004F2C43">
              <w:rPr>
                <w:sz w:val="24"/>
              </w:rPr>
              <w:t>%</w:t>
            </w:r>
          </w:p>
        </w:tc>
      </w:tr>
      <w:tr w:rsidR="00C5567A">
        <w:trPr>
          <w:trHeight w:val="1199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Учебный курс</w:t>
            </w:r>
            <w:proofErr w:type="gramStart"/>
            <w:r>
              <w:rPr>
                <w:sz w:val="24"/>
              </w:rPr>
              <w:t>»У</w:t>
            </w:r>
            <w:proofErr w:type="gramEnd"/>
            <w:r>
              <w:rPr>
                <w:sz w:val="24"/>
              </w:rPr>
              <w:t>чись писать грамотно»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C5567A" w:rsidRDefault="004F2C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:rsidR="00C5567A" w:rsidRDefault="004E5A0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60</w:t>
            </w:r>
            <w:r w:rsidR="004F2C43">
              <w:rPr>
                <w:sz w:val="24"/>
              </w:rPr>
              <w:t>%</w:t>
            </w:r>
          </w:p>
        </w:tc>
        <w:tc>
          <w:tcPr>
            <w:tcW w:w="860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99" w:type="dxa"/>
          </w:tcPr>
          <w:p w:rsidR="00C5567A" w:rsidRDefault="00C5567A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</w:tr>
      <w:tr w:rsidR="00C5567A">
        <w:trPr>
          <w:trHeight w:val="1199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Учебный курс «Десятичные дроби»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865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1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60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99" w:type="dxa"/>
          </w:tcPr>
          <w:p w:rsidR="00C5567A" w:rsidRDefault="00C5567A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</w:tr>
      <w:tr w:rsidR="00C5567A">
        <w:trPr>
          <w:trHeight w:val="1199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Учебный курс «Основы финансовой грамотности»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 w:rsidR="00C5567A" w:rsidRDefault="004F2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865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1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60" w:type="dxa"/>
          </w:tcPr>
          <w:p w:rsidR="00C5567A" w:rsidRDefault="004F2C4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 w:rsidR="00C5567A" w:rsidRDefault="004F2C4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>
        <w:trPr>
          <w:trHeight w:val="1199"/>
        </w:trPr>
        <w:tc>
          <w:tcPr>
            <w:tcW w:w="1907" w:type="dxa"/>
          </w:tcPr>
          <w:p w:rsidR="00C5567A" w:rsidRDefault="004F2C43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Учебный курс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равовое воспитание»</w:t>
            </w:r>
          </w:p>
        </w:tc>
        <w:tc>
          <w:tcPr>
            <w:tcW w:w="9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1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60" w:type="dxa"/>
          </w:tcPr>
          <w:p w:rsidR="00C5567A" w:rsidRDefault="00C5567A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99" w:type="dxa"/>
          </w:tcPr>
          <w:p w:rsidR="00C5567A" w:rsidRDefault="00C5567A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3"/>
        <w:rPr>
          <w:b/>
          <w:sz w:val="19"/>
        </w:rPr>
      </w:pPr>
    </w:p>
    <w:p w:rsidR="00C5567A" w:rsidRDefault="004F2C43">
      <w:pPr>
        <w:pStyle w:val="a4"/>
        <w:spacing w:before="90" w:line="268" w:lineRule="auto"/>
        <w:ind w:left="1030" w:right="977" w:hanging="10"/>
        <w:jc w:val="both"/>
      </w:pPr>
      <w:r>
        <w:t>Промежу</w:t>
      </w:r>
      <w:r w:rsidR="007E5C86">
        <w:t>точная аттестация по итогам 2023-2024</w:t>
      </w:r>
      <w:r>
        <w:t xml:space="preserve"> учебного года проведена в соответствии снормативно-правовойосновой</w:t>
      </w:r>
      <w:proofErr w:type="gramStart"/>
      <w:r>
        <w:t>,р</w:t>
      </w:r>
      <w:proofErr w:type="gramEnd"/>
      <w:r>
        <w:t>егламентирующейпорядокорганизацииипроведенияпромежуточнойаттестациипоитогамгода.</w:t>
      </w:r>
    </w:p>
    <w:p w:rsidR="00C5567A" w:rsidRDefault="00C5567A">
      <w:pPr>
        <w:spacing w:line="268" w:lineRule="auto"/>
        <w:jc w:val="both"/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4F2C43">
      <w:pPr>
        <w:pStyle w:val="a5"/>
        <w:numPr>
          <w:ilvl w:val="0"/>
          <w:numId w:val="3"/>
        </w:numPr>
        <w:tabs>
          <w:tab w:val="left" w:pos="1613"/>
        </w:tabs>
        <w:spacing w:before="70" w:line="271" w:lineRule="auto"/>
        <w:ind w:right="983" w:hanging="10"/>
        <w:jc w:val="both"/>
        <w:rPr>
          <w:sz w:val="24"/>
        </w:rPr>
      </w:pPr>
      <w:r>
        <w:rPr>
          <w:sz w:val="24"/>
        </w:rPr>
        <w:lastRenderedPageBreak/>
        <w:t>Результатыпромежуточнойаттестациипоказали,чтоосновнаямассаучащихсяподтвердилауровеньсвоихзнанийпопредметам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иагностическиеработыпромежуточнойаттестациипомоглиопределить,чтовкаждомклассеестьхорошоподготовленные дети,</w:t>
      </w:r>
      <w:r w:rsidR="001E3860">
        <w:rPr>
          <w:sz w:val="24"/>
        </w:rPr>
        <w:t xml:space="preserve"> </w:t>
      </w:r>
      <w:r>
        <w:rPr>
          <w:sz w:val="24"/>
        </w:rPr>
        <w:t>которые успешно обучались</w:t>
      </w:r>
      <w:r w:rsidR="001E3860">
        <w:rPr>
          <w:sz w:val="24"/>
        </w:rPr>
        <w:t xml:space="preserve"> </w:t>
      </w:r>
      <w:r>
        <w:rPr>
          <w:sz w:val="24"/>
        </w:rPr>
        <w:t>в</w:t>
      </w:r>
      <w:r w:rsidR="001E3860">
        <w:rPr>
          <w:sz w:val="24"/>
        </w:rPr>
        <w:t xml:space="preserve"> </w:t>
      </w:r>
      <w:r>
        <w:rPr>
          <w:sz w:val="24"/>
        </w:rPr>
        <w:t>течение учебного года в школе и</w:t>
      </w:r>
      <w:r w:rsidR="001E3860">
        <w:rPr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-3"/>
          <w:sz w:val="24"/>
        </w:rPr>
        <w:t xml:space="preserve"> неплохие</w:t>
      </w:r>
      <w:r w:rsidR="001E3860"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C5567A" w:rsidRDefault="004F2C43">
      <w:pPr>
        <w:pStyle w:val="a5"/>
        <w:numPr>
          <w:ilvl w:val="0"/>
          <w:numId w:val="3"/>
        </w:numPr>
        <w:tabs>
          <w:tab w:val="left" w:pos="1613"/>
        </w:tabs>
        <w:spacing w:before="1" w:line="271" w:lineRule="auto"/>
        <w:ind w:right="981" w:hanging="10"/>
        <w:jc w:val="both"/>
        <w:rPr>
          <w:sz w:val="24"/>
        </w:rPr>
      </w:pPr>
      <w:r>
        <w:rPr>
          <w:sz w:val="24"/>
        </w:rPr>
        <w:t xml:space="preserve">По большинству предметов результаты промежуточной аттестации по итогам </w:t>
      </w:r>
      <w:proofErr w:type="spellStart"/>
      <w:r>
        <w:rPr>
          <w:sz w:val="24"/>
        </w:rPr>
        <w:t>годапоказывают</w:t>
      </w:r>
      <w:proofErr w:type="spellEnd"/>
      <w:r w:rsidR="001E3860">
        <w:rPr>
          <w:sz w:val="24"/>
        </w:rPr>
        <w:t xml:space="preserve"> </w:t>
      </w:r>
      <w:r>
        <w:rPr>
          <w:sz w:val="24"/>
        </w:rPr>
        <w:t>положительную динамику</w:t>
      </w:r>
      <w:r w:rsidR="001E3860">
        <w:rPr>
          <w:sz w:val="24"/>
        </w:rPr>
        <w:t xml:space="preserve"> </w:t>
      </w:r>
      <w:r>
        <w:rPr>
          <w:sz w:val="24"/>
        </w:rPr>
        <w:t>роста качества</w:t>
      </w:r>
      <w:r w:rsidR="001E3860">
        <w:rPr>
          <w:sz w:val="24"/>
        </w:rPr>
        <w:t xml:space="preserve"> </w:t>
      </w:r>
      <w:r>
        <w:rPr>
          <w:sz w:val="24"/>
        </w:rPr>
        <w:t>знаний</w:t>
      </w:r>
    </w:p>
    <w:p w:rsidR="00C5567A" w:rsidRDefault="004F2C43">
      <w:pPr>
        <w:pStyle w:val="a5"/>
        <w:tabs>
          <w:tab w:val="left" w:pos="1613"/>
        </w:tabs>
        <w:spacing w:before="5" w:line="271" w:lineRule="auto"/>
        <w:ind w:left="1020" w:right="982" w:firstLine="0"/>
        <w:jc w:val="both"/>
        <w:rPr>
          <w:sz w:val="24"/>
        </w:rPr>
      </w:pPr>
      <w:r>
        <w:rPr>
          <w:spacing w:val="1"/>
          <w:sz w:val="24"/>
        </w:rPr>
        <w:t xml:space="preserve"> Н</w:t>
      </w:r>
      <w:r>
        <w:rPr>
          <w:sz w:val="24"/>
        </w:rPr>
        <w:t>изкиерезультатыкачестваобразованияпорусскомуязыку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лгебре,геометрии, физике, истории, обществознанию, </w:t>
      </w:r>
      <w:r w:rsidR="00CB1842">
        <w:rPr>
          <w:sz w:val="24"/>
        </w:rPr>
        <w:t xml:space="preserve">биологии </w:t>
      </w:r>
      <w:r>
        <w:rPr>
          <w:sz w:val="24"/>
        </w:rPr>
        <w:t>показали</w:t>
      </w:r>
      <w:r w:rsidR="001E3860">
        <w:rPr>
          <w:sz w:val="24"/>
        </w:rPr>
        <w:t xml:space="preserve"> </w:t>
      </w:r>
      <w:r>
        <w:rPr>
          <w:sz w:val="24"/>
        </w:rPr>
        <w:t>учащиеся</w:t>
      </w:r>
      <w:r w:rsidR="00F55A5F">
        <w:rPr>
          <w:spacing w:val="1"/>
          <w:sz w:val="24"/>
        </w:rPr>
        <w:t xml:space="preserve"> 5,</w:t>
      </w:r>
      <w:r>
        <w:rPr>
          <w:spacing w:val="1"/>
          <w:sz w:val="24"/>
        </w:rPr>
        <w:t>6,</w:t>
      </w:r>
      <w:r>
        <w:rPr>
          <w:sz w:val="24"/>
        </w:rPr>
        <w:t>7классов.</w:t>
      </w:r>
    </w:p>
    <w:p w:rsidR="00C5567A" w:rsidRDefault="004F2C43">
      <w:pPr>
        <w:pStyle w:val="a4"/>
        <w:spacing w:before="1" w:line="276" w:lineRule="auto"/>
        <w:ind w:left="1030" w:right="986" w:hanging="10"/>
        <w:jc w:val="both"/>
      </w:pPr>
      <w:r>
        <w:t>4)Классныеруководителидовелидосведенияродителе</w:t>
      </w:r>
      <w:proofErr w:type="gramStart"/>
      <w:r>
        <w:t>й(</w:t>
      </w:r>
      <w:proofErr w:type="gramEnd"/>
      <w:r>
        <w:t>законныхпредставителей)сведенияорезультатахгодовойпромежуточнойаттестации.</w:t>
      </w:r>
    </w:p>
    <w:p w:rsidR="00C5567A" w:rsidRDefault="00C5567A">
      <w:pPr>
        <w:pStyle w:val="a4"/>
        <w:spacing w:before="2"/>
        <w:rPr>
          <w:sz w:val="26"/>
        </w:rPr>
      </w:pPr>
    </w:p>
    <w:p w:rsidR="00C5567A" w:rsidRDefault="004F2C43">
      <w:pPr>
        <w:ind w:left="1290"/>
        <w:rPr>
          <w:b/>
          <w:sz w:val="24"/>
        </w:rPr>
      </w:pPr>
      <w:r>
        <w:rPr>
          <w:b/>
          <w:sz w:val="24"/>
          <w:u w:val="thick"/>
        </w:rPr>
        <w:t>Анализ</w:t>
      </w:r>
      <w:r w:rsidR="001E3860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  <w:r w:rsidR="001E3860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Всероссийских</w:t>
      </w:r>
      <w:r w:rsidR="001E3860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проверочных</w:t>
      </w:r>
      <w:r w:rsidR="001E3860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</w:p>
    <w:p w:rsidR="00C5567A" w:rsidRDefault="00C5567A">
      <w:pPr>
        <w:pStyle w:val="a4"/>
        <w:spacing w:before="3" w:after="1"/>
        <w:rPr>
          <w:b/>
          <w:sz w:val="29"/>
        </w:rPr>
      </w:pPr>
    </w:p>
    <w:tbl>
      <w:tblPr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5"/>
        <w:gridCol w:w="797"/>
        <w:gridCol w:w="798"/>
        <w:gridCol w:w="803"/>
        <w:gridCol w:w="798"/>
        <w:gridCol w:w="798"/>
        <w:gridCol w:w="798"/>
        <w:gridCol w:w="797"/>
        <w:gridCol w:w="639"/>
        <w:gridCol w:w="851"/>
        <w:gridCol w:w="703"/>
      </w:tblGrid>
      <w:tr w:rsidR="00C5567A" w:rsidTr="00D02691">
        <w:trPr>
          <w:trHeight w:val="604"/>
        </w:trPr>
        <w:tc>
          <w:tcPr>
            <w:tcW w:w="18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  <w:gridSpan w:val="2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5567A" w:rsidRDefault="004F2C43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01" w:type="dxa"/>
            <w:gridSpan w:val="2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5567A" w:rsidRDefault="004F2C43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96" w:type="dxa"/>
            <w:gridSpan w:val="2"/>
          </w:tcPr>
          <w:p w:rsidR="00C5567A" w:rsidRDefault="004F2C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436" w:type="dxa"/>
            <w:gridSpan w:val="2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5567A" w:rsidRDefault="004F2C43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4" w:type="dxa"/>
            <w:gridSpan w:val="2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</w:tr>
      <w:tr w:rsidR="00C5567A" w:rsidTr="00D02691">
        <w:trPr>
          <w:trHeight w:val="426"/>
        </w:trPr>
        <w:tc>
          <w:tcPr>
            <w:tcW w:w="18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усп</w:t>
            </w:r>
            <w:r w:rsidR="001C5E68">
              <w:rPr>
                <w:sz w:val="24"/>
              </w:rPr>
              <w:t>ев</w:t>
            </w:r>
          </w:p>
        </w:tc>
        <w:tc>
          <w:tcPr>
            <w:tcW w:w="798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кач</w:t>
            </w:r>
            <w:r w:rsidR="001C5E68">
              <w:rPr>
                <w:sz w:val="24"/>
              </w:rPr>
              <w:t>ество</w:t>
            </w:r>
          </w:p>
        </w:tc>
        <w:tc>
          <w:tcPr>
            <w:tcW w:w="803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усп</w:t>
            </w:r>
            <w:r w:rsidR="001C5E68">
              <w:rPr>
                <w:sz w:val="24"/>
              </w:rPr>
              <w:t>ев</w:t>
            </w:r>
          </w:p>
        </w:tc>
        <w:tc>
          <w:tcPr>
            <w:tcW w:w="798" w:type="dxa"/>
          </w:tcPr>
          <w:p w:rsidR="00C5567A" w:rsidRDefault="004F2C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кач</w:t>
            </w:r>
            <w:r w:rsidR="001C5E68">
              <w:rPr>
                <w:sz w:val="24"/>
              </w:rPr>
              <w:t>ество</w:t>
            </w:r>
          </w:p>
        </w:tc>
        <w:tc>
          <w:tcPr>
            <w:tcW w:w="798" w:type="dxa"/>
          </w:tcPr>
          <w:p w:rsidR="00C5567A" w:rsidRDefault="004F2C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усп</w:t>
            </w:r>
            <w:r w:rsidR="001C5E68">
              <w:rPr>
                <w:sz w:val="24"/>
              </w:rPr>
              <w:t>ев</w:t>
            </w:r>
          </w:p>
        </w:tc>
        <w:tc>
          <w:tcPr>
            <w:tcW w:w="798" w:type="dxa"/>
          </w:tcPr>
          <w:p w:rsidR="00C5567A" w:rsidRDefault="004F2C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кач</w:t>
            </w:r>
            <w:r w:rsidR="001C5E68">
              <w:rPr>
                <w:sz w:val="24"/>
              </w:rPr>
              <w:t>ество</w:t>
            </w:r>
          </w:p>
        </w:tc>
        <w:tc>
          <w:tcPr>
            <w:tcW w:w="797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усп</w:t>
            </w:r>
            <w:r w:rsidR="001C5E68">
              <w:rPr>
                <w:sz w:val="24"/>
              </w:rPr>
              <w:t>ев</w:t>
            </w:r>
          </w:p>
        </w:tc>
        <w:tc>
          <w:tcPr>
            <w:tcW w:w="63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кач</w:t>
            </w:r>
            <w:r w:rsidR="001C5E68">
              <w:rPr>
                <w:sz w:val="24"/>
              </w:rPr>
              <w:t>ество</w:t>
            </w:r>
          </w:p>
        </w:tc>
        <w:tc>
          <w:tcPr>
            <w:tcW w:w="851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усп</w:t>
            </w:r>
            <w:r w:rsidR="001C5E68">
              <w:rPr>
                <w:sz w:val="24"/>
              </w:rPr>
              <w:t>ев</w:t>
            </w:r>
          </w:p>
        </w:tc>
        <w:tc>
          <w:tcPr>
            <w:tcW w:w="703" w:type="dxa"/>
          </w:tcPr>
          <w:p w:rsidR="00C5567A" w:rsidRDefault="004F2C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кач</w:t>
            </w:r>
            <w:r w:rsidR="001C5E68">
              <w:rPr>
                <w:sz w:val="24"/>
              </w:rPr>
              <w:t>ество</w:t>
            </w:r>
          </w:p>
        </w:tc>
      </w:tr>
      <w:tr w:rsidR="00C5567A" w:rsidTr="00D02691">
        <w:trPr>
          <w:trHeight w:val="604"/>
        </w:trPr>
        <w:tc>
          <w:tcPr>
            <w:tcW w:w="183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797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737A6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D02691">
        <w:trPr>
          <w:trHeight w:val="542"/>
        </w:trPr>
        <w:tc>
          <w:tcPr>
            <w:tcW w:w="183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1E3860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7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737A6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3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737A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798" w:type="dxa"/>
          </w:tcPr>
          <w:p w:rsidR="00C5567A" w:rsidRDefault="004F2C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737A6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7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9" w:type="dxa"/>
          </w:tcPr>
          <w:p w:rsidR="00C5567A" w:rsidRDefault="00D026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:rsidR="00C5567A" w:rsidRDefault="00D0269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 w:rsidR="00C5567A" w:rsidTr="00D02691">
        <w:trPr>
          <w:trHeight w:val="527"/>
        </w:trPr>
        <w:tc>
          <w:tcPr>
            <w:tcW w:w="183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97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737A6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3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737A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798" w:type="dxa"/>
          </w:tcPr>
          <w:p w:rsidR="00C5567A" w:rsidRDefault="004F2C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D0269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797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9" w:type="dxa"/>
          </w:tcPr>
          <w:p w:rsidR="00C5567A" w:rsidRDefault="00D026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:rsidR="00C5567A" w:rsidRDefault="00D0269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 w:rsidR="00C5567A" w:rsidTr="00D02691">
        <w:trPr>
          <w:trHeight w:val="455"/>
        </w:trPr>
        <w:tc>
          <w:tcPr>
            <w:tcW w:w="183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737A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798" w:type="dxa"/>
          </w:tcPr>
          <w:p w:rsidR="00C5567A" w:rsidRDefault="00456F2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456F2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D02691">
        <w:trPr>
          <w:trHeight w:val="450"/>
        </w:trPr>
        <w:tc>
          <w:tcPr>
            <w:tcW w:w="183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737A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9" w:type="dxa"/>
          </w:tcPr>
          <w:p w:rsidR="00C5567A" w:rsidRDefault="009A669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C5567A" w:rsidRDefault="00C5567A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703" w:type="dxa"/>
          </w:tcPr>
          <w:p w:rsidR="00C5567A" w:rsidRDefault="00C5567A">
            <w:pPr>
              <w:pStyle w:val="TableParagraph"/>
              <w:spacing w:before="1"/>
              <w:ind w:left="101"/>
              <w:rPr>
                <w:sz w:val="24"/>
              </w:rPr>
            </w:pPr>
          </w:p>
        </w:tc>
      </w:tr>
      <w:tr w:rsidR="00C5567A" w:rsidTr="00D02691">
        <w:trPr>
          <w:trHeight w:val="619"/>
        </w:trPr>
        <w:tc>
          <w:tcPr>
            <w:tcW w:w="1835" w:type="dxa"/>
          </w:tcPr>
          <w:p w:rsidR="00C5567A" w:rsidRDefault="001C5E68" w:rsidP="001C5E6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spacing w:before="1"/>
              <w:ind w:left="100"/>
              <w:rPr>
                <w:sz w:val="24"/>
              </w:rPr>
            </w:pPr>
          </w:p>
        </w:tc>
        <w:tc>
          <w:tcPr>
            <w:tcW w:w="639" w:type="dxa"/>
          </w:tcPr>
          <w:p w:rsidR="00C5567A" w:rsidRDefault="00C5567A" w:rsidP="00D02691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851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:rsidR="00C5567A" w:rsidRDefault="00D0269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 w:rsidR="00C5567A" w:rsidTr="00D02691">
        <w:trPr>
          <w:trHeight w:val="450"/>
        </w:trPr>
        <w:tc>
          <w:tcPr>
            <w:tcW w:w="183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4F2C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 w:rsidR="00C5567A" w:rsidRDefault="00456F2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7" w:type="dxa"/>
          </w:tcPr>
          <w:p w:rsidR="00C5567A" w:rsidRDefault="00D02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9" w:type="dxa"/>
          </w:tcPr>
          <w:p w:rsidR="00C5567A" w:rsidRDefault="00D02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D02691">
        <w:trPr>
          <w:trHeight w:val="455"/>
        </w:trPr>
        <w:tc>
          <w:tcPr>
            <w:tcW w:w="1835" w:type="dxa"/>
          </w:tcPr>
          <w:p w:rsidR="00C5567A" w:rsidRDefault="00D026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5567A" w:rsidRDefault="00D02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:rsidR="00C5567A" w:rsidRDefault="00D02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 w:rsidR="00C5567A" w:rsidTr="00D02691">
        <w:trPr>
          <w:trHeight w:val="465"/>
        </w:trPr>
        <w:tc>
          <w:tcPr>
            <w:tcW w:w="1835" w:type="dxa"/>
          </w:tcPr>
          <w:p w:rsidR="00C5567A" w:rsidRDefault="004F2C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 w:rsidR="001E3860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C5567A" w:rsidRDefault="00D02691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C5567A" w:rsidRDefault="00C5567A" w:rsidP="00D0269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9"/>
        <w:rPr>
          <w:b/>
          <w:sz w:val="26"/>
        </w:rPr>
      </w:pPr>
    </w:p>
    <w:p w:rsidR="00C5567A" w:rsidRDefault="004F2C43">
      <w:pPr>
        <w:pStyle w:val="a4"/>
        <w:spacing w:line="271" w:lineRule="auto"/>
        <w:ind w:left="1030" w:right="980" w:hanging="10"/>
        <w:jc w:val="both"/>
      </w:pPr>
      <w:r>
        <w:t>АнализрезультатовВПРпозволяетсделатьвывододостаточномпоказателекачествазнанийпо</w:t>
      </w:r>
      <w:r>
        <w:rPr>
          <w:spacing w:val="1"/>
        </w:rPr>
        <w:t xml:space="preserve"> русскому языку</w:t>
      </w:r>
      <w:r>
        <w:t>,</w:t>
      </w:r>
      <w:r>
        <w:rPr>
          <w:spacing w:val="1"/>
        </w:rPr>
        <w:t xml:space="preserve"> математике</w:t>
      </w:r>
      <w:r>
        <w:t>,</w:t>
      </w:r>
      <w:r>
        <w:rPr>
          <w:spacing w:val="1"/>
        </w:rPr>
        <w:t xml:space="preserve"> биологии,</w:t>
      </w:r>
      <w:r w:rsidR="00F55A5F">
        <w:rPr>
          <w:spacing w:val="1"/>
        </w:rPr>
        <w:t xml:space="preserve"> в 4-7 </w:t>
      </w:r>
      <w:r>
        <w:rPr>
          <w:spacing w:val="1"/>
        </w:rPr>
        <w:t>классах</w:t>
      </w:r>
      <w:proofErr w:type="gramStart"/>
      <w:r>
        <w:rPr>
          <w:spacing w:val="1"/>
        </w:rPr>
        <w:t>,</w:t>
      </w:r>
      <w:r>
        <w:t>н</w:t>
      </w:r>
      <w:proofErr w:type="gramEnd"/>
      <w:r>
        <w:t>изкийпоказателькачествазнанийпобиологии,обществознанию,математике,русскому языку</w:t>
      </w:r>
      <w:r w:rsidR="00F55A5F">
        <w:t>,</w:t>
      </w:r>
      <w:r w:rsidR="001E3860">
        <w:t xml:space="preserve"> </w:t>
      </w:r>
      <w:r w:rsidR="00F55A5F">
        <w:t>немецкому языку в 8</w:t>
      </w:r>
      <w:r>
        <w:t xml:space="preserve"> классе . По результатамВПРпоказательуспеваемостисоставил100%,</w:t>
      </w:r>
    </w:p>
    <w:p w:rsidR="00C5567A" w:rsidRDefault="004F2C43">
      <w:pPr>
        <w:pStyle w:val="a4"/>
        <w:spacing w:before="1" w:line="268" w:lineRule="auto"/>
        <w:ind w:left="1030" w:right="977" w:hanging="10"/>
        <w:jc w:val="both"/>
      </w:pPr>
      <w:r>
        <w:t>АнализтипичныхошибокввыполнениизаданийВПРпоказал</w:t>
      </w:r>
      <w:proofErr w:type="gramStart"/>
      <w:r>
        <w:t>,ч</w:t>
      </w:r>
      <w:proofErr w:type="gramEnd"/>
      <w:r>
        <w:t>тоуучащихсяслабосформированытакиеумениякакустанавливатьпричинно-следственныесвязи,воспринимать, анализировать, систематизировать</w:t>
      </w:r>
      <w:r w:rsidR="001E3860">
        <w:t xml:space="preserve"> </w:t>
      </w:r>
      <w:r>
        <w:t>и критически оценивать разнообразнуюинформацию,умениеиспользоватьзнанияиумениявпрактическойдеятельностииповседневной жизни, умение использовать приобретенные знания и умения в собственной</w:t>
      </w:r>
      <w:r w:rsidR="001E3860">
        <w:t xml:space="preserve"> </w:t>
      </w:r>
      <w:r>
        <w:t>практической</w:t>
      </w:r>
      <w:r w:rsidR="001E3860">
        <w:t xml:space="preserve"> </w:t>
      </w:r>
      <w:r>
        <w:t>деятельности.</w:t>
      </w:r>
    </w:p>
    <w:p w:rsidR="00C5567A" w:rsidRDefault="004F2C43" w:rsidP="001E3860">
      <w:pPr>
        <w:spacing w:before="23" w:line="271" w:lineRule="auto"/>
        <w:ind w:left="1030" w:right="3744" w:hanging="10"/>
        <w:jc w:val="center"/>
        <w:rPr>
          <w:b/>
          <w:sz w:val="24"/>
        </w:rPr>
      </w:pPr>
      <w:r>
        <w:rPr>
          <w:b/>
          <w:sz w:val="24"/>
          <w:u w:val="thick"/>
        </w:rPr>
        <w:t>Анализ результатов государственной итоговой аттестации по</w:t>
      </w:r>
      <w:r w:rsidR="001E3860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образовательным программам</w:t>
      </w:r>
      <w:r w:rsidR="001E3860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основного</w:t>
      </w:r>
      <w:r w:rsidR="001E3860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 w:rsidR="001E3860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</w:p>
    <w:p w:rsidR="00C5567A" w:rsidRDefault="00C5567A">
      <w:pPr>
        <w:spacing w:line="271" w:lineRule="auto"/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71" w:lineRule="auto"/>
        <w:ind w:left="1030" w:right="980" w:firstLine="52"/>
        <w:jc w:val="both"/>
      </w:pPr>
      <w:r>
        <w:lastRenderedPageBreak/>
        <w:t>В 9классеобучалось</w:t>
      </w:r>
      <w:r w:rsidR="00D02691">
        <w:rPr>
          <w:spacing w:val="1"/>
        </w:rPr>
        <w:t xml:space="preserve"> 6</w:t>
      </w:r>
      <w:r>
        <w:t>выпускника.</w:t>
      </w:r>
      <w:r>
        <w:rPr>
          <w:spacing w:val="1"/>
        </w:rPr>
        <w:t xml:space="preserve"> Все </w:t>
      </w:r>
      <w:r>
        <w:t>былидопущеныкитоговойаттестации.</w:t>
      </w:r>
      <w:r w:rsidR="00D02691">
        <w:t xml:space="preserve">6 </w:t>
      </w:r>
      <w:r>
        <w:t>учащихся сдавали экз</w:t>
      </w:r>
      <w:r w:rsidR="00D02691">
        <w:t>амен в форме ОГЭ.</w:t>
      </w:r>
    </w:p>
    <w:p w:rsidR="00C5567A" w:rsidRDefault="00C5567A">
      <w:pPr>
        <w:pStyle w:val="a4"/>
        <w:spacing w:before="2"/>
        <w:rPr>
          <w:sz w:val="29"/>
        </w:rPr>
      </w:pPr>
    </w:p>
    <w:p w:rsidR="00C5567A" w:rsidRDefault="004F2C43">
      <w:pPr>
        <w:pStyle w:val="1"/>
        <w:spacing w:before="1" w:after="39"/>
      </w:pPr>
      <w:r>
        <w:t>Результаты итогового</w:t>
      </w:r>
      <w:r w:rsidR="001E3860">
        <w:t xml:space="preserve"> </w:t>
      </w:r>
      <w:r>
        <w:t>собеседования</w:t>
      </w:r>
      <w:r w:rsidR="001E3860">
        <w:t xml:space="preserve"> </w:t>
      </w:r>
      <w:r>
        <w:t>в 9-хклассах</w:t>
      </w: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35"/>
        <w:gridCol w:w="835"/>
        <w:gridCol w:w="845"/>
        <w:gridCol w:w="830"/>
        <w:gridCol w:w="892"/>
        <w:gridCol w:w="1334"/>
        <w:gridCol w:w="605"/>
        <w:gridCol w:w="609"/>
        <w:gridCol w:w="849"/>
        <w:gridCol w:w="912"/>
      </w:tblGrid>
      <w:tr w:rsidR="00C5567A">
        <w:trPr>
          <w:trHeight w:val="734"/>
        </w:trPr>
        <w:tc>
          <w:tcPr>
            <w:tcW w:w="850" w:type="dxa"/>
            <w:vMerge w:val="restart"/>
          </w:tcPr>
          <w:p w:rsidR="00C5567A" w:rsidRDefault="004F2C43">
            <w:pPr>
              <w:pStyle w:val="TableParagraph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35" w:type="dxa"/>
            <w:vMerge w:val="restart"/>
          </w:tcPr>
          <w:p w:rsidR="00C5567A" w:rsidRDefault="004F2C43">
            <w:pPr>
              <w:pStyle w:val="TableParagraph"/>
              <w:spacing w:before="11" w:line="259" w:lineRule="auto"/>
              <w:ind w:left="105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участ</w:t>
            </w:r>
            <w:r w:rsidR="00CB1842">
              <w:rPr>
                <w:sz w:val="24"/>
              </w:rPr>
              <w:t>ник</w:t>
            </w:r>
            <w:r w:rsidR="00281CC8">
              <w:rPr>
                <w:sz w:val="24"/>
              </w:rPr>
              <w:t>ов</w:t>
            </w:r>
            <w:proofErr w:type="spellEnd"/>
          </w:p>
        </w:tc>
        <w:tc>
          <w:tcPr>
            <w:tcW w:w="835" w:type="dxa"/>
            <w:vMerge w:val="restart"/>
          </w:tcPr>
          <w:p w:rsidR="00CB1842" w:rsidRDefault="004F2C43">
            <w:pPr>
              <w:pStyle w:val="TableParagraph"/>
              <w:spacing w:before="11" w:line="266" w:lineRule="auto"/>
              <w:ind w:left="106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  <w:p w:rsidR="00C5567A" w:rsidRDefault="004F2C43">
            <w:pPr>
              <w:pStyle w:val="TableParagraph"/>
              <w:spacing w:before="11" w:line="266" w:lineRule="auto"/>
              <w:ind w:left="106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отм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75" w:type="dxa"/>
            <w:gridSpan w:val="2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gridSpan w:val="2"/>
          </w:tcPr>
          <w:p w:rsidR="00C5567A" w:rsidRDefault="004F2C43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2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67A">
        <w:trPr>
          <w:trHeight w:val="614"/>
        </w:trPr>
        <w:tc>
          <w:tcPr>
            <w:tcW w:w="850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ичество</w:t>
            </w:r>
          </w:p>
        </w:tc>
        <w:tc>
          <w:tcPr>
            <w:tcW w:w="830" w:type="dxa"/>
          </w:tcPr>
          <w:p w:rsidR="00C5567A" w:rsidRDefault="004F2C43"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ичество</w:t>
            </w:r>
          </w:p>
        </w:tc>
        <w:tc>
          <w:tcPr>
            <w:tcW w:w="1334" w:type="dxa"/>
          </w:tcPr>
          <w:p w:rsidR="00C5567A" w:rsidRDefault="004F2C4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5" w:type="dxa"/>
          </w:tcPr>
          <w:p w:rsidR="00C5567A" w:rsidRDefault="004F2C43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C5567A" w:rsidRDefault="004F2C43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9" w:type="dxa"/>
          </w:tcPr>
          <w:p w:rsidR="00C5567A" w:rsidRDefault="004F2C43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ичест</w:t>
            </w:r>
            <w:r>
              <w:rPr>
                <w:sz w:val="24"/>
              </w:rPr>
              <w:t>во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450"/>
        </w:trPr>
        <w:tc>
          <w:tcPr>
            <w:tcW w:w="850" w:type="dxa"/>
          </w:tcPr>
          <w:p w:rsidR="00C5567A" w:rsidRDefault="00954270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954270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1E386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 w:rsidR="00C5567A" w:rsidRDefault="004F2C43"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 w:rsidR="00C5567A" w:rsidRDefault="001E386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</w:tcPr>
          <w:p w:rsidR="00C5567A" w:rsidRDefault="004F2C4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5" w:type="dxa"/>
          </w:tcPr>
          <w:p w:rsidR="00C5567A" w:rsidRDefault="001E3860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C5567A" w:rsidRDefault="004F2C43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C5567A" w:rsidRDefault="001E3860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4F2C43">
      <w:pPr>
        <w:spacing w:before="2" w:after="39"/>
        <w:ind w:left="1290"/>
        <w:rPr>
          <w:b/>
          <w:sz w:val="24"/>
        </w:rPr>
      </w:pPr>
      <w:r>
        <w:rPr>
          <w:b/>
          <w:sz w:val="24"/>
        </w:rPr>
        <w:t>Результаты ОГЭ</w:t>
      </w:r>
      <w:r w:rsidR="001E3860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1E3860">
        <w:rPr>
          <w:b/>
          <w:sz w:val="24"/>
        </w:rPr>
        <w:t xml:space="preserve"> </w:t>
      </w:r>
      <w:r>
        <w:rPr>
          <w:b/>
          <w:sz w:val="24"/>
        </w:rPr>
        <w:t>русскому</w:t>
      </w:r>
      <w:r w:rsidR="001E3860">
        <w:rPr>
          <w:b/>
          <w:sz w:val="24"/>
        </w:rPr>
        <w:t xml:space="preserve"> </w:t>
      </w:r>
      <w:r>
        <w:rPr>
          <w:b/>
          <w:sz w:val="24"/>
        </w:rPr>
        <w:t>языку в9классе</w:t>
      </w: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35"/>
        <w:gridCol w:w="835"/>
        <w:gridCol w:w="845"/>
        <w:gridCol w:w="830"/>
        <w:gridCol w:w="892"/>
        <w:gridCol w:w="1334"/>
        <w:gridCol w:w="605"/>
        <w:gridCol w:w="609"/>
        <w:gridCol w:w="849"/>
        <w:gridCol w:w="912"/>
      </w:tblGrid>
      <w:tr w:rsidR="00C5567A">
        <w:trPr>
          <w:trHeight w:val="734"/>
        </w:trPr>
        <w:tc>
          <w:tcPr>
            <w:tcW w:w="850" w:type="dxa"/>
            <w:vMerge w:val="restart"/>
          </w:tcPr>
          <w:p w:rsidR="00C5567A" w:rsidRDefault="004F2C43">
            <w:pPr>
              <w:pStyle w:val="TableParagraph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35" w:type="dxa"/>
            <w:vMerge w:val="restart"/>
          </w:tcPr>
          <w:p w:rsidR="00C5567A" w:rsidRDefault="004F2C43">
            <w:pPr>
              <w:pStyle w:val="TableParagraph"/>
              <w:spacing w:before="11" w:line="259" w:lineRule="auto"/>
              <w:ind w:left="105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r w:rsidR="00CB1842">
              <w:rPr>
                <w:spacing w:val="-1"/>
                <w:sz w:val="24"/>
              </w:rPr>
              <w:t>участников</w:t>
            </w:r>
            <w:proofErr w:type="spellEnd"/>
          </w:p>
        </w:tc>
        <w:tc>
          <w:tcPr>
            <w:tcW w:w="835" w:type="dxa"/>
            <w:vMerge w:val="restart"/>
          </w:tcPr>
          <w:p w:rsidR="00CB1842" w:rsidRDefault="004F2C43">
            <w:pPr>
              <w:pStyle w:val="TableParagraph"/>
              <w:spacing w:before="15" w:line="266" w:lineRule="auto"/>
              <w:ind w:left="106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  <w:p w:rsidR="00C5567A" w:rsidRDefault="004F2C43">
            <w:pPr>
              <w:pStyle w:val="TableParagraph"/>
              <w:spacing w:before="15" w:line="266" w:lineRule="auto"/>
              <w:ind w:left="106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отм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75" w:type="dxa"/>
            <w:gridSpan w:val="2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gridSpan w:val="2"/>
          </w:tcPr>
          <w:p w:rsidR="00C5567A" w:rsidRDefault="004F2C43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2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67A">
        <w:trPr>
          <w:trHeight w:val="613"/>
        </w:trPr>
        <w:tc>
          <w:tcPr>
            <w:tcW w:w="850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ичест</w:t>
            </w:r>
            <w:r>
              <w:rPr>
                <w:sz w:val="24"/>
              </w:rPr>
              <w:t>во</w:t>
            </w:r>
          </w:p>
        </w:tc>
        <w:tc>
          <w:tcPr>
            <w:tcW w:w="830" w:type="dxa"/>
          </w:tcPr>
          <w:p w:rsidR="00C5567A" w:rsidRDefault="004F2C43"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ичество</w:t>
            </w:r>
          </w:p>
        </w:tc>
        <w:tc>
          <w:tcPr>
            <w:tcW w:w="1334" w:type="dxa"/>
          </w:tcPr>
          <w:p w:rsidR="00C5567A" w:rsidRDefault="004F2C4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5" w:type="dxa"/>
          </w:tcPr>
          <w:p w:rsidR="00C5567A" w:rsidRDefault="004F2C43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C5567A" w:rsidRDefault="004F2C43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9" w:type="dxa"/>
          </w:tcPr>
          <w:p w:rsidR="00C5567A" w:rsidRDefault="004F2C43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ичество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446"/>
        </w:trPr>
        <w:tc>
          <w:tcPr>
            <w:tcW w:w="850" w:type="dxa"/>
          </w:tcPr>
          <w:p w:rsidR="00C5567A" w:rsidRDefault="00954270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954270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95427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 w:rsidR="00C5567A" w:rsidRDefault="004F2C43"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 w:rsidR="00C5567A" w:rsidRDefault="0095427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</w:tcPr>
          <w:p w:rsidR="00C5567A" w:rsidRDefault="004F2C4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5" w:type="dxa"/>
          </w:tcPr>
          <w:p w:rsidR="00C5567A" w:rsidRDefault="00954270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dxa"/>
          </w:tcPr>
          <w:p w:rsidR="00C5567A" w:rsidRDefault="004F2C43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pStyle w:val="a4"/>
        <w:spacing w:before="4"/>
        <w:rPr>
          <w:b/>
          <w:sz w:val="26"/>
        </w:rPr>
      </w:pPr>
    </w:p>
    <w:p w:rsidR="00C5567A" w:rsidRDefault="00C5567A">
      <w:pPr>
        <w:pStyle w:val="a4"/>
        <w:spacing w:before="8"/>
        <w:rPr>
          <w:b/>
          <w:sz w:val="27"/>
        </w:rPr>
      </w:pPr>
    </w:p>
    <w:p w:rsidR="00C5567A" w:rsidRDefault="004F2C43">
      <w:pPr>
        <w:spacing w:after="40"/>
        <w:ind w:left="1290"/>
        <w:rPr>
          <w:b/>
          <w:sz w:val="24"/>
        </w:rPr>
      </w:pPr>
      <w:r>
        <w:rPr>
          <w:b/>
          <w:sz w:val="24"/>
        </w:rPr>
        <w:t xml:space="preserve">Результаты </w:t>
      </w:r>
      <w:proofErr w:type="spellStart"/>
      <w:r>
        <w:rPr>
          <w:b/>
          <w:sz w:val="24"/>
        </w:rPr>
        <w:t>ОГЭпо</w:t>
      </w:r>
      <w:proofErr w:type="spellEnd"/>
      <w:r>
        <w:rPr>
          <w:b/>
          <w:sz w:val="24"/>
        </w:rPr>
        <w:t xml:space="preserve"> математике в9классе</w:t>
      </w: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35"/>
        <w:gridCol w:w="835"/>
        <w:gridCol w:w="845"/>
        <w:gridCol w:w="830"/>
        <w:gridCol w:w="892"/>
        <w:gridCol w:w="1334"/>
        <w:gridCol w:w="605"/>
        <w:gridCol w:w="609"/>
        <w:gridCol w:w="849"/>
        <w:gridCol w:w="912"/>
      </w:tblGrid>
      <w:tr w:rsidR="00C5567A">
        <w:trPr>
          <w:trHeight w:val="734"/>
        </w:trPr>
        <w:tc>
          <w:tcPr>
            <w:tcW w:w="850" w:type="dxa"/>
            <w:vMerge w:val="restart"/>
          </w:tcPr>
          <w:p w:rsidR="00C5567A" w:rsidRDefault="004F2C43">
            <w:pPr>
              <w:pStyle w:val="TableParagraph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35" w:type="dxa"/>
            <w:vMerge w:val="restart"/>
          </w:tcPr>
          <w:p w:rsidR="00C5567A" w:rsidRDefault="004F2C43">
            <w:pPr>
              <w:pStyle w:val="TableParagraph"/>
              <w:spacing w:before="11" w:line="259" w:lineRule="auto"/>
              <w:ind w:left="105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участ</w:t>
            </w:r>
            <w:r w:rsidR="00CB1842">
              <w:rPr>
                <w:spacing w:val="-1"/>
                <w:sz w:val="24"/>
              </w:rPr>
              <w:t>ников</w:t>
            </w:r>
            <w:proofErr w:type="spellEnd"/>
          </w:p>
        </w:tc>
        <w:tc>
          <w:tcPr>
            <w:tcW w:w="835" w:type="dxa"/>
            <w:vMerge w:val="restart"/>
          </w:tcPr>
          <w:p w:rsidR="00C5567A" w:rsidRDefault="004F2C43">
            <w:pPr>
              <w:pStyle w:val="TableParagraph"/>
              <w:spacing w:before="15" w:line="266" w:lineRule="auto"/>
              <w:ind w:left="106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75" w:type="dxa"/>
            <w:gridSpan w:val="2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gridSpan w:val="2"/>
          </w:tcPr>
          <w:p w:rsidR="00C5567A" w:rsidRDefault="004F2C43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2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67A">
        <w:trPr>
          <w:trHeight w:val="613"/>
        </w:trPr>
        <w:tc>
          <w:tcPr>
            <w:tcW w:w="850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</w:p>
        </w:tc>
        <w:tc>
          <w:tcPr>
            <w:tcW w:w="830" w:type="dxa"/>
          </w:tcPr>
          <w:p w:rsidR="00C5567A" w:rsidRDefault="004F2C43"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</w:p>
        </w:tc>
        <w:tc>
          <w:tcPr>
            <w:tcW w:w="1334" w:type="dxa"/>
          </w:tcPr>
          <w:p w:rsidR="00C5567A" w:rsidRDefault="004F2C4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5" w:type="dxa"/>
          </w:tcPr>
          <w:p w:rsidR="00C5567A" w:rsidRDefault="004F2C43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C5567A" w:rsidRDefault="004F2C43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9" w:type="dxa"/>
          </w:tcPr>
          <w:p w:rsidR="00C5567A" w:rsidRDefault="004F2C43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451"/>
        </w:trPr>
        <w:tc>
          <w:tcPr>
            <w:tcW w:w="850" w:type="dxa"/>
          </w:tcPr>
          <w:p w:rsidR="00C5567A" w:rsidRDefault="00F632C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F632C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F632CD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 w:rsidR="00C5567A" w:rsidRDefault="004F2C43"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</w:tcPr>
          <w:p w:rsidR="00C5567A" w:rsidRDefault="004F2C4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5" w:type="dxa"/>
          </w:tcPr>
          <w:p w:rsidR="00C5567A" w:rsidRDefault="00F632CD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dxa"/>
          </w:tcPr>
          <w:p w:rsidR="00C5567A" w:rsidRDefault="004F2C43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pStyle w:val="a4"/>
        <w:spacing w:before="7"/>
        <w:rPr>
          <w:b/>
          <w:sz w:val="27"/>
        </w:rPr>
      </w:pPr>
    </w:p>
    <w:p w:rsidR="00C5567A" w:rsidRDefault="00C5567A">
      <w:pPr>
        <w:pStyle w:val="a4"/>
        <w:rPr>
          <w:b/>
          <w:sz w:val="26"/>
        </w:rPr>
      </w:pPr>
    </w:p>
    <w:p w:rsidR="00C5567A" w:rsidRDefault="00C5567A">
      <w:pPr>
        <w:pStyle w:val="a4"/>
        <w:spacing w:before="3"/>
        <w:rPr>
          <w:b/>
          <w:sz w:val="29"/>
        </w:rPr>
      </w:pPr>
    </w:p>
    <w:p w:rsidR="00C5567A" w:rsidRDefault="004F2C43">
      <w:pPr>
        <w:spacing w:after="35"/>
        <w:ind w:left="1290"/>
        <w:rPr>
          <w:b/>
          <w:sz w:val="24"/>
        </w:rPr>
      </w:pPr>
      <w:r>
        <w:rPr>
          <w:b/>
          <w:sz w:val="24"/>
        </w:rPr>
        <w:t>РезультатыОГЭпогеографиив9классе</w:t>
      </w: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35"/>
        <w:gridCol w:w="839"/>
        <w:gridCol w:w="1670"/>
        <w:gridCol w:w="2221"/>
        <w:gridCol w:w="1213"/>
        <w:gridCol w:w="1765"/>
      </w:tblGrid>
      <w:tr w:rsidR="00C5567A">
        <w:trPr>
          <w:trHeight w:val="733"/>
        </w:trPr>
        <w:tc>
          <w:tcPr>
            <w:tcW w:w="850" w:type="dxa"/>
          </w:tcPr>
          <w:p w:rsidR="00C5567A" w:rsidRDefault="004F2C43">
            <w:pPr>
              <w:pStyle w:val="TableParagraph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11" w:line="259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39" w:type="dxa"/>
          </w:tcPr>
          <w:p w:rsidR="00CB1842" w:rsidRDefault="004F2C43">
            <w:pPr>
              <w:pStyle w:val="TableParagraph"/>
              <w:spacing w:before="15" w:line="271" w:lineRule="auto"/>
              <w:ind w:left="106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  <w:p w:rsidR="00C5567A" w:rsidRDefault="004F2C43">
            <w:pPr>
              <w:pStyle w:val="TableParagraph"/>
              <w:spacing w:before="15" w:line="271" w:lineRule="auto"/>
              <w:ind w:left="106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отм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70" w:type="dxa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</w:tcPr>
          <w:p w:rsidR="00C5567A" w:rsidRDefault="004F2C43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3" w:type="dxa"/>
          </w:tcPr>
          <w:p w:rsidR="00C5567A" w:rsidRDefault="004F2C43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5" w:type="dxa"/>
          </w:tcPr>
          <w:p w:rsidR="00C5567A" w:rsidRDefault="004F2C43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35"/>
        <w:gridCol w:w="839"/>
        <w:gridCol w:w="835"/>
        <w:gridCol w:w="835"/>
        <w:gridCol w:w="892"/>
        <w:gridCol w:w="1329"/>
        <w:gridCol w:w="609"/>
        <w:gridCol w:w="604"/>
        <w:gridCol w:w="854"/>
        <w:gridCol w:w="912"/>
      </w:tblGrid>
      <w:tr w:rsidR="00C5567A">
        <w:trPr>
          <w:trHeight w:val="614"/>
        </w:trPr>
        <w:tc>
          <w:tcPr>
            <w:tcW w:w="850" w:type="dxa"/>
            <w:tcBorders>
              <w:top w:val="nil"/>
            </w:tcBorders>
          </w:tcPr>
          <w:p w:rsidR="00C5567A" w:rsidRDefault="00C5567A">
            <w:pPr>
              <w:pStyle w:val="TableParagraph"/>
            </w:pPr>
          </w:p>
        </w:tc>
        <w:tc>
          <w:tcPr>
            <w:tcW w:w="835" w:type="dxa"/>
            <w:tcBorders>
              <w:top w:val="nil"/>
            </w:tcBorders>
          </w:tcPr>
          <w:p w:rsidR="00C5567A" w:rsidRDefault="004F2C43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участ</w:t>
            </w:r>
            <w:r w:rsidR="00CB1842">
              <w:rPr>
                <w:sz w:val="24"/>
              </w:rPr>
              <w:t>ников</w:t>
            </w:r>
          </w:p>
          <w:p w:rsidR="00C5567A" w:rsidRDefault="00C5567A">
            <w:pPr>
              <w:pStyle w:val="TableParagraph"/>
              <w:spacing w:before="21"/>
              <w:ind w:left="105"/>
              <w:rPr>
                <w:sz w:val="24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C5567A" w:rsidRDefault="00C5567A">
            <w:pPr>
              <w:pStyle w:val="TableParagraph"/>
            </w:pP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ичест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9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 w:rsidR="00C5567A" w:rsidRDefault="00CB1842">
            <w:pPr>
              <w:pStyle w:val="TableParagraph"/>
              <w:spacing w:before="9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329" w:type="dxa"/>
          </w:tcPr>
          <w:p w:rsidR="00C5567A" w:rsidRDefault="004F2C43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9" w:type="dxa"/>
          </w:tcPr>
          <w:p w:rsidR="00C5567A" w:rsidRDefault="004F2C43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C5567A" w:rsidRDefault="004F2C4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4" w:type="dxa"/>
          </w:tcPr>
          <w:p w:rsidR="00C5567A" w:rsidRDefault="004F2C43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4" w:type="dxa"/>
          </w:tcPr>
          <w:p w:rsidR="00C5567A" w:rsidRDefault="004F2C4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ичест</w:t>
            </w:r>
            <w:r>
              <w:rPr>
                <w:sz w:val="24"/>
              </w:rPr>
              <w:t>во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445"/>
        </w:trPr>
        <w:tc>
          <w:tcPr>
            <w:tcW w:w="850" w:type="dxa"/>
          </w:tcPr>
          <w:p w:rsidR="00C5567A" w:rsidRDefault="00F632CD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F632CD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9" w:type="dxa"/>
          </w:tcPr>
          <w:p w:rsidR="00C5567A" w:rsidRDefault="00F632CD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 w:rsidR="00C5567A" w:rsidRDefault="004F2C43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C5567A" w:rsidRDefault="004F2C43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C5567A" w:rsidRDefault="00F632CD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" w:type="dxa"/>
          </w:tcPr>
          <w:p w:rsidR="00C5567A" w:rsidRDefault="00F632CD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C5567A" w:rsidRDefault="00F632CD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4F2C43">
      <w:pPr>
        <w:pStyle w:val="1"/>
        <w:spacing w:after="39" w:line="275" w:lineRule="exact"/>
        <w:ind w:left="2988" w:right="3301"/>
        <w:jc w:val="center"/>
      </w:pPr>
      <w:r>
        <w:t xml:space="preserve">Результаты </w:t>
      </w:r>
      <w:proofErr w:type="spellStart"/>
      <w:r>
        <w:t>ОГЭпообществознаниюв</w:t>
      </w:r>
      <w:proofErr w:type="spellEnd"/>
      <w:r>
        <w:t xml:space="preserve"> 9классе</w:t>
      </w: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35"/>
        <w:gridCol w:w="839"/>
        <w:gridCol w:w="835"/>
        <w:gridCol w:w="835"/>
        <w:gridCol w:w="892"/>
        <w:gridCol w:w="1329"/>
        <w:gridCol w:w="609"/>
        <w:gridCol w:w="604"/>
        <w:gridCol w:w="854"/>
        <w:gridCol w:w="912"/>
      </w:tblGrid>
      <w:tr w:rsidR="00C5567A">
        <w:trPr>
          <w:trHeight w:val="734"/>
        </w:trPr>
        <w:tc>
          <w:tcPr>
            <w:tcW w:w="850" w:type="dxa"/>
            <w:vMerge w:val="restart"/>
          </w:tcPr>
          <w:p w:rsidR="00C5567A" w:rsidRDefault="004F2C43">
            <w:pPr>
              <w:pStyle w:val="TableParagraph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35" w:type="dxa"/>
            <w:vMerge w:val="restart"/>
          </w:tcPr>
          <w:p w:rsidR="00C5567A" w:rsidRDefault="004F2C43">
            <w:pPr>
              <w:pStyle w:val="TableParagraph"/>
              <w:spacing w:before="11" w:line="259" w:lineRule="auto"/>
              <w:ind w:left="105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r w:rsidR="00CB1842">
              <w:rPr>
                <w:spacing w:val="-1"/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9" w:type="dxa"/>
            <w:vMerge w:val="restart"/>
          </w:tcPr>
          <w:p w:rsidR="00CB1842" w:rsidRDefault="004F2C43">
            <w:pPr>
              <w:pStyle w:val="TableParagraph"/>
              <w:spacing w:before="15" w:line="271" w:lineRule="auto"/>
              <w:ind w:left="106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  <w:p w:rsidR="00C5567A" w:rsidRDefault="004F2C43">
            <w:pPr>
              <w:pStyle w:val="TableParagraph"/>
              <w:spacing w:before="15" w:line="271" w:lineRule="auto"/>
              <w:ind w:left="106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отм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70" w:type="dxa"/>
            <w:gridSpan w:val="2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  <w:gridSpan w:val="2"/>
          </w:tcPr>
          <w:p w:rsidR="00C5567A" w:rsidRDefault="004F2C43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3" w:type="dxa"/>
            <w:gridSpan w:val="2"/>
          </w:tcPr>
          <w:p w:rsidR="00C5567A" w:rsidRDefault="004F2C43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  <w:gridSpan w:val="2"/>
          </w:tcPr>
          <w:p w:rsidR="00C5567A" w:rsidRDefault="004F2C43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67A">
        <w:trPr>
          <w:trHeight w:val="618"/>
        </w:trPr>
        <w:tc>
          <w:tcPr>
            <w:tcW w:w="850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 w:rsidR="00C5567A" w:rsidRDefault="004F2C43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</w:p>
        </w:tc>
        <w:tc>
          <w:tcPr>
            <w:tcW w:w="1329" w:type="dxa"/>
          </w:tcPr>
          <w:p w:rsidR="00C5567A" w:rsidRDefault="004F2C43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9" w:type="dxa"/>
          </w:tcPr>
          <w:p w:rsidR="00C5567A" w:rsidRDefault="004F2C43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C5567A" w:rsidRDefault="004F2C4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4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4" w:type="dxa"/>
          </w:tcPr>
          <w:p w:rsidR="00C5567A" w:rsidRDefault="004F2C43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B1842"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445"/>
        </w:trPr>
        <w:tc>
          <w:tcPr>
            <w:tcW w:w="850" w:type="dxa"/>
          </w:tcPr>
          <w:p w:rsidR="00C5567A" w:rsidRDefault="00F632C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F632C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9" w:type="dxa"/>
          </w:tcPr>
          <w:p w:rsidR="00C5567A" w:rsidRDefault="00F632CD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</w:tcPr>
          <w:p w:rsidR="00C5567A" w:rsidRDefault="004F2C43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 w:rsidR="00C5567A" w:rsidRDefault="00F632CD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9" w:type="dxa"/>
          </w:tcPr>
          <w:p w:rsidR="00C5567A" w:rsidRDefault="004F2C43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C5567A" w:rsidRDefault="00F632CD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C5567A" w:rsidRDefault="00F632CD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C5567A" w:rsidRDefault="004F2C43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pStyle w:val="a4"/>
        <w:spacing w:before="11"/>
        <w:rPr>
          <w:b/>
          <w:sz w:val="28"/>
        </w:rPr>
      </w:pPr>
    </w:p>
    <w:p w:rsidR="00C5567A" w:rsidRDefault="004F2C43">
      <w:pPr>
        <w:spacing w:after="35"/>
        <w:ind w:left="1290"/>
        <w:rPr>
          <w:b/>
          <w:sz w:val="24"/>
        </w:rPr>
      </w:pPr>
      <w:r>
        <w:rPr>
          <w:b/>
          <w:sz w:val="24"/>
        </w:rPr>
        <w:t xml:space="preserve">Сводная </w:t>
      </w:r>
      <w:proofErr w:type="spellStart"/>
      <w:r>
        <w:rPr>
          <w:b/>
          <w:sz w:val="24"/>
        </w:rPr>
        <w:t>таблицаза</w:t>
      </w:r>
      <w:proofErr w:type="spellEnd"/>
      <w:r>
        <w:rPr>
          <w:b/>
          <w:sz w:val="24"/>
        </w:rPr>
        <w:t xml:space="preserve"> 3года</w:t>
      </w: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90"/>
        <w:gridCol w:w="1234"/>
        <w:gridCol w:w="1181"/>
        <w:gridCol w:w="1239"/>
        <w:gridCol w:w="1177"/>
        <w:gridCol w:w="1239"/>
        <w:gridCol w:w="1177"/>
      </w:tblGrid>
      <w:tr w:rsidR="00C5567A">
        <w:trPr>
          <w:trHeight w:val="470"/>
        </w:trPr>
        <w:tc>
          <w:tcPr>
            <w:tcW w:w="2190" w:type="dxa"/>
          </w:tcPr>
          <w:p w:rsidR="00C5567A" w:rsidRDefault="00C5567A">
            <w:pPr>
              <w:pStyle w:val="TableParagraph"/>
            </w:pPr>
          </w:p>
        </w:tc>
        <w:tc>
          <w:tcPr>
            <w:tcW w:w="2415" w:type="dxa"/>
            <w:gridSpan w:val="2"/>
          </w:tcPr>
          <w:p w:rsidR="00C5567A" w:rsidRDefault="00F55A5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416" w:type="dxa"/>
            <w:gridSpan w:val="2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416" w:type="dxa"/>
            <w:gridSpan w:val="2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C5567A">
        <w:trPr>
          <w:trHeight w:val="374"/>
        </w:trPr>
        <w:tc>
          <w:tcPr>
            <w:tcW w:w="2190" w:type="dxa"/>
          </w:tcPr>
          <w:p w:rsidR="00C5567A" w:rsidRDefault="00C5567A">
            <w:pPr>
              <w:pStyle w:val="TableParagraph"/>
            </w:pPr>
          </w:p>
        </w:tc>
        <w:tc>
          <w:tcPr>
            <w:tcW w:w="1234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181" w:type="dxa"/>
          </w:tcPr>
          <w:p w:rsidR="00C5567A" w:rsidRDefault="00CB184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177" w:type="dxa"/>
          </w:tcPr>
          <w:p w:rsidR="00C5567A" w:rsidRDefault="00CB184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177" w:type="dxa"/>
          </w:tcPr>
          <w:p w:rsidR="00C5567A" w:rsidRDefault="00CB1842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</w:tr>
      <w:tr w:rsidR="00C5567A">
        <w:trPr>
          <w:trHeight w:val="720"/>
        </w:trPr>
        <w:tc>
          <w:tcPr>
            <w:tcW w:w="2190" w:type="dxa"/>
          </w:tcPr>
          <w:p w:rsidR="00C5567A" w:rsidRDefault="004F2C43">
            <w:pPr>
              <w:pStyle w:val="TableParagraph"/>
              <w:spacing w:before="1" w:line="259" w:lineRule="auto"/>
              <w:ind w:left="105" w:right="56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Итоговоесобеседование</w:t>
            </w:r>
            <w:proofErr w:type="spellEnd"/>
          </w:p>
        </w:tc>
        <w:tc>
          <w:tcPr>
            <w:tcW w:w="1234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1C6A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88"/>
        </w:trPr>
        <w:tc>
          <w:tcPr>
            <w:tcW w:w="2190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34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1C6A93" w:rsidP="001C6A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74"/>
        </w:trPr>
        <w:tc>
          <w:tcPr>
            <w:tcW w:w="2190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234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 w:rsidR="00C5567A" w:rsidRDefault="00F55A5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1C6A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73"/>
        </w:trPr>
        <w:tc>
          <w:tcPr>
            <w:tcW w:w="2190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34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 w:rsidR="00C5567A" w:rsidRDefault="00F55A5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1C6A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74"/>
        </w:trPr>
        <w:tc>
          <w:tcPr>
            <w:tcW w:w="2190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34" w:type="dxa"/>
          </w:tcPr>
          <w:p w:rsidR="00C5567A" w:rsidRDefault="00C5567A">
            <w:pPr>
              <w:pStyle w:val="TableParagraph"/>
              <w:spacing w:before="1"/>
              <w:ind w:left="100"/>
              <w:rPr>
                <w:sz w:val="24"/>
              </w:rPr>
            </w:pPr>
          </w:p>
        </w:tc>
        <w:tc>
          <w:tcPr>
            <w:tcW w:w="1181" w:type="dxa"/>
          </w:tcPr>
          <w:p w:rsidR="00C5567A" w:rsidRDefault="00C5567A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1239" w:type="dxa"/>
          </w:tcPr>
          <w:p w:rsidR="00C5567A" w:rsidRDefault="00C5567A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1177" w:type="dxa"/>
          </w:tcPr>
          <w:p w:rsidR="00C5567A" w:rsidRDefault="00C5567A">
            <w:pPr>
              <w:pStyle w:val="TableParagraph"/>
              <w:spacing w:before="1"/>
              <w:ind w:left="100"/>
              <w:rPr>
                <w:sz w:val="24"/>
              </w:rPr>
            </w:pPr>
          </w:p>
        </w:tc>
        <w:tc>
          <w:tcPr>
            <w:tcW w:w="1239" w:type="dxa"/>
          </w:tcPr>
          <w:p w:rsidR="00C5567A" w:rsidRDefault="00C5567A">
            <w:pPr>
              <w:pStyle w:val="TableParagraph"/>
            </w:pPr>
          </w:p>
        </w:tc>
        <w:tc>
          <w:tcPr>
            <w:tcW w:w="1177" w:type="dxa"/>
          </w:tcPr>
          <w:p w:rsidR="00C5567A" w:rsidRDefault="00C5567A">
            <w:pPr>
              <w:pStyle w:val="TableParagraph"/>
            </w:pPr>
          </w:p>
        </w:tc>
      </w:tr>
      <w:tr w:rsidR="00C5567A">
        <w:trPr>
          <w:trHeight w:val="388"/>
        </w:trPr>
        <w:tc>
          <w:tcPr>
            <w:tcW w:w="2190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34" w:type="dxa"/>
          </w:tcPr>
          <w:p w:rsidR="00C5567A" w:rsidRDefault="004F2C4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 w:rsidR="00C5567A" w:rsidRDefault="00F55A5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1C6A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</w:tcPr>
          <w:p w:rsidR="00C5567A" w:rsidRDefault="004F2C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 w:rsidR="00C5567A" w:rsidRDefault="004F2C4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5567A" w:rsidRDefault="00C5567A">
      <w:pPr>
        <w:pStyle w:val="a4"/>
        <w:spacing w:before="10"/>
        <w:rPr>
          <w:b/>
          <w:sz w:val="21"/>
        </w:rPr>
      </w:pPr>
    </w:p>
    <w:p w:rsidR="00C5567A" w:rsidRDefault="00C5567A">
      <w:pPr>
        <w:pStyle w:val="a4"/>
        <w:spacing w:before="10"/>
        <w:rPr>
          <w:b/>
          <w:sz w:val="27"/>
        </w:rPr>
      </w:pPr>
    </w:p>
    <w:p w:rsidR="00C5567A" w:rsidRDefault="004F2C43">
      <w:pPr>
        <w:spacing w:before="1" w:line="271" w:lineRule="auto"/>
        <w:ind w:left="1299" w:right="983" w:hanging="10"/>
        <w:rPr>
          <w:b/>
          <w:sz w:val="24"/>
        </w:rPr>
      </w:pPr>
      <w:proofErr w:type="spellStart"/>
      <w:r>
        <w:rPr>
          <w:b/>
          <w:sz w:val="24"/>
          <w:u w:val="thick"/>
        </w:rPr>
        <w:t>Задачипоитогамдиагностическихработ</w:t>
      </w:r>
      <w:proofErr w:type="spellEnd"/>
      <w:r>
        <w:rPr>
          <w:b/>
          <w:sz w:val="24"/>
          <w:u w:val="thick"/>
        </w:rPr>
        <w:t xml:space="preserve"> учащихся9классов, </w:t>
      </w:r>
      <w:proofErr w:type="spellStart"/>
      <w:r>
        <w:rPr>
          <w:b/>
          <w:sz w:val="24"/>
          <w:u w:val="thick"/>
        </w:rPr>
        <w:t>которыенеобходиморешить</w:t>
      </w:r>
      <w:proofErr w:type="spellEnd"/>
      <w:r>
        <w:rPr>
          <w:b/>
          <w:sz w:val="24"/>
          <w:u w:val="thick"/>
        </w:rPr>
        <w:t>:</w:t>
      </w:r>
    </w:p>
    <w:p w:rsidR="00C5567A" w:rsidRDefault="004F2C43">
      <w:pPr>
        <w:pStyle w:val="a4"/>
        <w:spacing w:line="268" w:lineRule="auto"/>
        <w:ind w:left="1299" w:right="985" w:hanging="10"/>
        <w:jc w:val="both"/>
      </w:pPr>
      <w:r>
        <w:t xml:space="preserve">Учителям-предметникам </w:t>
      </w:r>
      <w:proofErr w:type="spellStart"/>
      <w:r>
        <w:t>необходимосоздание</w:t>
      </w:r>
      <w:proofErr w:type="spellEnd"/>
      <w:r>
        <w:t xml:space="preserve"> на каждом уроке таких условий, </w:t>
      </w:r>
      <w:proofErr w:type="spellStart"/>
      <w:r>
        <w:t>чтобыосновами</w:t>
      </w:r>
      <w:proofErr w:type="spellEnd"/>
      <w:r>
        <w:t xml:space="preserve"> изучаемого материала учащиеся овладели на самом уроке, но усваиваться </w:t>
      </w:r>
      <w:proofErr w:type="spellStart"/>
      <w:r>
        <w:t>этиосновы</w:t>
      </w:r>
      <w:proofErr w:type="spellEnd"/>
      <w:r>
        <w:t xml:space="preserve"> должны не механически, а осознанно (добросовестная подготовка к </w:t>
      </w:r>
      <w:proofErr w:type="spellStart"/>
      <w:r>
        <w:t>каждомууроку</w:t>
      </w:r>
      <w:proofErr w:type="gramStart"/>
      <w:r>
        <w:t>,п</w:t>
      </w:r>
      <w:proofErr w:type="gramEnd"/>
      <w:r>
        <w:t>роработкапоурочногоплана</w:t>
      </w:r>
      <w:proofErr w:type="spellEnd"/>
      <w:r>
        <w:t>).</w:t>
      </w:r>
    </w:p>
    <w:p w:rsidR="00C5567A" w:rsidRDefault="00C5567A">
      <w:pPr>
        <w:spacing w:line="268" w:lineRule="auto"/>
        <w:jc w:val="both"/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71" w:lineRule="auto"/>
        <w:ind w:left="1299" w:right="975" w:hanging="10"/>
        <w:jc w:val="both"/>
      </w:pPr>
      <w:r>
        <w:lastRenderedPageBreak/>
        <w:t xml:space="preserve">В частности, учителям - предметникам при подготовке к уроку необходимо   </w:t>
      </w:r>
      <w:proofErr w:type="spellStart"/>
      <w:r>
        <w:t>продуматьне</w:t>
      </w:r>
      <w:proofErr w:type="spellEnd"/>
      <w:r>
        <w:t xml:space="preserve"> только объем информации, с которой будет знакомить учащихся, но главным образомтеметоды</w:t>
      </w:r>
      <w:proofErr w:type="gramStart"/>
      <w:r>
        <w:t>,п</w:t>
      </w:r>
      <w:proofErr w:type="gramEnd"/>
      <w:r>
        <w:t>риемы,средства,которыепозволяютучащимсяовладетьосновамиизучаемого материала уже на самом уроке. Необходимо добиваться того, чтобы новыйматериалосмысливалсяичастичнозапоминалсяименнонауроке</w:t>
      </w:r>
      <w:proofErr w:type="gramStart"/>
      <w:r>
        <w:t>.Э</w:t>
      </w:r>
      <w:proofErr w:type="gramEnd"/>
      <w:r>
        <w:t>тодостигаетсяпрежде всего умением учителя выделять главное, чтобы учащиеся поняли и усвоили суть(</w:t>
      </w:r>
      <w:proofErr w:type="spellStart"/>
      <w:r>
        <w:t>главнуюидею,закониправило</w:t>
      </w:r>
      <w:proofErr w:type="spellEnd"/>
      <w:r>
        <w:t>),</w:t>
      </w:r>
      <w:proofErr w:type="spellStart"/>
      <w:r>
        <w:t>аневторостепенныйматериал</w:t>
      </w:r>
      <w:proofErr w:type="spellEnd"/>
      <w:r>
        <w:t>.</w:t>
      </w:r>
    </w:p>
    <w:p w:rsidR="00C5567A" w:rsidRDefault="004F2C43">
      <w:pPr>
        <w:pStyle w:val="a4"/>
        <w:spacing w:line="271" w:lineRule="auto"/>
        <w:ind w:left="1299" w:right="984" w:hanging="10"/>
        <w:jc w:val="both"/>
      </w:pPr>
      <w:r>
        <w:t>Созданиевозможностидлямаксимальногоразвитиякаждогоученикавусловияхколлективнойработы (</w:t>
      </w:r>
      <w:proofErr w:type="spellStart"/>
      <w:r>
        <w:t>науроке</w:t>
      </w:r>
      <w:proofErr w:type="spellEnd"/>
      <w:r>
        <w:t>).</w:t>
      </w:r>
    </w:p>
    <w:p w:rsidR="00C5567A" w:rsidRDefault="004F2C43">
      <w:pPr>
        <w:pStyle w:val="a4"/>
        <w:spacing w:before="6"/>
        <w:ind w:left="1290"/>
        <w:jc w:val="both"/>
      </w:pPr>
      <w:proofErr w:type="spellStart"/>
      <w:r>
        <w:t>Соблюдениемежпредметныхивнутрипре</w:t>
      </w:r>
      <w:r w:rsidR="00281CC8">
        <w:t>д</w:t>
      </w:r>
      <w:r>
        <w:t>метныхсвязей</w:t>
      </w:r>
      <w:proofErr w:type="spellEnd"/>
      <w:r>
        <w:t>.</w:t>
      </w:r>
    </w:p>
    <w:p w:rsidR="00C5567A" w:rsidRDefault="004F2C43">
      <w:pPr>
        <w:pStyle w:val="a4"/>
        <w:spacing w:before="36" w:line="271" w:lineRule="auto"/>
        <w:ind w:left="1299" w:right="984" w:hanging="10"/>
        <w:jc w:val="both"/>
      </w:pPr>
      <w:r>
        <w:t xml:space="preserve">Формирование и повышение </w:t>
      </w:r>
      <w:proofErr w:type="spellStart"/>
      <w:r>
        <w:t>уровняобщеинтеллектуальных</w:t>
      </w:r>
      <w:proofErr w:type="spellEnd"/>
      <w:r>
        <w:t xml:space="preserve"> навыков учащихся (</w:t>
      </w:r>
      <w:proofErr w:type="spellStart"/>
      <w:r>
        <w:t>преждевсего</w:t>
      </w:r>
      <w:proofErr w:type="spellEnd"/>
      <w:r>
        <w:t xml:space="preserve"> вычислительных и навыков чтения). Надо учить работать с учебником именно </w:t>
      </w:r>
      <w:proofErr w:type="spellStart"/>
      <w:r>
        <w:t>науроке</w:t>
      </w:r>
      <w:proofErr w:type="spellEnd"/>
      <w:r>
        <w:t xml:space="preserve">, школьники должны учиться выделять главное из прочитанного, составлять </w:t>
      </w:r>
      <w:proofErr w:type="spellStart"/>
      <w:r>
        <w:t>планпрочитанного</w:t>
      </w:r>
      <w:proofErr w:type="gramStart"/>
      <w:r>
        <w:t>,у</w:t>
      </w:r>
      <w:proofErr w:type="gramEnd"/>
      <w:r>
        <w:t>метьконспектировать</w:t>
      </w:r>
      <w:proofErr w:type="spellEnd"/>
      <w:r>
        <w:t>.</w:t>
      </w:r>
    </w:p>
    <w:p w:rsidR="00C5567A" w:rsidRDefault="004F2C43">
      <w:pPr>
        <w:pStyle w:val="a4"/>
        <w:spacing w:before="1" w:line="271" w:lineRule="auto"/>
        <w:ind w:left="1299" w:right="984" w:hanging="10"/>
        <w:jc w:val="both"/>
      </w:pPr>
      <w:r>
        <w:t>Педагогическомуколлективувестицеленаправленнуюсистематическуюпредпрофильнуюипрофильнуюработупоповышениюкачестваобразованияобучающихся9классавсоответствиисПланомработышколы.</w:t>
      </w:r>
    </w:p>
    <w:p w:rsidR="00C5567A" w:rsidRDefault="004F2C43">
      <w:pPr>
        <w:pStyle w:val="a5"/>
        <w:numPr>
          <w:ilvl w:val="0"/>
          <w:numId w:val="4"/>
        </w:numPr>
        <w:tabs>
          <w:tab w:val="left" w:pos="1613"/>
        </w:tabs>
        <w:spacing w:before="1" w:line="271" w:lineRule="auto"/>
        <w:ind w:right="972" w:hanging="10"/>
        <w:jc w:val="both"/>
        <w:rPr>
          <w:sz w:val="24"/>
        </w:rPr>
      </w:pPr>
      <w:r>
        <w:rPr>
          <w:sz w:val="24"/>
        </w:rPr>
        <w:t xml:space="preserve">Учителям - предметникам, преподающим в 9-м классе, </w:t>
      </w:r>
      <w:proofErr w:type="spellStart"/>
      <w:r>
        <w:rPr>
          <w:sz w:val="24"/>
        </w:rPr>
        <w:t>класснымруководителям</w:t>
      </w:r>
      <w:proofErr w:type="spellEnd"/>
      <w:r>
        <w:rPr>
          <w:sz w:val="24"/>
        </w:rPr>
        <w:t xml:space="preserve"> 9-хклассовстроговыполнятьпландеятельностишколыпоподготовкекГИА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ланмероприятийпоустранениюпробеловвподготовкекгосударственнойитоговойаттестации.</w:t>
      </w:r>
    </w:p>
    <w:p w:rsidR="00C5567A" w:rsidRDefault="004F2C43">
      <w:pPr>
        <w:pStyle w:val="a5"/>
        <w:numPr>
          <w:ilvl w:val="0"/>
          <w:numId w:val="4"/>
        </w:numPr>
        <w:tabs>
          <w:tab w:val="left" w:pos="1613"/>
        </w:tabs>
        <w:spacing w:before="1" w:line="273" w:lineRule="auto"/>
        <w:ind w:left="1290" w:right="985" w:firstLine="0"/>
        <w:rPr>
          <w:b/>
          <w:sz w:val="24"/>
        </w:rPr>
      </w:pPr>
      <w:r>
        <w:rPr>
          <w:sz w:val="24"/>
        </w:rPr>
        <w:t>Учителям-предметникам,преподающимв9классе,организоватьразноуровневуюсистему обучения,осуществлятьиндивидуализациюобучения,продолжатьпроводитьиндивидуальныеигрупповыеконсультации,атакжевестисистематическуюработусбанкомтренировочныхматериаловдемоверсийКИМовповсемпредметам</w:t>
      </w:r>
      <w:proofErr w:type="gramStart"/>
      <w:r>
        <w:rPr>
          <w:sz w:val="24"/>
        </w:rPr>
        <w:t>.</w:t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ошкольноеобразование</w:t>
      </w:r>
    </w:p>
    <w:p w:rsidR="00C5567A" w:rsidRDefault="004F2C43">
      <w:pPr>
        <w:pStyle w:val="a4"/>
        <w:spacing w:line="268" w:lineRule="auto"/>
        <w:ind w:left="1299" w:right="974" w:hanging="10"/>
        <w:jc w:val="both"/>
      </w:pPr>
      <w:r>
        <w:t xml:space="preserve">МБОУ «Фёдоровская ООШ» корпус №2 </w:t>
      </w:r>
      <w:proofErr w:type="spellStart"/>
      <w:r>
        <w:t>Сорочинского</w:t>
      </w:r>
      <w:proofErr w:type="spellEnd"/>
      <w:r>
        <w:t xml:space="preserve"> городского округа Оренбургскойобластиобеспечиваетполучениедошкольногообразования,присмотриуходзавоспитанниками в возрасте от 1,5 месяцев (при создании</w:t>
      </w:r>
      <w:r w:rsidR="001E3860">
        <w:t xml:space="preserve"> </w:t>
      </w:r>
      <w:r>
        <w:t>соответствующих условий)идопрекращенияобразовательныхотношений</w:t>
      </w:r>
      <w:proofErr w:type="gramStart"/>
      <w:r>
        <w:t>.О</w:t>
      </w:r>
      <w:proofErr w:type="gramEnd"/>
      <w:r>
        <w:t>бразовательнаяпрограммадошкольного образования МБОУ «Фёдоровская ООШ» корпус №2(далее Программа) -комплексосновныххарактеристикобразования(объем,содержание,планируемыерезультаты),организационно-педагогическихусловий,учебногоплана,календарногоучебного графика, рабочих программ, учебных предметов, курсов дисциплин(модулей),иных</w:t>
      </w:r>
      <w:r w:rsidR="001E3860">
        <w:t xml:space="preserve"> </w:t>
      </w:r>
      <w:r>
        <w:t>компонентов,</w:t>
      </w:r>
      <w:r w:rsidR="001E3860">
        <w:t xml:space="preserve"> </w:t>
      </w:r>
      <w:r>
        <w:t>а</w:t>
      </w:r>
      <w:r w:rsidR="001E3860">
        <w:t xml:space="preserve"> </w:t>
      </w:r>
      <w:r>
        <w:t>также</w:t>
      </w:r>
      <w:r w:rsidR="001E3860">
        <w:t xml:space="preserve"> </w:t>
      </w:r>
      <w:r>
        <w:t>методических</w:t>
      </w:r>
      <w:r w:rsidR="001E3860">
        <w:t xml:space="preserve"> </w:t>
      </w:r>
      <w:r>
        <w:t>материалов.</w:t>
      </w:r>
    </w:p>
    <w:p w:rsidR="00C5567A" w:rsidRDefault="004F2C43">
      <w:pPr>
        <w:pStyle w:val="a4"/>
        <w:tabs>
          <w:tab w:val="left" w:pos="2896"/>
          <w:tab w:val="left" w:pos="4954"/>
          <w:tab w:val="left" w:pos="6598"/>
          <w:tab w:val="left" w:pos="6987"/>
          <w:tab w:val="left" w:pos="8613"/>
          <w:tab w:val="left" w:pos="8992"/>
        </w:tabs>
        <w:spacing w:before="5" w:line="271" w:lineRule="auto"/>
        <w:ind w:left="1290" w:right="973" w:firstLine="422"/>
      </w:pPr>
      <w:r>
        <w:t>РазработкаПрограммыосуществленасогласноФ</w:t>
      </w:r>
      <w:proofErr w:type="gramStart"/>
      <w:r>
        <w:t>З«</w:t>
      </w:r>
      <w:proofErr w:type="gramEnd"/>
      <w:r>
        <w:t>ОбобразованиивРоссийскойФедерации»(N273-ФЗот29декабря2012года).Программар</w:t>
      </w:r>
      <w:r w:rsidR="001E3860">
        <w:t>азработанаиутвержденадошкольным</w:t>
      </w:r>
      <w:r>
        <w:t>образовательн</w:t>
      </w:r>
      <w:r w:rsidR="001E3860">
        <w:t>ым</w:t>
      </w:r>
      <w:r w:rsidR="001E3860">
        <w:tab/>
        <w:t>учреждением</w:t>
      </w:r>
      <w:r w:rsidR="001E3860">
        <w:tab/>
        <w:t>в</w:t>
      </w:r>
      <w:r w:rsidR="001E3860">
        <w:tab/>
        <w:t>соответствии</w:t>
      </w:r>
      <w:r w:rsidR="001E3860">
        <w:tab/>
        <w:t xml:space="preserve">с </w:t>
      </w:r>
      <w:r>
        <w:t>федеральными</w:t>
      </w:r>
      <w:r w:rsidR="001E3860">
        <w:t xml:space="preserve"> </w:t>
      </w:r>
      <w:r>
        <w:t>государственными образовательными стандартами дошкольного образования (приказМинистерстваобразованияинаукиРоссийскойФедерацииот17октября2013г.N1155г).</w:t>
      </w:r>
    </w:p>
    <w:p w:rsidR="00C5567A" w:rsidRDefault="004F2C43">
      <w:pPr>
        <w:pStyle w:val="a4"/>
        <w:spacing w:before="6" w:line="271" w:lineRule="auto"/>
        <w:ind w:left="1299" w:right="983" w:hanging="10"/>
      </w:pPr>
      <w:r>
        <w:t>Программаопределяетсодержаниеиорганизациюобразовательнойдеятельностинауровне дошкольного</w:t>
      </w:r>
      <w:r w:rsidR="001E3860">
        <w:t xml:space="preserve"> </w:t>
      </w:r>
      <w:r>
        <w:t>образования.</w:t>
      </w:r>
    </w:p>
    <w:p w:rsidR="00C5567A" w:rsidRDefault="004F2C43">
      <w:pPr>
        <w:pStyle w:val="a4"/>
        <w:spacing w:before="6" w:line="271" w:lineRule="auto"/>
        <w:ind w:left="1299" w:right="980" w:firstLine="475"/>
        <w:jc w:val="both"/>
      </w:pPr>
      <w:r>
        <w:t xml:space="preserve">Программа обеспечивает развитие личности детей в возрасте от 1,5 мес. до 7 лет </w:t>
      </w:r>
      <w:proofErr w:type="spellStart"/>
      <w:r>
        <w:t>вразличных</w:t>
      </w:r>
      <w:proofErr w:type="spellEnd"/>
      <w:r w:rsidR="001E3860">
        <w:t xml:space="preserve"> </w:t>
      </w:r>
      <w:r>
        <w:t>видах общения и деятельности с учетом их возрастных, индивидуальных</w:t>
      </w:r>
      <w:r w:rsidR="001E3860">
        <w:t xml:space="preserve"> </w:t>
      </w:r>
      <w:r>
        <w:t>психологических</w:t>
      </w:r>
      <w:r w:rsidR="001E3860">
        <w:t xml:space="preserve"> </w:t>
      </w:r>
      <w:r>
        <w:t>и</w:t>
      </w:r>
      <w:r w:rsidR="001E3860">
        <w:t xml:space="preserve"> </w:t>
      </w:r>
      <w:r>
        <w:t>физиологических</w:t>
      </w:r>
      <w:r w:rsidR="001E3860">
        <w:t xml:space="preserve"> </w:t>
      </w:r>
      <w:r>
        <w:t>особенностей.</w:t>
      </w:r>
    </w:p>
    <w:p w:rsidR="00C5567A" w:rsidRDefault="004F2C43">
      <w:pPr>
        <w:pStyle w:val="a4"/>
        <w:spacing w:line="271" w:lineRule="auto"/>
        <w:ind w:left="1299" w:right="975" w:firstLine="413"/>
        <w:jc w:val="both"/>
      </w:pPr>
      <w:r>
        <w:t>ДаннаяПрограммасформированакакпрограммапсихолого-педагогическойподдержкипозитивнойсоциализацииииндивидуализации</w:t>
      </w:r>
      <w:proofErr w:type="gramStart"/>
      <w:r>
        <w:t>,р</w:t>
      </w:r>
      <w:proofErr w:type="gramEnd"/>
      <w:r>
        <w:t>азвитияличностидетей</w:t>
      </w:r>
    </w:p>
    <w:p w:rsidR="00C5567A" w:rsidRDefault="00C5567A">
      <w:pPr>
        <w:spacing w:line="271" w:lineRule="auto"/>
        <w:jc w:val="both"/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71" w:lineRule="auto"/>
        <w:ind w:left="1299" w:right="978"/>
        <w:jc w:val="both"/>
      </w:pPr>
      <w:r>
        <w:lastRenderedPageBreak/>
        <w:t xml:space="preserve">дошкольноговозрастаиопределяеткомплексосновныххарактеристикдошкольногообразования (объем, содержание и планируемые результаты в виде </w:t>
      </w:r>
      <w:proofErr w:type="gramStart"/>
      <w:r>
        <w:t>целевых</w:t>
      </w:r>
      <w:proofErr w:type="gramEnd"/>
      <w:r>
        <w:t xml:space="preserve"> </w:t>
      </w:r>
      <w:proofErr w:type="spellStart"/>
      <w:r>
        <w:t>ориентировдошкольногообразования</w:t>
      </w:r>
      <w:proofErr w:type="spellEnd"/>
      <w:r>
        <w:t>).</w:t>
      </w:r>
    </w:p>
    <w:p w:rsidR="00C5567A" w:rsidRDefault="004F2C43">
      <w:pPr>
        <w:pStyle w:val="a4"/>
        <w:tabs>
          <w:tab w:val="left" w:pos="8509"/>
        </w:tabs>
        <w:spacing w:before="5" w:line="271" w:lineRule="auto"/>
        <w:ind w:left="1299" w:right="974" w:firstLine="413"/>
        <w:jc w:val="both"/>
      </w:pPr>
      <w:r>
        <w:t>Программавключаеттриосновныхраздела:</w:t>
      </w:r>
      <w:r w:rsidR="00281CC8">
        <w:t>целевой,</w:t>
      </w:r>
      <w:r>
        <w:t>содержательныйиорганизационный,вкаждомизкоторыхотражаетсяобязательнаячастьичасть,формируемаяучастникамиобразовательныхотношенийидополнительныйраздел</w:t>
      </w:r>
      <w:proofErr w:type="gramStart"/>
      <w:r>
        <w:t>.О</w:t>
      </w:r>
      <w:proofErr w:type="gramEnd"/>
      <w:r>
        <w:t xml:space="preserve">бязательнаячастьПрограммыпредполагаеткомплексностьподхода,обеспечиваяразвитие </w:t>
      </w:r>
      <w:proofErr w:type="spellStart"/>
      <w:r>
        <w:t>детейвпятивзаимодополняющихобразовательныхобластях</w:t>
      </w:r>
      <w:proofErr w:type="spellEnd"/>
      <w:r>
        <w:t>:</w:t>
      </w:r>
    </w:p>
    <w:p w:rsidR="00C5567A" w:rsidRDefault="004F2C43">
      <w:pPr>
        <w:pStyle w:val="a4"/>
        <w:spacing w:before="1"/>
        <w:ind w:left="1290"/>
      </w:pPr>
      <w:r>
        <w:t>-</w:t>
      </w:r>
      <w:proofErr w:type="spellStart"/>
      <w:r>
        <w:t>социально-коммуникативноеразвитие</w:t>
      </w:r>
      <w:proofErr w:type="spellEnd"/>
      <w:r>
        <w:t>;</w:t>
      </w:r>
    </w:p>
    <w:p w:rsidR="00C5567A" w:rsidRDefault="004F2C43">
      <w:pPr>
        <w:pStyle w:val="a4"/>
        <w:spacing w:before="46"/>
        <w:ind w:left="1290"/>
      </w:pPr>
      <w:r>
        <w:t>-</w:t>
      </w:r>
      <w:proofErr w:type="spellStart"/>
      <w:r>
        <w:t>познавательноеразвитие</w:t>
      </w:r>
      <w:proofErr w:type="spellEnd"/>
      <w:r>
        <w:t>;</w:t>
      </w:r>
    </w:p>
    <w:p w:rsidR="00C5567A" w:rsidRDefault="004F2C43">
      <w:pPr>
        <w:pStyle w:val="a4"/>
        <w:spacing w:before="41"/>
        <w:ind w:left="1290"/>
      </w:pPr>
      <w:r>
        <w:t>-</w:t>
      </w:r>
      <w:proofErr w:type="spellStart"/>
      <w:r>
        <w:t>речевоеразвитие</w:t>
      </w:r>
      <w:proofErr w:type="spellEnd"/>
      <w:r>
        <w:t>;</w:t>
      </w:r>
    </w:p>
    <w:p w:rsidR="00C5567A" w:rsidRDefault="004F2C43">
      <w:pPr>
        <w:pStyle w:val="a4"/>
        <w:spacing w:before="41" w:line="271" w:lineRule="auto"/>
        <w:ind w:left="1299" w:right="4379" w:hanging="10"/>
      </w:pPr>
      <w:r>
        <w:t>-</w:t>
      </w:r>
      <w:proofErr w:type="spellStart"/>
      <w:r>
        <w:t>художественно-эстетическоеразвитие</w:t>
      </w:r>
      <w:proofErr w:type="gramStart"/>
      <w:r>
        <w:t>;-</w:t>
      </w:r>
      <w:proofErr w:type="gramEnd"/>
      <w:r>
        <w:t>физическоеразвитие</w:t>
      </w:r>
      <w:proofErr w:type="spellEnd"/>
      <w:r>
        <w:t>.</w:t>
      </w:r>
    </w:p>
    <w:p w:rsidR="00C5567A" w:rsidRDefault="004F2C43">
      <w:pPr>
        <w:pStyle w:val="a4"/>
        <w:spacing w:before="5" w:line="271" w:lineRule="auto"/>
        <w:ind w:left="1299" w:right="984" w:firstLine="475"/>
        <w:jc w:val="both"/>
      </w:pPr>
      <w:r>
        <w:t xml:space="preserve">Конкретноесодержаниеуказанныхобразовательныхобластейзависитотвозрастных </w:t>
      </w:r>
      <w:proofErr w:type="spellStart"/>
      <w:r>
        <w:t>ииндивидуальных</w:t>
      </w:r>
      <w:proofErr w:type="spellEnd"/>
      <w:r>
        <w:t xml:space="preserve"> </w:t>
      </w:r>
      <w:proofErr w:type="spellStart"/>
      <w:r>
        <w:t>особенностейдетей</w:t>
      </w:r>
      <w:proofErr w:type="gramStart"/>
      <w:r>
        <w:t>,о</w:t>
      </w:r>
      <w:proofErr w:type="gramEnd"/>
      <w:r>
        <w:t>пределяетсяцелямиизадачамиПрограммы</w:t>
      </w:r>
      <w:proofErr w:type="spellEnd"/>
      <w:r>
        <w:t>.</w:t>
      </w:r>
    </w:p>
    <w:p w:rsidR="00C5567A" w:rsidRDefault="00C5567A">
      <w:pPr>
        <w:pStyle w:val="a4"/>
        <w:rPr>
          <w:sz w:val="28"/>
        </w:rPr>
      </w:pPr>
    </w:p>
    <w:p w:rsidR="00C5567A" w:rsidRDefault="004F2C43">
      <w:pPr>
        <w:pStyle w:val="a4"/>
        <w:spacing w:before="1" w:line="268" w:lineRule="auto"/>
        <w:ind w:left="1299" w:right="980" w:hanging="10"/>
        <w:jc w:val="both"/>
      </w:pPr>
      <w:r>
        <w:rPr>
          <w:b/>
        </w:rPr>
        <w:t>ВЫВОД</w:t>
      </w:r>
      <w:r>
        <w:t>: МБОУ «Фёдоровская ООШ» корпус №2 в дошкольной группе организованаобразовательнаядеятельностьвсоответствиисзаконодательствомРФвсфереобразования</w:t>
      </w:r>
      <w:proofErr w:type="gramStart"/>
      <w:r>
        <w:t>,ч</w:t>
      </w:r>
      <w:proofErr w:type="gramEnd"/>
      <w:r>
        <w:t>тоопределяетегостабильноефункционирование,вовлеченностьвсехсотрудниковиродителейввоспитательно-образовательныйпроцесс.</w:t>
      </w:r>
    </w:p>
    <w:p w:rsidR="00C5567A" w:rsidRDefault="004F2C43">
      <w:pPr>
        <w:pStyle w:val="a4"/>
        <w:spacing w:before="11"/>
        <w:ind w:left="1713"/>
        <w:jc w:val="both"/>
      </w:pPr>
      <w:r>
        <w:t>ВсоответствиисобразовательнойпрограммойдошкольногообразованиявМБОУ</w:t>
      </w:r>
    </w:p>
    <w:p w:rsidR="00C5567A" w:rsidRDefault="004F2C43">
      <w:pPr>
        <w:pStyle w:val="a4"/>
        <w:spacing w:before="32" w:line="268" w:lineRule="auto"/>
        <w:ind w:left="1299" w:right="975"/>
        <w:jc w:val="both"/>
      </w:pPr>
      <w:r>
        <w:t>«Фёдоровская ООШ» корпус №2был</w:t>
      </w:r>
      <w:r w:rsidR="007E5C86">
        <w:t>составлен учебный план на 2023-2024</w:t>
      </w:r>
      <w:r>
        <w:t xml:space="preserve"> </w:t>
      </w:r>
      <w:proofErr w:type="spellStart"/>
      <w:r>
        <w:t>учебныйгод</w:t>
      </w:r>
      <w:proofErr w:type="spellEnd"/>
      <w:r>
        <w:t xml:space="preserve">, в структуре которого </w:t>
      </w:r>
      <w:proofErr w:type="spellStart"/>
      <w:r>
        <w:t>отражаласьреализацияобязательной</w:t>
      </w:r>
      <w:proofErr w:type="spellEnd"/>
      <w:r>
        <w:t xml:space="preserve"> части Программы ичасти,формируемойучастникамиобразовательныхотношений,атакжеихобъем</w:t>
      </w:r>
      <w:proofErr w:type="gramStart"/>
      <w:r>
        <w:t>.С</w:t>
      </w:r>
      <w:proofErr w:type="gramEnd"/>
      <w:r>
        <w:t>труктураучебногопланавключаларасписаниеорганизованнойобразовательнойдеятельностисдетьми,гдебылоопределеновремянареализациюПрограммывпроцессезанятий.</w:t>
      </w:r>
    </w:p>
    <w:p w:rsidR="00C5567A" w:rsidRDefault="004F2C43">
      <w:pPr>
        <w:pStyle w:val="a4"/>
        <w:spacing w:before="13" w:line="271" w:lineRule="auto"/>
        <w:ind w:left="1299" w:right="981" w:firstLine="413"/>
        <w:jc w:val="both"/>
      </w:pPr>
      <w:proofErr w:type="spellStart"/>
      <w:r>
        <w:t>Продолжительностьзанятия</w:t>
      </w:r>
      <w:proofErr w:type="spellEnd"/>
      <w:r>
        <w:t xml:space="preserve">, его </w:t>
      </w:r>
      <w:proofErr w:type="spellStart"/>
      <w:r>
        <w:t>максимальнодопустимый</w:t>
      </w:r>
      <w:proofErr w:type="spellEnd"/>
      <w:r>
        <w:t xml:space="preserve"> объем </w:t>
      </w:r>
      <w:proofErr w:type="spellStart"/>
      <w:r>
        <w:t>соответствовалитребованиям</w:t>
      </w:r>
      <w:proofErr w:type="spellEnd"/>
      <w:r>
        <w:t xml:space="preserve"> </w:t>
      </w:r>
      <w:proofErr w:type="spellStart"/>
      <w:r>
        <w:t>СанПиН</w:t>
      </w:r>
      <w:proofErr w:type="spellEnd"/>
      <w:r>
        <w:t xml:space="preserve"> 2.4.1.3049 – 13. В середине занятия </w:t>
      </w:r>
      <w:proofErr w:type="spellStart"/>
      <w:r>
        <w:t>проводиласьфизкультурнаяминутка</w:t>
      </w:r>
      <w:proofErr w:type="gramStart"/>
      <w:r>
        <w:t>.П</w:t>
      </w:r>
      <w:proofErr w:type="gramEnd"/>
      <w:r>
        <w:t>ерерывымеждупериодамизанятий</w:t>
      </w:r>
      <w:proofErr w:type="spellEnd"/>
      <w:r>
        <w:t xml:space="preserve"> -</w:t>
      </w:r>
      <w:proofErr w:type="spellStart"/>
      <w:r>
        <w:t>неменее</w:t>
      </w:r>
      <w:proofErr w:type="spellEnd"/>
      <w:r>
        <w:t xml:space="preserve"> 10минут.</w:t>
      </w:r>
    </w:p>
    <w:p w:rsidR="00C5567A" w:rsidRDefault="004F2C43">
      <w:pPr>
        <w:pStyle w:val="a4"/>
        <w:spacing w:line="271" w:lineRule="auto"/>
        <w:ind w:left="1299" w:right="983" w:firstLine="413"/>
        <w:jc w:val="both"/>
      </w:pPr>
      <w:r>
        <w:t>Образовательная деятельность, требующая повышенной познавательной активностииумственногонапряжениядетей,организовываласьвпервуюполовинудня</w:t>
      </w:r>
      <w:proofErr w:type="gramStart"/>
      <w:r>
        <w:t>.Д</w:t>
      </w:r>
      <w:proofErr w:type="gramEnd"/>
      <w:r>
        <w:t xml:space="preserve">ляпрофилактикиутомления детей образовательная деятельность </w:t>
      </w:r>
      <w:proofErr w:type="spellStart"/>
      <w:r>
        <w:t>сочеталасьс</w:t>
      </w:r>
      <w:proofErr w:type="spellEnd"/>
      <w:r>
        <w:t xml:space="preserve"> </w:t>
      </w:r>
      <w:proofErr w:type="spellStart"/>
      <w:r>
        <w:t>занятиямипо</w:t>
      </w:r>
      <w:proofErr w:type="spellEnd"/>
      <w:r>
        <w:t xml:space="preserve"> физическому развитию и музыкальной деятельности. Построение образовательногопроцессавМБО</w:t>
      </w:r>
      <w:proofErr w:type="gramStart"/>
      <w:r>
        <w:t>У«</w:t>
      </w:r>
      <w:proofErr w:type="gramEnd"/>
      <w:r>
        <w:t xml:space="preserve">ФёдоровскаяООШ»корпус№2основывалосьнаадекватныхвозрастуформахработы </w:t>
      </w:r>
      <w:proofErr w:type="spellStart"/>
      <w:r>
        <w:t>сдетьми</w:t>
      </w:r>
      <w:proofErr w:type="spellEnd"/>
      <w:r>
        <w:t>.</w:t>
      </w:r>
    </w:p>
    <w:p w:rsidR="00C5567A" w:rsidRDefault="004F2C43">
      <w:pPr>
        <w:pStyle w:val="a4"/>
        <w:spacing w:line="271" w:lineRule="auto"/>
        <w:ind w:left="1299" w:right="973" w:firstLine="413"/>
        <w:jc w:val="both"/>
      </w:pPr>
      <w:r>
        <w:t xml:space="preserve">Задачи образовательных областей </w:t>
      </w:r>
      <w:proofErr w:type="spellStart"/>
      <w:r>
        <w:t>реализовывалисьв</w:t>
      </w:r>
      <w:proofErr w:type="spellEnd"/>
      <w:r>
        <w:t xml:space="preserve"> </w:t>
      </w:r>
      <w:proofErr w:type="spellStart"/>
      <w:r>
        <w:t>процессезанятий</w:t>
      </w:r>
      <w:proofErr w:type="spellEnd"/>
      <w:r>
        <w:t>, а также входе режимных моментов, совместной и самостоятельной деятельности детей ежедневновразличныхвидахдетскойдеятельност</w:t>
      </w:r>
      <w:proofErr w:type="gramStart"/>
      <w:r>
        <w:t>и(</w:t>
      </w:r>
      <w:proofErr w:type="gramEnd"/>
      <w:r>
        <w:t>общении,игре,познавательноисследовательской,двигательной,продуктивнойдеятельности–каксквозныхмеханизмовразвитияребенка).</w:t>
      </w:r>
    </w:p>
    <w:p w:rsidR="00C5567A" w:rsidRDefault="004F2C43">
      <w:pPr>
        <w:pStyle w:val="a4"/>
        <w:spacing w:line="271" w:lineRule="auto"/>
        <w:ind w:left="1299" w:right="981" w:firstLine="475"/>
        <w:jc w:val="both"/>
      </w:pPr>
      <w:r>
        <w:t xml:space="preserve">Образовательная деятельность </w:t>
      </w:r>
      <w:proofErr w:type="spellStart"/>
      <w:r>
        <w:t>осуществляласьв</w:t>
      </w:r>
      <w:proofErr w:type="spellEnd"/>
      <w:r>
        <w:t xml:space="preserve"> первую и вторую половину дня</w:t>
      </w:r>
      <w:proofErr w:type="gramStart"/>
      <w:r>
        <w:t>.Ч</w:t>
      </w:r>
      <w:proofErr w:type="gramEnd"/>
      <w:r>
        <w:t xml:space="preserve">астьПрограммы,формируемаяучастникамиобразовательныхотношений,реализовываласьв течение всего времени пребывания детей в </w:t>
      </w:r>
      <w:proofErr w:type="spellStart"/>
      <w:r>
        <w:t>учреждении,черезорганизованную</w:t>
      </w:r>
      <w:proofErr w:type="spellEnd"/>
      <w:r>
        <w:t xml:space="preserve"> образовательную деятельность, совместную деятельность взрослых идетей,самостоятельнуюдеятельностьиприпроведениирежимныхмоментов.</w:t>
      </w:r>
    </w:p>
    <w:p w:rsidR="00C5567A" w:rsidRDefault="00C5567A">
      <w:pPr>
        <w:spacing w:line="271" w:lineRule="auto"/>
        <w:jc w:val="both"/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71" w:lineRule="auto"/>
        <w:ind w:left="1299" w:right="979" w:firstLine="533"/>
        <w:jc w:val="both"/>
      </w:pPr>
      <w:r>
        <w:lastRenderedPageBreak/>
        <w:t>С целью создания комфортных условий для пребывания детей в детском саду, атакжеоптимальногораспределениявремени</w:t>
      </w:r>
      <w:proofErr w:type="gramStart"/>
      <w:r>
        <w:t>,о</w:t>
      </w:r>
      <w:proofErr w:type="gramEnd"/>
      <w:r>
        <w:t>тведенногонаорганизованнуюобразовательную деятельность (занятия), совместную и самостоятельную деятельность, атакжепериодыприемапищиидневнойсонвобразовательномучреждениибылразработанрежимднянатеплыйихолодныйпериод.</w:t>
      </w:r>
    </w:p>
    <w:p w:rsidR="00C5567A" w:rsidRDefault="00C5567A">
      <w:pPr>
        <w:pStyle w:val="a4"/>
        <w:spacing w:before="11"/>
        <w:rPr>
          <w:sz w:val="25"/>
        </w:rPr>
      </w:pPr>
    </w:p>
    <w:p w:rsidR="00C5567A" w:rsidRDefault="004F2C43">
      <w:pPr>
        <w:pStyle w:val="a4"/>
        <w:spacing w:line="271" w:lineRule="auto"/>
        <w:ind w:left="1299" w:right="979" w:hanging="10"/>
        <w:jc w:val="both"/>
      </w:pPr>
      <w:r>
        <w:rPr>
          <w:b/>
        </w:rPr>
        <w:t>ВЫВОД:</w:t>
      </w:r>
      <w:r>
        <w:t>ОрганизацияобразовательногопроцессастроиласьсучетомтребованийФГОСДОиСанПиН2.4.1.3049–13.Характернымиособенностямиявлялосьиспользованиеразнообразныхформ организацииобразовательногопроцесса,созданиеусловийдляиндивидуальнойработысдетьми</w:t>
      </w:r>
      <w:proofErr w:type="gramStart"/>
      <w:r>
        <w:t>.Д</w:t>
      </w:r>
      <w:proofErr w:type="gramEnd"/>
      <w:r>
        <w:t>ляорганизациисамостоятельнойдеятельностидетейпредоставлендостаточныйобъемвремениврежиме дня.</w:t>
      </w:r>
    </w:p>
    <w:p w:rsidR="00C5567A" w:rsidRDefault="00C5567A">
      <w:pPr>
        <w:pStyle w:val="a4"/>
        <w:spacing w:before="4"/>
        <w:rPr>
          <w:sz w:val="29"/>
        </w:rPr>
      </w:pPr>
    </w:p>
    <w:p w:rsidR="00C5567A" w:rsidRDefault="004F2C43">
      <w:pPr>
        <w:pStyle w:val="1"/>
        <w:jc w:val="both"/>
      </w:pPr>
      <w:proofErr w:type="spellStart"/>
      <w:r>
        <w:t>Воспитательнаяработа</w:t>
      </w:r>
      <w:proofErr w:type="spellEnd"/>
    </w:p>
    <w:p w:rsidR="00C5567A" w:rsidRDefault="001C6A93">
      <w:pPr>
        <w:pStyle w:val="a4"/>
        <w:spacing w:before="26" w:line="276" w:lineRule="auto"/>
        <w:ind w:left="1299" w:right="983" w:hanging="10"/>
        <w:jc w:val="both"/>
      </w:pPr>
      <w:r>
        <w:t>В 2023/2024</w:t>
      </w:r>
      <w:r w:rsidR="004F2C43">
        <w:t xml:space="preserve"> </w:t>
      </w:r>
      <w:proofErr w:type="gramStart"/>
      <w:r w:rsidR="004F2C43">
        <w:t>учебном</w:t>
      </w:r>
      <w:proofErr w:type="gramEnd"/>
      <w:r w:rsidR="004F2C43">
        <w:t xml:space="preserve"> </w:t>
      </w:r>
      <w:proofErr w:type="spellStart"/>
      <w:r w:rsidR="004F2C43">
        <w:t>годувоспитательная</w:t>
      </w:r>
      <w:proofErr w:type="spellEnd"/>
      <w:r w:rsidR="004F2C43">
        <w:t xml:space="preserve"> работа школы осуществлялась в </w:t>
      </w:r>
      <w:proofErr w:type="spellStart"/>
      <w:r w:rsidR="004F2C43">
        <w:t>соответствиис</w:t>
      </w:r>
      <w:proofErr w:type="spellEnd"/>
      <w:r w:rsidR="004F2C43">
        <w:t xml:space="preserve"> </w:t>
      </w:r>
      <w:proofErr w:type="spellStart"/>
      <w:r w:rsidR="004F2C43">
        <w:t>целямиизадачамишколынаэтотучебныйгод</w:t>
      </w:r>
      <w:proofErr w:type="spellEnd"/>
      <w:r w:rsidR="004F2C43">
        <w:t>.</w:t>
      </w:r>
    </w:p>
    <w:p w:rsidR="00C5567A" w:rsidRDefault="004F2C43">
      <w:pPr>
        <w:pStyle w:val="a4"/>
        <w:spacing w:line="271" w:lineRule="auto"/>
        <w:ind w:left="1299" w:right="980" w:firstLine="52"/>
        <w:jc w:val="both"/>
      </w:pPr>
      <w:r>
        <w:t>Основнойцельювоспитательнойработышколыявлялось:совершенствованиевоспитательнойдеятельности,способствующейразвитиюнравственной,физическиздоровойличности,способнойктворчествуисамоопределению</w:t>
      </w:r>
      <w:proofErr w:type="gramStart"/>
      <w:r>
        <w:t>.Д</w:t>
      </w:r>
      <w:proofErr w:type="gramEnd"/>
      <w:r>
        <w:t xml:space="preserve">лядостиженияпоставленнойцелинеобходимо,определитьусловиявоспитательнойдеятельности,способствующиеразвитиюличности,вкоторыхребеноксумелбымаксимальноосмыслить свою индивидуальность, раскрыть свои желания и потребности, постичь </w:t>
      </w:r>
      <w:proofErr w:type="spellStart"/>
      <w:r>
        <w:t>своисилыиспособности,свое</w:t>
      </w:r>
      <w:proofErr w:type="spellEnd"/>
      <w:r>
        <w:t xml:space="preserve"> значение </w:t>
      </w:r>
      <w:proofErr w:type="spellStart"/>
      <w:r>
        <w:t>вжизни,всемье,вобществе</w:t>
      </w:r>
      <w:proofErr w:type="spellEnd"/>
      <w:r>
        <w:t>.</w:t>
      </w:r>
    </w:p>
    <w:p w:rsidR="00C5567A" w:rsidRDefault="004F2C43">
      <w:pPr>
        <w:pStyle w:val="1"/>
      </w:pPr>
      <w:r>
        <w:t>Задачи:</w:t>
      </w:r>
    </w:p>
    <w:p w:rsidR="00C5567A" w:rsidRDefault="004F2C43">
      <w:pPr>
        <w:pStyle w:val="a4"/>
        <w:spacing w:before="27" w:line="268" w:lineRule="auto"/>
        <w:ind w:left="1299" w:right="1770" w:hanging="10"/>
      </w:pPr>
      <w:r>
        <w:t xml:space="preserve">Совершенствование системы воспитательной работы в классных </w:t>
      </w:r>
      <w:proofErr w:type="spellStart"/>
      <w:r>
        <w:t>коллективах</w:t>
      </w:r>
      <w:proofErr w:type="gramStart"/>
      <w:r>
        <w:t>;ф</w:t>
      </w:r>
      <w:proofErr w:type="gramEnd"/>
      <w:r>
        <w:t>ормирование</w:t>
      </w:r>
      <w:proofErr w:type="spellEnd"/>
      <w:r>
        <w:t xml:space="preserve"> гуманистических отношений к окружающему миру, приобщение </w:t>
      </w:r>
      <w:proofErr w:type="spellStart"/>
      <w:r>
        <w:t>кобщечеловеческим</w:t>
      </w:r>
      <w:proofErr w:type="spellEnd"/>
      <w:r>
        <w:t xml:space="preserve"> ценностям, освоение, усвоение, присвоение этих </w:t>
      </w:r>
      <w:proofErr w:type="spellStart"/>
      <w:r>
        <w:t>ценностей;формирование</w:t>
      </w:r>
      <w:proofErr w:type="spellEnd"/>
      <w:r>
        <w:t xml:space="preserve"> гражданского самосознания, ответственности за судьбу </w:t>
      </w:r>
      <w:proofErr w:type="spellStart"/>
      <w:r>
        <w:t>Родины,потребностивздоровомобразе</w:t>
      </w:r>
      <w:proofErr w:type="spellEnd"/>
      <w:r>
        <w:t xml:space="preserve"> </w:t>
      </w:r>
      <w:proofErr w:type="spellStart"/>
      <w:r>
        <w:t>жизни,активнойжизненнойпозиции</w:t>
      </w:r>
      <w:proofErr w:type="spellEnd"/>
      <w:r>
        <w:t>;</w:t>
      </w:r>
    </w:p>
    <w:p w:rsidR="00C5567A" w:rsidRDefault="004F2C43">
      <w:pPr>
        <w:pStyle w:val="a4"/>
        <w:tabs>
          <w:tab w:val="left" w:pos="2826"/>
          <w:tab w:val="left" w:pos="6548"/>
          <w:tab w:val="left" w:pos="8168"/>
          <w:tab w:val="left" w:pos="9300"/>
          <w:tab w:val="left" w:pos="10394"/>
        </w:tabs>
        <w:spacing w:before="1" w:line="276" w:lineRule="auto"/>
        <w:ind w:left="1299" w:right="978" w:hanging="10"/>
      </w:pPr>
      <w:r>
        <w:t>координация</w:t>
      </w:r>
      <w:r>
        <w:tab/>
        <w:t>деятельности  и  взаимодействие</w:t>
      </w:r>
      <w:r>
        <w:tab/>
        <w:t xml:space="preserve">всех  </w:t>
      </w:r>
      <w:r w:rsidR="00281CC8">
        <w:t>звеньев</w:t>
      </w:r>
      <w:r w:rsidR="00281CC8">
        <w:tab/>
        <w:t xml:space="preserve">системы: </w:t>
      </w:r>
      <w:r>
        <w:t>базового</w:t>
      </w:r>
      <w:r>
        <w:tab/>
      </w:r>
      <w:proofErr w:type="spellStart"/>
      <w:r>
        <w:t>идополнительногообразования</w:t>
      </w:r>
      <w:proofErr w:type="gramStart"/>
      <w:r>
        <w:t>,ш</w:t>
      </w:r>
      <w:proofErr w:type="gramEnd"/>
      <w:r>
        <w:t>колыисемьи,школыисоциума</w:t>
      </w:r>
      <w:proofErr w:type="spellEnd"/>
      <w:r>
        <w:t>;</w:t>
      </w:r>
    </w:p>
    <w:p w:rsidR="00C5567A" w:rsidRDefault="004F2C43">
      <w:pPr>
        <w:pStyle w:val="a4"/>
        <w:tabs>
          <w:tab w:val="left" w:pos="2397"/>
          <w:tab w:val="left" w:pos="2733"/>
          <w:tab w:val="left" w:pos="4013"/>
          <w:tab w:val="left" w:pos="5610"/>
          <w:tab w:val="left" w:pos="7538"/>
          <w:tab w:val="left" w:pos="9034"/>
        </w:tabs>
        <w:spacing w:line="271" w:lineRule="auto"/>
        <w:ind w:left="1299" w:right="987" w:hanging="10"/>
      </w:pPr>
      <w:r>
        <w:t>развитие</w:t>
      </w:r>
      <w:r>
        <w:tab/>
        <w:t>и</w:t>
      </w:r>
      <w:r>
        <w:tab/>
        <w:t>упрочен</w:t>
      </w:r>
      <w:r w:rsidR="00281CC8">
        <w:t>ие</w:t>
      </w:r>
      <w:r w:rsidR="00281CC8">
        <w:tab/>
        <w:t>ученического</w:t>
      </w:r>
      <w:r w:rsidR="00281CC8">
        <w:tab/>
        <w:t xml:space="preserve">самоуправления, </w:t>
      </w:r>
      <w:r>
        <w:t>как  основы</w:t>
      </w:r>
      <w:r>
        <w:tab/>
      </w:r>
      <w:r>
        <w:rPr>
          <w:spacing w:val="-1"/>
        </w:rPr>
        <w:t>социализации</w:t>
      </w:r>
      <w:proofErr w:type="gramStart"/>
      <w:r>
        <w:rPr>
          <w:spacing w:val="-1"/>
        </w:rPr>
        <w:t>,</w:t>
      </w:r>
      <w:r>
        <w:t>с</w:t>
      </w:r>
      <w:proofErr w:type="gramEnd"/>
      <w:r>
        <w:t>оциальнойадаптации,творческогоразвитиякаждогообучающегося;</w:t>
      </w:r>
    </w:p>
    <w:p w:rsidR="00C5567A" w:rsidRDefault="004F2C43">
      <w:pPr>
        <w:pStyle w:val="a4"/>
        <w:spacing w:line="271" w:lineRule="auto"/>
        <w:ind w:left="1299" w:right="981" w:hanging="10"/>
        <w:jc w:val="both"/>
      </w:pPr>
      <w:r>
        <w:t>повышение уровня профессиональной культуры и педагогического мастерства учителядлясохранениястабильноположительныхрезультатоввобученииивоспитанииобучающихся;</w:t>
      </w:r>
    </w:p>
    <w:p w:rsidR="00C5567A" w:rsidRDefault="004F2C43">
      <w:pPr>
        <w:pStyle w:val="a4"/>
        <w:spacing w:line="271" w:lineRule="auto"/>
        <w:ind w:left="1299" w:right="986" w:hanging="10"/>
        <w:jc w:val="both"/>
      </w:pPr>
      <w:r>
        <w:t xml:space="preserve">дальнейшееразвитиеисовершенствованиесистемывнеурочнойдеятельностиидополнительного образования в школе; развитие коммуникативных умений </w:t>
      </w:r>
      <w:proofErr w:type="spellStart"/>
      <w:r>
        <w:t>педагогов</w:t>
      </w:r>
      <w:proofErr w:type="gramStart"/>
      <w:r>
        <w:t>,р</w:t>
      </w:r>
      <w:proofErr w:type="gramEnd"/>
      <w:r>
        <w:t>аботатьвсистеме</w:t>
      </w:r>
      <w:proofErr w:type="spellEnd"/>
      <w:r>
        <w:t>«учитель–ученик -родитель».</w:t>
      </w:r>
    </w:p>
    <w:p w:rsidR="00C5567A" w:rsidRDefault="004F2C43">
      <w:pPr>
        <w:pStyle w:val="1"/>
        <w:spacing w:before="15"/>
        <w:jc w:val="both"/>
      </w:pPr>
      <w:proofErr w:type="spellStart"/>
      <w:r>
        <w:t>Реализацияэтихцелей</w:t>
      </w:r>
      <w:proofErr w:type="spellEnd"/>
      <w:r>
        <w:t xml:space="preserve"> </w:t>
      </w:r>
      <w:proofErr w:type="spellStart"/>
      <w:r>
        <w:t>изадачпредполагает</w:t>
      </w:r>
      <w:proofErr w:type="spellEnd"/>
      <w:r>
        <w:t>:</w:t>
      </w:r>
    </w:p>
    <w:p w:rsidR="00C5567A" w:rsidRDefault="004F2C43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spacing w:before="32" w:line="276" w:lineRule="auto"/>
        <w:ind w:right="982" w:hanging="10"/>
        <w:rPr>
          <w:sz w:val="24"/>
        </w:rPr>
      </w:pPr>
      <w:r>
        <w:rPr>
          <w:sz w:val="24"/>
        </w:rPr>
        <w:t xml:space="preserve">Созданиеблагоприятныхусловийивозможностейдляполноценногоразвитияличности, </w:t>
      </w:r>
      <w:proofErr w:type="spellStart"/>
      <w:r>
        <w:rPr>
          <w:sz w:val="24"/>
        </w:rPr>
        <w:t>дляохраныздоровьяижизнидетей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spacing w:line="276" w:lineRule="auto"/>
        <w:ind w:right="986" w:hanging="10"/>
        <w:rPr>
          <w:sz w:val="24"/>
        </w:rPr>
      </w:pPr>
      <w:r>
        <w:rPr>
          <w:sz w:val="24"/>
        </w:rPr>
        <w:t>Созданиеусловийпроявленияимотивациитворческойактивностивоспитанниковвразличныхсферахсоциальнозначимойдеятельности.</w:t>
      </w:r>
    </w:p>
    <w:p w:rsidR="00C5567A" w:rsidRDefault="004F2C43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spacing w:line="276" w:lineRule="auto"/>
        <w:ind w:right="990" w:hanging="10"/>
        <w:rPr>
          <w:sz w:val="24"/>
        </w:rPr>
      </w:pPr>
      <w:r>
        <w:rPr>
          <w:sz w:val="24"/>
        </w:rPr>
        <w:t>Развитиесистемынепрерывногообразования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 xml:space="preserve">реемственностьуровнейиступенейобразования;поддержка </w:t>
      </w:r>
      <w:proofErr w:type="spellStart"/>
      <w:r>
        <w:rPr>
          <w:sz w:val="24"/>
        </w:rPr>
        <w:t>исследовательскойипроектнойдеятельности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spacing w:line="276" w:lineRule="auto"/>
        <w:ind w:right="986" w:hanging="10"/>
        <w:rPr>
          <w:sz w:val="24"/>
        </w:rPr>
      </w:pPr>
      <w:r>
        <w:rPr>
          <w:sz w:val="24"/>
        </w:rPr>
        <w:t>Дальнейшееразвитиеисовершенствованиесистемыдополнительногообразованиявшколе.</w:t>
      </w:r>
    </w:p>
    <w:p w:rsidR="00C5567A" w:rsidRDefault="00C5567A">
      <w:pPr>
        <w:spacing w:line="276" w:lineRule="auto"/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spacing w:before="70" w:line="276" w:lineRule="auto"/>
        <w:ind w:right="985" w:hanging="10"/>
        <w:rPr>
          <w:sz w:val="24"/>
        </w:rPr>
      </w:pPr>
      <w:r>
        <w:rPr>
          <w:sz w:val="24"/>
        </w:rPr>
        <w:lastRenderedPageBreak/>
        <w:t xml:space="preserve">Координация деятельности </w:t>
      </w:r>
      <w:proofErr w:type="spellStart"/>
      <w:r>
        <w:rPr>
          <w:sz w:val="24"/>
        </w:rPr>
        <w:t>ивзаимодействие</w:t>
      </w:r>
      <w:proofErr w:type="spellEnd"/>
      <w:r>
        <w:rPr>
          <w:sz w:val="24"/>
        </w:rPr>
        <w:t xml:space="preserve"> всех звеньеввоспитательнойсистемы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ополнительногообразования;школыисоциума;школыисемьи.</w:t>
      </w:r>
    </w:p>
    <w:p w:rsidR="00C5567A" w:rsidRDefault="004F2C43">
      <w:pPr>
        <w:pStyle w:val="a4"/>
        <w:tabs>
          <w:tab w:val="left" w:pos="1702"/>
          <w:tab w:val="left" w:pos="2532"/>
          <w:tab w:val="left" w:pos="5206"/>
          <w:tab w:val="left" w:pos="6823"/>
          <w:tab w:val="left" w:pos="7979"/>
          <w:tab w:val="left" w:pos="8928"/>
          <w:tab w:val="left" w:pos="10286"/>
        </w:tabs>
        <w:spacing w:line="276" w:lineRule="auto"/>
        <w:ind w:left="1299" w:right="979" w:hanging="10"/>
      </w:pPr>
      <w:r>
        <w:t>В</w:t>
      </w:r>
      <w:r>
        <w:tab/>
        <w:t>своей</w:t>
      </w:r>
      <w:r>
        <w:tab/>
        <w:t>учебно-воспитательной</w:t>
      </w:r>
      <w:r>
        <w:tab/>
        <w:t>деятельности</w:t>
      </w:r>
      <w:r>
        <w:tab/>
        <w:t>педагоги</w:t>
      </w:r>
      <w:r>
        <w:tab/>
        <w:t>школы</w:t>
      </w:r>
      <w:r>
        <w:tab/>
        <w:t>опираются</w:t>
      </w:r>
      <w:r>
        <w:tab/>
      </w:r>
      <w:proofErr w:type="spellStart"/>
      <w:r>
        <w:t>нанормативно-правовыедокументы</w:t>
      </w:r>
      <w:proofErr w:type="gramStart"/>
      <w:r>
        <w:t>:-</w:t>
      </w:r>
      <w:proofErr w:type="gramEnd"/>
      <w:r>
        <w:t>КонституцияРоссийскойФедерации</w:t>
      </w:r>
      <w:proofErr w:type="spellEnd"/>
    </w:p>
    <w:p w:rsidR="00C5567A" w:rsidRDefault="004F2C43">
      <w:pPr>
        <w:pStyle w:val="a5"/>
        <w:numPr>
          <w:ilvl w:val="0"/>
          <w:numId w:val="6"/>
        </w:numPr>
        <w:tabs>
          <w:tab w:val="left" w:pos="143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СемейныйкодексРоссийскойФедерации</w:t>
      </w:r>
      <w:proofErr w:type="spellEnd"/>
    </w:p>
    <w:p w:rsidR="00C5567A" w:rsidRDefault="004F2C43">
      <w:pPr>
        <w:pStyle w:val="a5"/>
        <w:numPr>
          <w:ilvl w:val="0"/>
          <w:numId w:val="6"/>
        </w:numPr>
        <w:tabs>
          <w:tab w:val="left" w:pos="1430"/>
        </w:tabs>
        <w:spacing w:before="40"/>
        <w:rPr>
          <w:sz w:val="24"/>
        </w:rPr>
      </w:pPr>
      <w:proofErr w:type="spellStart"/>
      <w:r>
        <w:rPr>
          <w:sz w:val="24"/>
        </w:rPr>
        <w:t>Конвенцияо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правахребенка</w:t>
      </w:r>
      <w:proofErr w:type="spellEnd"/>
    </w:p>
    <w:p w:rsidR="00C5567A" w:rsidRDefault="004F2C43">
      <w:pPr>
        <w:pStyle w:val="a5"/>
        <w:numPr>
          <w:ilvl w:val="0"/>
          <w:numId w:val="6"/>
        </w:numPr>
        <w:tabs>
          <w:tab w:val="left" w:pos="1430"/>
        </w:tabs>
        <w:spacing w:before="36" w:line="271" w:lineRule="auto"/>
        <w:ind w:right="974"/>
        <w:jc w:val="both"/>
        <w:rPr>
          <w:sz w:val="24"/>
        </w:rPr>
      </w:pPr>
      <w:r>
        <w:rPr>
          <w:sz w:val="24"/>
        </w:rPr>
        <w:t>Федеральный закон от 29.12.2012 №273-«Об образовании в Российской Федерации</w:t>
      </w:r>
      <w:proofErr w:type="gramStart"/>
      <w:r>
        <w:rPr>
          <w:sz w:val="24"/>
        </w:rPr>
        <w:t>»-</w:t>
      </w:r>
      <w:proofErr w:type="gramEnd"/>
      <w:r>
        <w:rPr>
          <w:sz w:val="24"/>
        </w:rPr>
        <w:t xml:space="preserve">Федеральный закон от 24 июня 1999 г. N 120-ФЗ "Об основах системы </w:t>
      </w:r>
      <w:proofErr w:type="spellStart"/>
      <w:r>
        <w:rPr>
          <w:sz w:val="24"/>
        </w:rPr>
        <w:t>профилактикибезнадзорностииправонарушенийнесовершеннолетних</w:t>
      </w:r>
      <w:proofErr w:type="spellEnd"/>
      <w:r>
        <w:rPr>
          <w:sz w:val="24"/>
        </w:rPr>
        <w:t>"</w:t>
      </w:r>
    </w:p>
    <w:p w:rsidR="00C5567A" w:rsidRDefault="004F2C43">
      <w:pPr>
        <w:pStyle w:val="a5"/>
        <w:numPr>
          <w:ilvl w:val="0"/>
          <w:numId w:val="6"/>
        </w:numPr>
        <w:tabs>
          <w:tab w:val="left" w:pos="1430"/>
        </w:tabs>
        <w:spacing w:before="10"/>
        <w:rPr>
          <w:sz w:val="24"/>
        </w:rPr>
      </w:pPr>
      <w:proofErr w:type="spellStart"/>
      <w:r>
        <w:rPr>
          <w:sz w:val="24"/>
        </w:rPr>
        <w:t>УставМБО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ФедоровскаяООШ</w:t>
      </w:r>
      <w:proofErr w:type="spellEnd"/>
      <w:r>
        <w:rPr>
          <w:sz w:val="24"/>
        </w:rPr>
        <w:t>»»</w:t>
      </w:r>
    </w:p>
    <w:p w:rsidR="00C5567A" w:rsidRDefault="004F2C43">
      <w:pPr>
        <w:pStyle w:val="a4"/>
        <w:spacing w:before="36" w:line="271" w:lineRule="auto"/>
        <w:ind w:left="1299" w:right="981" w:firstLine="52"/>
        <w:jc w:val="both"/>
      </w:pPr>
      <w:r>
        <w:t xml:space="preserve">Вся воспитательная работа школы была направлена на </w:t>
      </w:r>
      <w:proofErr w:type="spellStart"/>
      <w:r>
        <w:t>решениепоставленныхзадач</w:t>
      </w:r>
      <w:proofErr w:type="gramStart"/>
      <w:r>
        <w:t>.П</w:t>
      </w:r>
      <w:proofErr w:type="gramEnd"/>
      <w:r>
        <w:t>одводя</w:t>
      </w:r>
      <w:proofErr w:type="spellEnd"/>
      <w:r>
        <w:t xml:space="preserve"> ито</w:t>
      </w:r>
      <w:r w:rsidR="000F1FF6">
        <w:t>ги воспитательной работы за 2023-2024</w:t>
      </w:r>
      <w:r>
        <w:t xml:space="preserve"> учебный год, следует отметить, чтопедагогическийколлектившколыстремилсяреализоватьнамеченныепланы,решатьпоставленныеперед </w:t>
      </w:r>
      <w:proofErr w:type="spellStart"/>
      <w:r>
        <w:t>нимизадачи</w:t>
      </w:r>
      <w:proofErr w:type="spellEnd"/>
      <w:r>
        <w:t>.</w:t>
      </w:r>
    </w:p>
    <w:p w:rsidR="00C5567A" w:rsidRDefault="004F2C43">
      <w:pPr>
        <w:pStyle w:val="a4"/>
        <w:spacing w:before="6" w:line="280" w:lineRule="auto"/>
        <w:ind w:left="1290" w:right="3361"/>
      </w:pPr>
      <w:r>
        <w:t xml:space="preserve">Приоритетными направлениями воспитательной работы </w:t>
      </w:r>
      <w:proofErr w:type="spellStart"/>
      <w:r>
        <w:t>являлись</w:t>
      </w:r>
      <w:proofErr w:type="gramStart"/>
      <w:r>
        <w:t>:п</w:t>
      </w:r>
      <w:proofErr w:type="gramEnd"/>
      <w:r>
        <w:t>атриотическое</w:t>
      </w:r>
      <w:proofErr w:type="spellEnd"/>
      <w:r>
        <w:t>;</w:t>
      </w:r>
    </w:p>
    <w:p w:rsidR="00C5567A" w:rsidRDefault="004F2C43">
      <w:pPr>
        <w:pStyle w:val="a4"/>
        <w:spacing w:line="271" w:lineRule="auto"/>
        <w:ind w:left="1290" w:right="7666"/>
      </w:pPr>
      <w:r>
        <w:t>духовно – нравственное</w:t>
      </w:r>
      <w:proofErr w:type="gramStart"/>
      <w:r>
        <w:t>;т</w:t>
      </w:r>
      <w:proofErr w:type="gramEnd"/>
      <w:r>
        <w:t>рудовое;валеологическое;экологическое;эстетическое.</w:t>
      </w:r>
    </w:p>
    <w:p w:rsidR="00C5567A" w:rsidRDefault="004F2C43">
      <w:pPr>
        <w:pStyle w:val="1"/>
      </w:pPr>
      <w:proofErr w:type="spellStart"/>
      <w:r>
        <w:t>Участиевконкурсах</w:t>
      </w:r>
      <w:proofErr w:type="gramStart"/>
      <w:r>
        <w:t>,о</w:t>
      </w:r>
      <w:proofErr w:type="gramEnd"/>
      <w:r>
        <w:t>лимпиадах</w:t>
      </w:r>
      <w:proofErr w:type="spellEnd"/>
    </w:p>
    <w:p w:rsidR="00C5567A" w:rsidRDefault="004F2C43">
      <w:pPr>
        <w:pStyle w:val="a4"/>
        <w:spacing w:before="30" w:line="271" w:lineRule="auto"/>
        <w:ind w:left="1299" w:right="991" w:hanging="10"/>
        <w:jc w:val="both"/>
      </w:pPr>
      <w:r>
        <w:t xml:space="preserve">Результативность работы педагогов отражается и в участии и победах, их обучающихся </w:t>
      </w:r>
      <w:proofErr w:type="spellStart"/>
      <w:r>
        <w:t>впредметныхолимпиадах</w:t>
      </w:r>
      <w:proofErr w:type="gramStart"/>
      <w:r>
        <w:t>,к</w:t>
      </w:r>
      <w:proofErr w:type="gramEnd"/>
      <w:r>
        <w:t>онкурсахидругихмероприятияхочно</w:t>
      </w:r>
      <w:proofErr w:type="spellEnd"/>
      <w:r>
        <w:t xml:space="preserve"> </w:t>
      </w:r>
      <w:proofErr w:type="spellStart"/>
      <w:r>
        <w:t>идистанционно</w:t>
      </w:r>
      <w:proofErr w:type="spellEnd"/>
      <w:r>
        <w:t>.</w:t>
      </w:r>
    </w:p>
    <w:p w:rsidR="00C5567A" w:rsidRDefault="004F2C43">
      <w:pPr>
        <w:pStyle w:val="a4"/>
        <w:spacing w:before="5" w:line="268" w:lineRule="auto"/>
        <w:ind w:left="1299" w:right="980" w:firstLine="52"/>
        <w:jc w:val="both"/>
      </w:pPr>
      <w:r>
        <w:t>В</w:t>
      </w:r>
      <w:r w:rsidR="001C6A93">
        <w:t>2023</w:t>
      </w:r>
      <w:r>
        <w:t>–</w:t>
      </w:r>
      <w:r w:rsidR="001C6A93">
        <w:t>2024</w:t>
      </w:r>
      <w:r>
        <w:t>учебномгодувшколебылапродолженаработапореализациипрограммы</w:t>
      </w:r>
      <w:r w:rsidR="00E80745">
        <w:t>«Одарё</w:t>
      </w:r>
      <w:r>
        <w:t>нныедети»,цельюкоторойявляетсяформированиесистемногоподхода к решению проблем поиска, сохранения, развития и поддержки талантливыхдетей</w:t>
      </w:r>
      <w:proofErr w:type="gramStart"/>
      <w:r>
        <w:t>.В</w:t>
      </w:r>
      <w:proofErr w:type="gramEnd"/>
      <w:r>
        <w:t xml:space="preserve">течениеучебногогодавцеляхвыявленияиразвитияуобучающихсятворческих способностей и интереса к научной деятельности, создания </w:t>
      </w:r>
      <w:proofErr w:type="spellStart"/>
      <w:r>
        <w:t>необходимых</w:t>
      </w:r>
      <w:r w:rsidR="00E80745">
        <w:t>условий</w:t>
      </w:r>
      <w:proofErr w:type="spellEnd"/>
      <w:r w:rsidR="00E80745">
        <w:t xml:space="preserve"> для поддержки одарё</w:t>
      </w:r>
      <w:r>
        <w:t xml:space="preserve">нных детей, пропаганды научных знаний в школе </w:t>
      </w:r>
      <w:proofErr w:type="spellStart"/>
      <w:r>
        <w:t>прошлиолимпиадыиконкурсыповсемпредметам</w:t>
      </w:r>
      <w:proofErr w:type="spellEnd"/>
      <w:r>
        <w:t>.</w:t>
      </w:r>
    </w:p>
    <w:p w:rsidR="00C5567A" w:rsidRDefault="004F2C43">
      <w:pPr>
        <w:pStyle w:val="a4"/>
        <w:spacing w:before="11" w:line="271" w:lineRule="auto"/>
        <w:ind w:left="1299" w:right="980" w:hanging="10"/>
        <w:jc w:val="both"/>
      </w:pPr>
      <w:r>
        <w:t>Учителя-предметники старались и</w:t>
      </w:r>
      <w:r w:rsidR="00E80745">
        <w:t>спользовать разные методы и приё</w:t>
      </w:r>
      <w:r>
        <w:t xml:space="preserve">мы работ с </w:t>
      </w:r>
      <w:proofErr w:type="spellStart"/>
      <w:r>
        <w:t>цельювыявления</w:t>
      </w:r>
      <w:proofErr w:type="spellEnd"/>
      <w:r>
        <w:t xml:space="preserve"> лучших и способных учащихся для участия на муниципальных предметныхолимпиадах,аименнопровелипредметныеолимпиады,тестирования</w:t>
      </w:r>
      <w:proofErr w:type="gramStart"/>
      <w:r>
        <w:t>.З</w:t>
      </w:r>
      <w:proofErr w:type="gramEnd"/>
      <w:r>
        <w:t>адания,какправило,требовалиотучащихсянестандартногоподходаквыполнениюработ,проявлениятворческойиндивидуальности.</w:t>
      </w:r>
    </w:p>
    <w:p w:rsidR="00C5567A" w:rsidRDefault="00C5567A">
      <w:pPr>
        <w:pStyle w:val="a4"/>
        <w:spacing w:before="8"/>
        <w:rPr>
          <w:sz w:val="26"/>
        </w:rPr>
      </w:pP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"/>
        <w:gridCol w:w="5935"/>
        <w:gridCol w:w="3400"/>
      </w:tblGrid>
      <w:tr w:rsidR="00C5567A" w:rsidTr="0024362D">
        <w:trPr>
          <w:trHeight w:val="1252"/>
        </w:trPr>
        <w:tc>
          <w:tcPr>
            <w:tcW w:w="5958" w:type="dxa"/>
            <w:gridSpan w:val="2"/>
          </w:tcPr>
          <w:p w:rsidR="00C5567A" w:rsidRDefault="0024362D">
            <w:pPr>
              <w:pStyle w:val="TableParagraph"/>
              <w:spacing w:before="93" w:line="259" w:lineRule="auto"/>
              <w:ind w:left="4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  <w:r>
              <w:rPr>
                <w:sz w:val="24"/>
              </w:rPr>
              <w:t xml:space="preserve"> «Многонациональное Оренбурж</w:t>
            </w:r>
            <w:r w:rsidR="00E80745">
              <w:rPr>
                <w:sz w:val="24"/>
              </w:rPr>
              <w:t>ь</w:t>
            </w:r>
            <w:r>
              <w:rPr>
                <w:sz w:val="24"/>
              </w:rPr>
              <w:t>е»</w:t>
            </w:r>
          </w:p>
        </w:tc>
        <w:tc>
          <w:tcPr>
            <w:tcW w:w="3400" w:type="dxa"/>
          </w:tcPr>
          <w:p w:rsidR="00C5567A" w:rsidRDefault="0024362D">
            <w:pPr>
              <w:pStyle w:val="TableParagraph"/>
              <w:spacing w:before="93"/>
              <w:ind w:left="-1"/>
              <w:rPr>
                <w:sz w:val="24"/>
              </w:rPr>
            </w:pPr>
            <w:r>
              <w:rPr>
                <w:sz w:val="24"/>
              </w:rPr>
              <w:t xml:space="preserve"> Диплом призёра -1</w:t>
            </w:r>
          </w:p>
        </w:tc>
      </w:tr>
      <w:tr w:rsidR="00C5567A" w:rsidTr="0024362D">
        <w:trPr>
          <w:trHeight w:val="720"/>
        </w:trPr>
        <w:tc>
          <w:tcPr>
            <w:tcW w:w="5958" w:type="dxa"/>
            <w:gridSpan w:val="2"/>
          </w:tcPr>
          <w:p w:rsidR="00C5567A" w:rsidRDefault="0024362D">
            <w:pPr>
              <w:pStyle w:val="TableParagraph"/>
              <w:spacing w:before="102" w:line="290" w:lineRule="atLeast"/>
              <w:ind w:left="4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  <w:r>
              <w:rPr>
                <w:sz w:val="24"/>
              </w:rPr>
              <w:t xml:space="preserve"> «Многонациональное Оренбурж</w:t>
            </w:r>
            <w:r w:rsidR="00E80745">
              <w:rPr>
                <w:sz w:val="24"/>
              </w:rPr>
              <w:t>ь</w:t>
            </w:r>
            <w:r>
              <w:rPr>
                <w:sz w:val="24"/>
              </w:rPr>
              <w:t>е</w:t>
            </w:r>
          </w:p>
        </w:tc>
        <w:tc>
          <w:tcPr>
            <w:tcW w:w="3400" w:type="dxa"/>
          </w:tcPr>
          <w:p w:rsidR="00C5567A" w:rsidRDefault="0024362D">
            <w:pPr>
              <w:pStyle w:val="TableParagraph"/>
              <w:spacing w:before="92"/>
              <w:ind w:left="-1"/>
              <w:rPr>
                <w:sz w:val="24"/>
              </w:rPr>
            </w:pPr>
            <w:r>
              <w:rPr>
                <w:spacing w:val="-6"/>
                <w:sz w:val="24"/>
              </w:rPr>
              <w:t>Диплом  частника</w:t>
            </w:r>
            <w:r w:rsidR="004F2C43">
              <w:rPr>
                <w:sz w:val="24"/>
              </w:rPr>
              <w:t>-1чел.</w:t>
            </w:r>
          </w:p>
        </w:tc>
      </w:tr>
      <w:tr w:rsidR="00C5567A" w:rsidTr="0024362D">
        <w:trPr>
          <w:gridBefore w:val="1"/>
          <w:wBefore w:w="23" w:type="dxa"/>
          <w:trHeight w:val="503"/>
        </w:trPr>
        <w:tc>
          <w:tcPr>
            <w:tcW w:w="5935" w:type="dxa"/>
          </w:tcPr>
          <w:p w:rsidR="00C5567A" w:rsidRDefault="004F2C43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z w:val="24"/>
              </w:rPr>
              <w:t>Муниципальная научно-практическая конференция «Шаг в будущее»</w:t>
            </w:r>
          </w:p>
        </w:tc>
        <w:tc>
          <w:tcPr>
            <w:tcW w:w="3400" w:type="dxa"/>
          </w:tcPr>
          <w:p w:rsidR="00C5567A" w:rsidRDefault="004F2C43">
            <w:pPr>
              <w:pStyle w:val="TableParagraph"/>
              <w:spacing w:before="90"/>
              <w:ind w:left="-1"/>
              <w:rPr>
                <w:sz w:val="24"/>
              </w:rPr>
            </w:pPr>
            <w:r>
              <w:rPr>
                <w:sz w:val="24"/>
              </w:rPr>
              <w:t>Призер-1 чел</w:t>
            </w:r>
          </w:p>
        </w:tc>
      </w:tr>
      <w:tr w:rsidR="00C5567A" w:rsidTr="0024362D">
        <w:trPr>
          <w:gridBefore w:val="1"/>
          <w:wBefore w:w="23" w:type="dxa"/>
          <w:trHeight w:val="801"/>
        </w:trPr>
        <w:tc>
          <w:tcPr>
            <w:tcW w:w="5935" w:type="dxa"/>
          </w:tcPr>
          <w:p w:rsidR="00C5567A" w:rsidRDefault="004F2C43"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proofErr w:type="spellStart"/>
            <w:r>
              <w:rPr>
                <w:sz w:val="24"/>
              </w:rPr>
              <w:t>онлайн-конкурс</w:t>
            </w:r>
            <w:proofErr w:type="spellEnd"/>
            <w:r>
              <w:rPr>
                <w:sz w:val="24"/>
              </w:rPr>
              <w:t xml:space="preserve"> чтецов «Свою маму </w:t>
            </w:r>
            <w:proofErr w:type="spellStart"/>
            <w:r>
              <w:rPr>
                <w:sz w:val="24"/>
              </w:rPr>
              <w:t>берегите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0" w:type="dxa"/>
          </w:tcPr>
          <w:p w:rsidR="00C5567A" w:rsidRDefault="004F2C43">
            <w:pPr>
              <w:pStyle w:val="TableParagraph"/>
              <w:spacing w:before="95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Грамота  </w:t>
            </w:r>
            <w:r>
              <w:rPr>
                <w:sz w:val="24"/>
              </w:rPr>
              <w:t>победителя-1</w:t>
            </w:r>
          </w:p>
          <w:p w:rsidR="00C5567A" w:rsidRDefault="004F2C43">
            <w:pPr>
              <w:pStyle w:val="TableParagraph"/>
              <w:spacing w:before="95"/>
              <w:ind w:left="-1"/>
              <w:rPr>
                <w:sz w:val="24"/>
              </w:rPr>
            </w:pPr>
            <w:r>
              <w:rPr>
                <w:sz w:val="24"/>
              </w:rPr>
              <w:t>Грамота призера-4</w:t>
            </w:r>
          </w:p>
        </w:tc>
      </w:tr>
      <w:tr w:rsidR="00C5567A" w:rsidTr="0024362D">
        <w:trPr>
          <w:gridBefore w:val="1"/>
          <w:wBefore w:w="23" w:type="dxa"/>
          <w:trHeight w:val="998"/>
        </w:trPr>
        <w:tc>
          <w:tcPr>
            <w:tcW w:w="5935" w:type="dxa"/>
          </w:tcPr>
          <w:p w:rsidR="00C5567A" w:rsidRDefault="004F2C43">
            <w:pPr>
              <w:pStyle w:val="TableParagraph"/>
              <w:spacing w:before="90" w:line="264" w:lineRule="auto"/>
              <w:ind w:left="4" w:right="743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дистанционный фотоконкурс «Рядом с мамой»</w:t>
            </w:r>
          </w:p>
        </w:tc>
        <w:tc>
          <w:tcPr>
            <w:tcW w:w="3400" w:type="dxa"/>
          </w:tcPr>
          <w:p w:rsidR="00C5567A" w:rsidRDefault="004F2C43">
            <w:pPr>
              <w:pStyle w:val="TableParagraph"/>
              <w:spacing w:line="271" w:lineRule="auto"/>
              <w:ind w:left="-1" w:right="726"/>
              <w:rPr>
                <w:sz w:val="24"/>
              </w:rPr>
            </w:pPr>
            <w:r>
              <w:rPr>
                <w:sz w:val="24"/>
              </w:rPr>
              <w:t>Грамота победителя-1</w:t>
            </w:r>
          </w:p>
          <w:p w:rsidR="00C5567A" w:rsidRDefault="004F2C43">
            <w:pPr>
              <w:pStyle w:val="TableParagraph"/>
              <w:spacing w:line="271" w:lineRule="auto"/>
              <w:ind w:left="-1" w:right="726"/>
              <w:rPr>
                <w:sz w:val="24"/>
              </w:rPr>
            </w:pPr>
            <w:r>
              <w:rPr>
                <w:spacing w:val="-6"/>
                <w:sz w:val="24"/>
              </w:rPr>
              <w:t>Грамота  призера</w:t>
            </w:r>
            <w:r>
              <w:rPr>
                <w:sz w:val="24"/>
              </w:rPr>
              <w:t>-1</w:t>
            </w:r>
          </w:p>
        </w:tc>
      </w:tr>
    </w:tbl>
    <w:p w:rsidR="00C5567A" w:rsidRDefault="004F2C43">
      <w:pPr>
        <w:pStyle w:val="1"/>
        <w:spacing w:after="34" w:line="275" w:lineRule="exact"/>
      </w:pPr>
      <w:proofErr w:type="spellStart"/>
      <w:r>
        <w:t>РезультативностьучастияобучающихсявоВОШ</w:t>
      </w:r>
      <w:proofErr w:type="spellEnd"/>
    </w:p>
    <w:tbl>
      <w:tblPr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3"/>
        <w:gridCol w:w="1551"/>
        <w:gridCol w:w="1358"/>
        <w:gridCol w:w="1560"/>
        <w:gridCol w:w="1704"/>
        <w:gridCol w:w="1243"/>
        <w:gridCol w:w="566"/>
      </w:tblGrid>
      <w:tr w:rsidR="00C5567A">
        <w:trPr>
          <w:trHeight w:val="638"/>
        </w:trPr>
        <w:tc>
          <w:tcPr>
            <w:tcW w:w="1373" w:type="dxa"/>
            <w:vMerge w:val="restart"/>
          </w:tcPr>
          <w:p w:rsidR="00C5567A" w:rsidRDefault="004F2C43">
            <w:pPr>
              <w:pStyle w:val="TableParagraph"/>
              <w:spacing w:before="20" w:line="264" w:lineRule="auto"/>
              <w:ind w:left="105" w:right="8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z w:val="24"/>
              </w:rPr>
              <w:t>о</w:t>
            </w:r>
            <w:r w:rsidR="00281CC8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2909" w:type="dxa"/>
            <w:gridSpan w:val="2"/>
          </w:tcPr>
          <w:p w:rsidR="00C5567A" w:rsidRDefault="004F2C43">
            <w:pPr>
              <w:pStyle w:val="TableParagraph"/>
              <w:spacing w:before="20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Школьныйэтап</w:t>
            </w:r>
            <w:proofErr w:type="spellEnd"/>
          </w:p>
        </w:tc>
        <w:tc>
          <w:tcPr>
            <w:tcW w:w="3264" w:type="dxa"/>
            <w:gridSpan w:val="2"/>
          </w:tcPr>
          <w:p w:rsidR="00C5567A" w:rsidRDefault="004F2C43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Муниципальныйэтап</w:t>
            </w:r>
            <w:proofErr w:type="spellEnd"/>
          </w:p>
        </w:tc>
        <w:tc>
          <w:tcPr>
            <w:tcW w:w="1809" w:type="dxa"/>
            <w:gridSpan w:val="2"/>
          </w:tcPr>
          <w:p w:rsidR="00C5567A" w:rsidRDefault="004F2C43">
            <w:pPr>
              <w:pStyle w:val="TableParagraph"/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 w:rsidR="00C5567A" w:rsidRDefault="004F2C43">
            <w:pPr>
              <w:pStyle w:val="TableParagraph"/>
              <w:spacing w:before="4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</w:tr>
      <w:tr w:rsidR="00C5567A">
        <w:trPr>
          <w:trHeight w:val="1972"/>
        </w:trPr>
        <w:tc>
          <w:tcPr>
            <w:tcW w:w="1373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C5567A" w:rsidRDefault="004F2C43">
            <w:pPr>
              <w:pStyle w:val="TableParagraph"/>
              <w:spacing w:before="11" w:line="259" w:lineRule="auto"/>
              <w:ind w:left="10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Кол-вопобедителей</w:t>
            </w:r>
            <w:proofErr w:type="spellEnd"/>
          </w:p>
        </w:tc>
        <w:tc>
          <w:tcPr>
            <w:tcW w:w="1358" w:type="dxa"/>
          </w:tcPr>
          <w:p w:rsidR="00C5567A" w:rsidRDefault="004F2C43">
            <w:pPr>
              <w:pStyle w:val="TableParagraph"/>
              <w:spacing w:before="11" w:line="259" w:lineRule="auto"/>
              <w:ind w:left="101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Кол-вопризеров</w:t>
            </w:r>
            <w:proofErr w:type="spellEnd"/>
          </w:p>
        </w:tc>
        <w:tc>
          <w:tcPr>
            <w:tcW w:w="1560" w:type="dxa"/>
          </w:tcPr>
          <w:p w:rsidR="00C5567A" w:rsidRDefault="004F2C43">
            <w:pPr>
              <w:pStyle w:val="TableParagraph"/>
              <w:spacing w:before="11" w:line="259" w:lineRule="auto"/>
              <w:ind w:left="106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Кол-вопобедителей</w:t>
            </w:r>
            <w:proofErr w:type="spellEnd"/>
          </w:p>
        </w:tc>
        <w:tc>
          <w:tcPr>
            <w:tcW w:w="1704" w:type="dxa"/>
          </w:tcPr>
          <w:p w:rsidR="00C5567A" w:rsidRDefault="004F2C43">
            <w:pPr>
              <w:pStyle w:val="TableParagraph"/>
              <w:spacing w:before="11" w:line="259" w:lineRule="auto"/>
              <w:ind w:left="107" w:right="635"/>
              <w:rPr>
                <w:sz w:val="24"/>
              </w:rPr>
            </w:pPr>
            <w:proofErr w:type="spellStart"/>
            <w:r>
              <w:rPr>
                <w:sz w:val="24"/>
              </w:rPr>
              <w:t>Кол-вопризеров</w:t>
            </w:r>
            <w:proofErr w:type="spellEnd"/>
          </w:p>
        </w:tc>
        <w:tc>
          <w:tcPr>
            <w:tcW w:w="1243" w:type="dxa"/>
          </w:tcPr>
          <w:p w:rsidR="00C5567A" w:rsidRDefault="004F2C43">
            <w:pPr>
              <w:pStyle w:val="TableParagraph"/>
              <w:spacing w:before="11" w:line="256" w:lineRule="auto"/>
              <w:ind w:left="103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Кол-вопобедителей</w:t>
            </w:r>
            <w:proofErr w:type="spellEnd"/>
          </w:p>
        </w:tc>
        <w:tc>
          <w:tcPr>
            <w:tcW w:w="566" w:type="dxa"/>
          </w:tcPr>
          <w:p w:rsidR="00C5567A" w:rsidRDefault="004F2C43">
            <w:pPr>
              <w:pStyle w:val="TableParagraph"/>
              <w:spacing w:before="11" w:line="259" w:lineRule="auto"/>
              <w:ind w:left="108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r w:rsidR="00281CC8"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  <w:r w:rsidR="00281CC8">
              <w:rPr>
                <w:sz w:val="24"/>
              </w:rPr>
              <w:t>призёров</w:t>
            </w:r>
            <w:proofErr w:type="spellEnd"/>
          </w:p>
        </w:tc>
      </w:tr>
      <w:tr w:rsidR="00C5567A">
        <w:trPr>
          <w:trHeight w:val="455"/>
        </w:trPr>
        <w:tc>
          <w:tcPr>
            <w:tcW w:w="1373" w:type="dxa"/>
          </w:tcPr>
          <w:p w:rsidR="00C5567A" w:rsidRDefault="004F2C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 w:rsidR="00C5567A" w:rsidRDefault="004F2C43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C5567A" w:rsidRDefault="0024362D"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5567A" w:rsidRDefault="004F2C4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C5567A" w:rsidRDefault="004F2C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C5567A" w:rsidRDefault="004F2C43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C5567A" w:rsidRDefault="0024362D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B52B48">
      <w:pPr>
        <w:pStyle w:val="a4"/>
        <w:spacing w:before="11"/>
        <w:rPr>
          <w:b/>
          <w:sz w:val="21"/>
        </w:rPr>
      </w:pPr>
      <w:r w:rsidRPr="00B52B48">
        <w:pict>
          <v:group id="_x0000_s1039" style="position:absolute;margin-left:87.25pt;margin-top:14.55pt;width:432.5pt;height:252.5pt;z-index:-251658240;mso-position-horizontal-relative:page;mso-position-vertical-relative:text" coordorigin="1745,292" coordsize="8650,5050">
            <v:shape id="_x0000_s1040" style="position:absolute;left:4105;top:1733;width:2971;height:3185" coordorigin="4105,1733" coordsize="2971,3185" path="m5484,1733r,1593l4105,4122r41,66l4189,4251r46,61l4283,4371r51,56l4388,4480r56,51l4502,4578r60,45l4624,4665r64,39l4754,4740r67,33l4890,4803r71,26l5032,4852r73,20l5179,4888r75,13l5330,4910r77,6l5484,4918r75,-2l5633,4911r73,-9l5778,4891r71,-15l5919,4858r68,-21l6055,4813r65,-27l6184,4756r63,-33l6308,4688r59,-37l6425,4611r55,-43l6534,4523r51,-47l6635,4426r47,-51l6727,4321r42,-55l6809,4208r38,-59l6882,4088r33,-62l6944,3962r27,-66l6995,3829r21,-69l7034,3691r15,-71l7061,3548r9,-73l7075,3401r1,-75l7075,3251r-5,-74l7061,3103r-12,-72l7034,2961r-18,-70l6995,2822r-24,-67l6944,2690r-29,-65l6882,2563r-35,-61l6809,2443r-40,-58l6727,2330r-45,-54l6635,2225r-50,-50l6534,2128r-54,-45l6425,2041r-58,-41l6308,1963r-61,-35l6184,1895r-64,-29l6055,1839r-68,-24l5919,1793r-70,-18l5778,1761r-72,-12l5633,1740r-74,-5l5484,1733xe" fillcolor="#5b9bd4" stroked="f">
              <v:path arrowok="t"/>
            </v:shape>
            <v:shape id="_x0000_s1041" style="position:absolute;left:3202;top:1335;width:1593;height:2389" coordorigin="3203,1335" coordsize="1593,2389" path="m4795,1335r-76,2l4643,1343r-75,9l4493,1364r-74,16l4346,1400r-72,23l4203,1449r-69,30l4065,1512r-66,37l3935,1588r-62,41l3814,1673r-57,46l3704,1768r-52,50l3603,1870r-46,55l3514,1981r-41,58l3435,2098r-35,61l3368,2221r-30,64l3311,2349r-24,66l3266,2482r-18,67l3233,2617r-12,69l3212,2756r-6,69l3203,2895r,71l3206,3036r6,71l3222,3177r13,70l3250,3317r20,69l3292,3455r26,69l3347,3591r33,67l3416,3724,4795,2928r,-1593xe" fillcolor="#ec7c3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750;top:296;width:8640;height:5040" filled="f" strokecolor="#888" strokeweight=".5pt">
              <v:textbox style="mso-next-textbox:#_x0000_s1042" inset="0,0,0,0">
                <w:txbxContent>
                  <w:p w:rsidR="001E3860" w:rsidRDefault="001E3860">
                    <w:pPr>
                      <w:spacing w:before="145"/>
                      <w:ind w:left="3911" w:right="391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ВОШ</w:t>
                    </w:r>
                  </w:p>
                  <w:p w:rsidR="001E3860" w:rsidRDefault="001E386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1E3860" w:rsidRDefault="001E386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1E3860" w:rsidRDefault="001E386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1E3860" w:rsidRDefault="001E3860">
                    <w:pPr>
                      <w:spacing w:before="4"/>
                      <w:rPr>
                        <w:rFonts w:ascii="Calibri"/>
                        <w:b/>
                        <w:sz w:val="35"/>
                      </w:rPr>
                    </w:pPr>
                  </w:p>
                  <w:p w:rsidR="001E3860" w:rsidRDefault="001E3860">
                    <w:pPr>
                      <w:spacing w:before="1"/>
                      <w:ind w:left="703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школьный</w:t>
                    </w:r>
                  </w:p>
                  <w:p w:rsidR="001E3860" w:rsidRDefault="001E3860">
                    <w:pPr>
                      <w:spacing w:before="117" w:line="355" w:lineRule="auto"/>
                      <w:ind w:left="7034" w:right="174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муниципальныйрегиональный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5567A" w:rsidRDefault="00C5567A">
      <w:pPr>
        <w:pStyle w:val="a4"/>
        <w:spacing w:before="10"/>
        <w:rPr>
          <w:b/>
          <w:sz w:val="27"/>
        </w:rPr>
      </w:pPr>
    </w:p>
    <w:p w:rsidR="00C5567A" w:rsidRDefault="00B52B48">
      <w:pPr>
        <w:ind w:left="1246"/>
        <w:rPr>
          <w:b/>
          <w:i/>
          <w:sz w:val="24"/>
        </w:rPr>
      </w:pPr>
      <w:r w:rsidRPr="00B52B48">
        <w:pict>
          <v:rect id="_x0000_s1043" style="position:absolute;left:0;text-align:left;margin-left:431.45pt;margin-top:-149.05pt;width:5.45pt;height:5.45pt;z-index:-251662336;mso-position-horizontal-relative:page;mso-width-relative:page;mso-height-relative:page" fillcolor="#5b9bd4" stroked="f">
            <v:textbox style="mso-next-textbox:#_x0000_s1043">
              <w:txbxContent>
                <w:p w:rsidR="001E3860" w:rsidRDefault="001E3860"/>
              </w:txbxContent>
            </v:textbox>
            <w10:wrap anchorx="page"/>
          </v:rect>
        </w:pict>
      </w:r>
      <w:r w:rsidRPr="00B52B48">
        <w:pict>
          <v:rect id="_x0000_s1044" style="position:absolute;left:0;text-align:left;margin-left:431.45pt;margin-top:-130.95pt;width:5.45pt;height:5.45pt;z-index:-251661312;mso-position-horizontal-relative:page;mso-width-relative:page;mso-height-relative:page" fillcolor="#ec7c30" stroked="f">
            <v:textbox style="mso-next-textbox:#_x0000_s1044">
              <w:txbxContent>
                <w:p w:rsidR="001E3860" w:rsidRDefault="001E3860"/>
              </w:txbxContent>
            </v:textbox>
            <w10:wrap anchorx="page"/>
          </v:rect>
        </w:pict>
      </w:r>
      <w:r w:rsidRPr="00B52B48">
        <w:pict>
          <v:rect id="_x0000_s1045" style="position:absolute;left:0;text-align:left;margin-left:431.45pt;margin-top:-112.9pt;width:5.45pt;height:5.45pt;z-index:-251660288;mso-position-horizontal-relative:page;mso-width-relative:page;mso-height-relative:page" fillcolor="#a4a4a4" stroked="f">
            <v:textbox style="mso-next-textbox:#_x0000_s1045">
              <w:txbxContent>
                <w:p w:rsidR="001E3860" w:rsidRDefault="001E3860"/>
              </w:txbxContent>
            </v:textbox>
            <w10:wrap anchorx="page"/>
          </v:rect>
        </w:pict>
      </w:r>
      <w:proofErr w:type="spellStart"/>
      <w:r w:rsidR="004F2C43">
        <w:rPr>
          <w:b/>
          <w:i/>
          <w:sz w:val="24"/>
        </w:rPr>
        <w:t>ПорезультатаммуниципальногоэтапаВОШпедагогампредметникамследует</w:t>
      </w:r>
      <w:proofErr w:type="spellEnd"/>
      <w:r w:rsidR="004F2C43">
        <w:rPr>
          <w:b/>
          <w:i/>
          <w:sz w:val="24"/>
        </w:rPr>
        <w:t>:</w:t>
      </w:r>
    </w:p>
    <w:p w:rsidR="00C5567A" w:rsidRDefault="004F2C43">
      <w:pPr>
        <w:pStyle w:val="a4"/>
        <w:spacing w:before="31" w:line="276" w:lineRule="auto"/>
        <w:ind w:left="877" w:firstLine="369"/>
      </w:pPr>
      <w:r>
        <w:t>Усилитьработуповыявлениюодаренныхдетей</w:t>
      </w:r>
      <w:proofErr w:type="gramStart"/>
      <w:r>
        <w:t>,в</w:t>
      </w:r>
      <w:proofErr w:type="gramEnd"/>
      <w:r>
        <w:t>ключитьвсодержаниеуроковзаданияолимпиады</w:t>
      </w:r>
    </w:p>
    <w:p w:rsidR="00C5567A" w:rsidRDefault="00C5567A">
      <w:pPr>
        <w:spacing w:line="276" w:lineRule="auto"/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71" w:lineRule="auto"/>
        <w:ind w:left="886" w:right="976" w:hanging="10"/>
        <w:jc w:val="both"/>
      </w:pPr>
      <w:r>
        <w:lastRenderedPageBreak/>
        <w:t>ОбобщитьираспространитьопытотдельныхООиучителей-наставников</w:t>
      </w:r>
      <w:proofErr w:type="gramStart"/>
      <w:r>
        <w:t>,и</w:t>
      </w:r>
      <w:proofErr w:type="gramEnd"/>
      <w:r>
        <w:t xml:space="preserve">меющихстабильно высокие достижения учебной деятельности в подготовке призеров </w:t>
      </w:r>
      <w:proofErr w:type="spellStart"/>
      <w:r>
        <w:t>олимпиадногодвижения</w:t>
      </w:r>
      <w:proofErr w:type="spellEnd"/>
    </w:p>
    <w:p w:rsidR="00C5567A" w:rsidRDefault="004F2C43">
      <w:pPr>
        <w:pStyle w:val="a5"/>
        <w:numPr>
          <w:ilvl w:val="0"/>
          <w:numId w:val="7"/>
        </w:numPr>
        <w:tabs>
          <w:tab w:val="left" w:pos="1137"/>
        </w:tabs>
        <w:spacing w:before="5" w:line="271" w:lineRule="auto"/>
        <w:ind w:right="987" w:firstLine="52"/>
        <w:jc w:val="both"/>
        <w:rPr>
          <w:sz w:val="24"/>
        </w:rPr>
      </w:pPr>
      <w:r>
        <w:rPr>
          <w:sz w:val="24"/>
        </w:rPr>
        <w:t xml:space="preserve">В рамках работы ШМО проводить практикумы для учителей математики по </w:t>
      </w:r>
      <w:proofErr w:type="spellStart"/>
      <w:r>
        <w:rPr>
          <w:sz w:val="24"/>
        </w:rPr>
        <w:t>решениюзадачповышеннойсложности</w:t>
      </w:r>
      <w:proofErr w:type="spellEnd"/>
    </w:p>
    <w:p w:rsidR="00C5567A" w:rsidRDefault="004F2C43">
      <w:pPr>
        <w:pStyle w:val="a4"/>
        <w:spacing w:before="6" w:line="271" w:lineRule="auto"/>
        <w:ind w:left="886" w:right="974" w:hanging="10"/>
        <w:jc w:val="both"/>
      </w:pPr>
      <w:r>
        <w:t>Разработатьпланмероприятийпоработесодареннымидетьмина</w:t>
      </w:r>
      <w:r w:rsidR="00885AC4">
        <w:t>2023-2024</w:t>
      </w:r>
      <w:r>
        <w:t>годы</w:t>
      </w:r>
      <w:proofErr w:type="gramStart"/>
      <w:r>
        <w:t>;О</w:t>
      </w:r>
      <w:proofErr w:type="gramEnd"/>
      <w:r>
        <w:t>рганизоватьсистематическуюдифференцированнуюработу с</w:t>
      </w:r>
      <w:r w:rsidR="00E80745">
        <w:t>одарё</w:t>
      </w:r>
      <w:r>
        <w:t>нныминаурокахивнеурочныхзанятияхсиспользованиемэлектронныхметодическихматериаловирекомендаций,предлагатьзаданияповышеннойсложности,развивающиетворческиеспособностиучащихся;</w:t>
      </w:r>
    </w:p>
    <w:p w:rsidR="00C5567A" w:rsidRDefault="004F2C43">
      <w:pPr>
        <w:pStyle w:val="a4"/>
        <w:spacing w:line="276" w:lineRule="auto"/>
        <w:ind w:left="886" w:right="997" w:firstLine="52"/>
        <w:jc w:val="both"/>
      </w:pPr>
      <w:r>
        <w:t xml:space="preserve">Продумать новые формы работы по повышению мотивации и результативности учащихся </w:t>
      </w:r>
      <w:proofErr w:type="spellStart"/>
      <w:r>
        <w:t>вучастииволимпиадах</w:t>
      </w:r>
      <w:proofErr w:type="spellEnd"/>
      <w:r>
        <w:t>;</w:t>
      </w:r>
    </w:p>
    <w:p w:rsidR="00C5567A" w:rsidRDefault="004F2C43">
      <w:pPr>
        <w:pStyle w:val="a4"/>
        <w:spacing w:line="276" w:lineRule="auto"/>
        <w:ind w:left="886" w:right="979" w:hanging="10"/>
        <w:jc w:val="both"/>
      </w:pPr>
      <w:r>
        <w:t>Проводитьподробныйанализрезультативностиучастияволимпиадахспринятиемконкретныхуправленческихрешений.</w:t>
      </w:r>
    </w:p>
    <w:p w:rsidR="00C5567A" w:rsidRDefault="004F2C43">
      <w:pPr>
        <w:pStyle w:val="a4"/>
        <w:spacing w:line="268" w:lineRule="auto"/>
        <w:ind w:left="886" w:right="976" w:hanging="10"/>
        <w:jc w:val="both"/>
      </w:pPr>
      <w:r>
        <w:t>СовременныеИнтернет-технологиипредоставляютвозможностьбыстрогодоступакбольшим информационным блокам из различных областей знаний. Много времени проводятучащиесязакомпьютером,готовяськИнтернет-конкурсамразличногоуровня:муниципальным,областным,Всероссийским</w:t>
      </w:r>
      <w:proofErr w:type="gramStart"/>
      <w:r>
        <w:t>.Д</w:t>
      </w:r>
      <w:proofErr w:type="gramEnd"/>
      <w:r>
        <w:t>истанционныйхарактеролимпиадзаключается в удаленности участников и организаторов олимпиады друг от друга. УчащиесяобразовательныхучрежденийодновременносоревнуютсявтворчествеспомощьюсетиИнтернет, находясь при этом в разных городах и странах. Такие конкурсы и олимпиадывыявляютскрытыевозможностииталантыучащихся</w:t>
      </w:r>
      <w:proofErr w:type="gramStart"/>
      <w:r>
        <w:t>,к</w:t>
      </w:r>
      <w:proofErr w:type="gramEnd"/>
      <w:r>
        <w:t xml:space="preserve">акпоопределенномуучебномупредмету,такивмежпредметныхобластях,помогаютрешатьпроблемытворческойреализацииличностипосредствомкомпьютерныхтехнологий,позволяютсовременномушкольникуощущатьсебяразвивающимсягражданиноммировогоинформационногопространства. Все еще проблемным вопросом является платное участие в конкурсах, </w:t>
      </w:r>
      <w:proofErr w:type="spellStart"/>
      <w:r>
        <w:t>котороеотпугиваетучастие</w:t>
      </w:r>
      <w:proofErr w:type="gramStart"/>
      <w:r>
        <w:t>,к</w:t>
      </w:r>
      <w:proofErr w:type="gramEnd"/>
      <w:r>
        <w:t>акдетей,так</w:t>
      </w:r>
      <w:proofErr w:type="spellEnd"/>
      <w:r>
        <w:t xml:space="preserve"> </w:t>
      </w:r>
      <w:proofErr w:type="spellStart"/>
      <w:r>
        <w:t>иучителей</w:t>
      </w:r>
      <w:proofErr w:type="spellEnd"/>
      <w:r>
        <w:t>.</w:t>
      </w:r>
    </w:p>
    <w:p w:rsidR="00C5567A" w:rsidRDefault="004F2C43">
      <w:pPr>
        <w:pStyle w:val="a4"/>
        <w:spacing w:line="268" w:lineRule="auto"/>
        <w:ind w:left="886" w:right="978" w:hanging="10"/>
        <w:jc w:val="both"/>
      </w:pPr>
      <w:proofErr w:type="spellStart"/>
      <w:r>
        <w:rPr>
          <w:b/>
        </w:rPr>
        <w:t>Вывод:</w:t>
      </w:r>
      <w:r>
        <w:t>с</w:t>
      </w:r>
      <w:proofErr w:type="spellEnd"/>
      <w:r>
        <w:t xml:space="preserve"> одной </w:t>
      </w:r>
      <w:proofErr w:type="spellStart"/>
      <w:r>
        <w:t>стороны,можносказать,чтов</w:t>
      </w:r>
      <w:proofErr w:type="spellEnd"/>
      <w:r>
        <w:t xml:space="preserve"> школе </w:t>
      </w:r>
      <w:proofErr w:type="spellStart"/>
      <w:r>
        <w:t>созданыусловия</w:t>
      </w:r>
      <w:proofErr w:type="spellEnd"/>
      <w:r>
        <w:t xml:space="preserve"> </w:t>
      </w:r>
      <w:proofErr w:type="spellStart"/>
      <w:r>
        <w:t>дляучастия</w:t>
      </w:r>
      <w:proofErr w:type="spellEnd"/>
      <w:r>
        <w:t xml:space="preserve"> вомногихолимпиадах,что</w:t>
      </w:r>
      <w:r w:rsidR="00E80745">
        <w:t>даё</w:t>
      </w:r>
      <w:r>
        <w:t>твозможностьвыборавсоответствииспотребностямииинтересамиучащихся</w:t>
      </w:r>
      <w:proofErr w:type="gramStart"/>
      <w:r>
        <w:t>.У</w:t>
      </w:r>
      <w:proofErr w:type="gramEnd"/>
      <w:r>
        <w:t xml:space="preserve">учащихся </w:t>
      </w:r>
      <w:proofErr w:type="spellStart"/>
      <w:r>
        <w:t>имеетсявозможностьпополнения</w:t>
      </w:r>
      <w:proofErr w:type="spellEnd"/>
      <w:r>
        <w:t xml:space="preserve"> </w:t>
      </w:r>
      <w:proofErr w:type="spellStart"/>
      <w:r>
        <w:t>портфолио</w:t>
      </w:r>
      <w:proofErr w:type="spellEnd"/>
      <w:r>
        <w:t xml:space="preserve"> </w:t>
      </w:r>
      <w:proofErr w:type="spellStart"/>
      <w:r>
        <w:t>личныхдостижений</w:t>
      </w:r>
      <w:proofErr w:type="spellEnd"/>
      <w:r>
        <w:t xml:space="preserve">, а у классного руководителя есть возможность отслеживания динамики </w:t>
      </w:r>
      <w:proofErr w:type="spellStart"/>
      <w:r>
        <w:t>личногороста</w:t>
      </w:r>
      <w:proofErr w:type="spellEnd"/>
      <w:r>
        <w:t xml:space="preserve"> учащихся. Однако, необходимо, чтобы учителя в системе анализировали не толькосодержаниеолимпиадныхзаданий,ноитипичныеошибкиучащихся</w:t>
      </w:r>
      <w:proofErr w:type="gramStart"/>
      <w:r>
        <w:t>.О</w:t>
      </w:r>
      <w:proofErr w:type="gramEnd"/>
      <w:r>
        <w:t>собоевниманиеследуетуделятьзаданиямметапредметногосодержанияипрактическойнаправленности.Необходимо также, чтобы на заседаниях МО проводился анализ результативности участия волимпиадахдлявыявлениязападающихтемиалгоритмоввыполнениязаданий.</w:t>
      </w:r>
    </w:p>
    <w:p w:rsidR="00C5567A" w:rsidRDefault="004F2C43">
      <w:pPr>
        <w:pStyle w:val="1"/>
        <w:spacing w:before="21"/>
        <w:ind w:left="877"/>
        <w:jc w:val="both"/>
      </w:pPr>
      <w:proofErr w:type="spellStart"/>
      <w:r>
        <w:t>Необходимопродолжать</w:t>
      </w:r>
      <w:proofErr w:type="spellEnd"/>
      <w:r>
        <w:t>:</w:t>
      </w:r>
    </w:p>
    <w:p w:rsidR="00C5567A" w:rsidRDefault="004F2C43">
      <w:pPr>
        <w:pStyle w:val="a5"/>
        <w:numPr>
          <w:ilvl w:val="0"/>
          <w:numId w:val="8"/>
        </w:numPr>
        <w:tabs>
          <w:tab w:val="left" w:pos="1022"/>
        </w:tabs>
        <w:spacing w:before="31" w:line="276" w:lineRule="auto"/>
        <w:ind w:right="985"/>
        <w:jc w:val="both"/>
        <w:rPr>
          <w:sz w:val="24"/>
        </w:rPr>
      </w:pPr>
      <w:r>
        <w:rPr>
          <w:sz w:val="24"/>
        </w:rPr>
        <w:t>систематическоевведениездоровьесберегающихтехнологийвпроцессобученияивоспитания;</w:t>
      </w:r>
    </w:p>
    <w:p w:rsidR="00C5567A" w:rsidRDefault="004F2C43">
      <w:pPr>
        <w:pStyle w:val="a5"/>
        <w:numPr>
          <w:ilvl w:val="0"/>
          <w:numId w:val="8"/>
        </w:numPr>
        <w:tabs>
          <w:tab w:val="left" w:pos="1022"/>
        </w:tabs>
        <w:spacing w:line="275" w:lineRule="exact"/>
        <w:ind w:hanging="145"/>
        <w:jc w:val="both"/>
        <w:rPr>
          <w:sz w:val="24"/>
        </w:rPr>
      </w:pPr>
      <w:r>
        <w:rPr>
          <w:sz w:val="24"/>
        </w:rPr>
        <w:t>увеличитьпроцентохватаобучающихсяспортивно-массовой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здоровительнойработой.</w:t>
      </w:r>
    </w:p>
    <w:p w:rsidR="00885AC4" w:rsidRDefault="00885AC4">
      <w:pPr>
        <w:pStyle w:val="1"/>
        <w:spacing w:before="51"/>
        <w:ind w:left="1602"/>
        <w:jc w:val="both"/>
      </w:pPr>
    </w:p>
    <w:p w:rsidR="00C5567A" w:rsidRDefault="004F2C43">
      <w:pPr>
        <w:pStyle w:val="1"/>
        <w:spacing w:before="51"/>
        <w:ind w:left="1602"/>
        <w:jc w:val="both"/>
      </w:pPr>
      <w:proofErr w:type="spellStart"/>
      <w:r>
        <w:t>РаботаШМОклассныхруководителей</w:t>
      </w:r>
      <w:proofErr w:type="spellEnd"/>
      <w:r>
        <w:t>.</w:t>
      </w:r>
    </w:p>
    <w:p w:rsidR="00C5567A" w:rsidRDefault="004F2C43">
      <w:pPr>
        <w:spacing w:before="41"/>
        <w:ind w:left="877"/>
        <w:rPr>
          <w:b/>
          <w:sz w:val="24"/>
        </w:rPr>
      </w:pPr>
      <w:proofErr w:type="spellStart"/>
      <w:r>
        <w:rPr>
          <w:b/>
          <w:sz w:val="24"/>
        </w:rPr>
        <w:t>РаботаШМОклассныхруководителей</w:t>
      </w:r>
      <w:proofErr w:type="spellEnd"/>
      <w:r>
        <w:rPr>
          <w:b/>
          <w:sz w:val="24"/>
        </w:rPr>
        <w:t>.</w:t>
      </w:r>
    </w:p>
    <w:p w:rsidR="00C5567A" w:rsidRDefault="004F2C43">
      <w:pPr>
        <w:pStyle w:val="a4"/>
        <w:spacing w:before="26"/>
        <w:ind w:left="877"/>
      </w:pPr>
      <w:r>
        <w:t>Втечение</w:t>
      </w:r>
      <w:r w:rsidR="00885AC4">
        <w:t>2023</w:t>
      </w:r>
      <w:r>
        <w:t>–</w:t>
      </w:r>
      <w:r w:rsidR="00885AC4">
        <w:t>2024</w:t>
      </w:r>
      <w:r>
        <w:t>учебногогодаШМОклассныхруководителейработало</w:t>
      </w:r>
      <w:r>
        <w:rPr>
          <w:b/>
        </w:rPr>
        <w:t>надтемой</w:t>
      </w:r>
      <w:r>
        <w:t>:</w:t>
      </w:r>
    </w:p>
    <w:p w:rsidR="00C5567A" w:rsidRDefault="004F2C43">
      <w:pPr>
        <w:rPr>
          <w:b/>
          <w:sz w:val="24"/>
          <w:szCs w:val="24"/>
        </w:rPr>
      </w:pPr>
      <w:bookmarkStart w:id="0" w:name="ЦЕЛИ:"/>
      <w:bookmarkEnd w:id="0"/>
      <w:r>
        <w:rPr>
          <w:b/>
          <w:sz w:val="24"/>
          <w:szCs w:val="24"/>
        </w:rPr>
        <w:t xml:space="preserve">  «Создание оптимальных педагогических условий для развития и воспитания компетентного гражданина России»</w:t>
      </w:r>
    </w:p>
    <w:p w:rsidR="00C5567A" w:rsidRDefault="004F2C43">
      <w:pPr>
        <w:pStyle w:val="1"/>
        <w:spacing w:before="43"/>
        <w:ind w:left="786"/>
      </w:pPr>
      <w:r>
        <w:t>ЦЕЛИ:</w:t>
      </w:r>
    </w:p>
    <w:p w:rsidR="00C5567A" w:rsidRDefault="004F2C43">
      <w:pPr>
        <w:rPr>
          <w:sz w:val="24"/>
          <w:szCs w:val="24"/>
        </w:rPr>
      </w:pPr>
      <w:r>
        <w:rPr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C5567A" w:rsidRDefault="00C5567A">
      <w:pPr>
        <w:pStyle w:val="a4"/>
        <w:spacing w:before="4"/>
      </w:pPr>
    </w:p>
    <w:p w:rsidR="00C5567A" w:rsidRDefault="004F2C43">
      <w:pPr>
        <w:pStyle w:val="a4"/>
        <w:spacing w:line="276" w:lineRule="auto"/>
        <w:ind w:left="1314" w:right="950" w:hanging="10"/>
        <w:jc w:val="both"/>
      </w:pPr>
      <w:r>
        <w:t xml:space="preserve">Для решения этой </w:t>
      </w:r>
      <w:proofErr w:type="spellStart"/>
      <w:r>
        <w:t>цели</w:t>
      </w:r>
      <w:proofErr w:type="gramStart"/>
      <w:r>
        <w:t>,М</w:t>
      </w:r>
      <w:proofErr w:type="gramEnd"/>
      <w:r>
        <w:t>О</w:t>
      </w:r>
      <w:proofErr w:type="spellEnd"/>
      <w:r>
        <w:t xml:space="preserve"> классных руководителей поставило перед собой </w:t>
      </w:r>
      <w:proofErr w:type="spellStart"/>
      <w:r>
        <w:t>следующиезадачи</w:t>
      </w:r>
      <w:proofErr w:type="spellEnd"/>
      <w:r>
        <w:t>:</w:t>
      </w:r>
    </w:p>
    <w:p w:rsidR="00C5567A" w:rsidRDefault="004F2C4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:rsidR="00C5567A" w:rsidRDefault="004F2C4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Изучать, обобщать и  использовать на практике педагогический опыт классных руководителей.</w:t>
      </w:r>
    </w:p>
    <w:p w:rsidR="00C5567A" w:rsidRDefault="004F2C4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Обеспечивать выполнение программы по внедрению здоровье сберегающих  технологий в систему воспитательной работы. </w:t>
      </w:r>
    </w:p>
    <w:p w:rsidR="00C5567A" w:rsidRDefault="004F2C4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 </w:t>
      </w:r>
    </w:p>
    <w:p w:rsidR="00C5567A" w:rsidRDefault="004F2C4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такие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 </w:t>
      </w:r>
    </w:p>
    <w:p w:rsidR="00C5567A" w:rsidRDefault="004F2C4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Содействовать воспитанию высокоразвитой духовно-нравственной личности.</w:t>
      </w:r>
    </w:p>
    <w:p w:rsidR="00C5567A" w:rsidRDefault="004F2C4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Вооружать классных руководителей современными воспитательными технологиями и знанием современных форм работы с детьми с особыми образовательными потребностями.</w:t>
      </w:r>
    </w:p>
    <w:p w:rsidR="00281CC8" w:rsidRDefault="004F2C43">
      <w:pPr>
        <w:rPr>
          <w:sz w:val="24"/>
          <w:szCs w:val="24"/>
        </w:rPr>
      </w:pPr>
      <w:r>
        <w:rPr>
          <w:sz w:val="24"/>
          <w:szCs w:val="24"/>
        </w:rPr>
        <w:t>Деятельность классных руководителе</w:t>
      </w:r>
      <w:r w:rsidR="000F1FF6">
        <w:rPr>
          <w:sz w:val="24"/>
          <w:szCs w:val="24"/>
        </w:rPr>
        <w:t>й</w:t>
      </w:r>
      <w:r w:rsidR="00281CC8">
        <w:rPr>
          <w:sz w:val="24"/>
          <w:szCs w:val="24"/>
        </w:rPr>
        <w:t xml:space="preserve">   МБОУ </w:t>
      </w:r>
      <w:r w:rsidR="000F1FF6">
        <w:rPr>
          <w:sz w:val="24"/>
          <w:szCs w:val="24"/>
        </w:rPr>
        <w:t>«Федоровская ООШ» в 2023-2024</w:t>
      </w:r>
      <w:r>
        <w:rPr>
          <w:sz w:val="24"/>
          <w:szCs w:val="24"/>
        </w:rPr>
        <w:t xml:space="preserve"> учебном году строилась</w:t>
      </w:r>
    </w:p>
    <w:p w:rsidR="00C5567A" w:rsidRDefault="004F2C43">
      <w:pPr>
        <w:rPr>
          <w:sz w:val="24"/>
          <w:szCs w:val="24"/>
        </w:rPr>
      </w:pPr>
      <w:r>
        <w:rPr>
          <w:sz w:val="24"/>
          <w:szCs w:val="24"/>
        </w:rPr>
        <w:t xml:space="preserve"> на основе плана воспитательной работы школы, анализа предыдущей деятельности, на основе личностно – ориентированного подхода,  с учетом актуальных задач, стоящих перед педагогическим коллективом школы и ситуации в классных коллективах. В начале учебного года были составлены планы воспитательной работы в соответствии с целями и задачами, а также воспитательной программой образовательного учреждения.</w:t>
      </w:r>
    </w:p>
    <w:p w:rsidR="00C5567A" w:rsidRDefault="004F2C43">
      <w:pPr>
        <w:rPr>
          <w:sz w:val="24"/>
          <w:szCs w:val="24"/>
        </w:rPr>
      </w:pPr>
      <w:r>
        <w:rPr>
          <w:sz w:val="24"/>
          <w:szCs w:val="24"/>
        </w:rPr>
        <w:t xml:space="preserve">  Свой профессиональный уровень классные руководители повышали через такие формы работы,  как: методическая учёба, викторины, лекции, дискуссии, тренинги, обмен опытом и другие формы работы.</w:t>
      </w:r>
    </w:p>
    <w:p w:rsidR="00C5567A" w:rsidRDefault="004F2C43">
      <w:pPr>
        <w:rPr>
          <w:sz w:val="24"/>
          <w:szCs w:val="24"/>
        </w:rPr>
      </w:pPr>
      <w:r>
        <w:rPr>
          <w:sz w:val="24"/>
          <w:szCs w:val="24"/>
        </w:rPr>
        <w:t xml:space="preserve">  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для индивидуального самовыражения каждого ребенка.</w:t>
      </w:r>
    </w:p>
    <w:p w:rsidR="00C5567A" w:rsidRDefault="00C5567A">
      <w:pPr>
        <w:rPr>
          <w:sz w:val="24"/>
          <w:szCs w:val="24"/>
        </w:rPr>
      </w:pPr>
    </w:p>
    <w:p w:rsidR="00C5567A" w:rsidRDefault="004F2C43">
      <w:pPr>
        <w:rPr>
          <w:sz w:val="24"/>
          <w:szCs w:val="24"/>
        </w:rPr>
      </w:pPr>
      <w:r>
        <w:rPr>
          <w:sz w:val="24"/>
          <w:szCs w:val="24"/>
        </w:rPr>
        <w:t xml:space="preserve">   С помощью различных форм внеклассной воспитательной работы классные руководители  формируют познавательный интерес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обучающихся, любовь  и уважение, умение видеть прекрасное, прийти на помощь в любое время, быть нужным людям, быть интересной, творческой  личностью.</w:t>
      </w:r>
    </w:p>
    <w:p w:rsidR="00C5567A" w:rsidRDefault="004F2C43">
      <w:pPr>
        <w:rPr>
          <w:sz w:val="24"/>
          <w:szCs w:val="24"/>
        </w:rPr>
      </w:pPr>
      <w:r>
        <w:rPr>
          <w:sz w:val="24"/>
          <w:szCs w:val="24"/>
        </w:rPr>
        <w:t xml:space="preserve">   Особое место в деятельности классного руководителя занимает классный час —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 Все классные руководители проводили тематические классные часы, приуроченные ко Дню профилактики безнадзорности и правонарушений, Дню здоровья, Дню Победы, Дню профилактики дорожно-транспортного травматизма, Дню отказа от курения и многие другие.</w:t>
      </w:r>
    </w:p>
    <w:p w:rsidR="00C5567A" w:rsidRDefault="004F2C43">
      <w:pPr>
        <w:rPr>
          <w:sz w:val="24"/>
          <w:szCs w:val="24"/>
        </w:rPr>
      </w:pPr>
      <w:r>
        <w:rPr>
          <w:sz w:val="24"/>
          <w:szCs w:val="24"/>
        </w:rPr>
        <w:t>Большинство классных руководителей повышают своё мастерство путем знакомства с новинками педагогической литературы, передовым опытом, внедрения в свою работу новых форм и методов работы с детским коллективом.</w:t>
      </w:r>
    </w:p>
    <w:p w:rsidR="00C5567A" w:rsidRDefault="004F2C43">
      <w:pPr>
        <w:ind w:firstLine="426"/>
        <w:jc w:val="both"/>
      </w:pPr>
      <w:r>
        <w:rPr>
          <w:color w:val="000000"/>
          <w:sz w:val="24"/>
          <w:szCs w:val="24"/>
          <w:shd w:val="clear" w:color="auto" w:fill="FFFFFF"/>
        </w:rPr>
        <w:t>Для реализации поставленных задач перед ШМО было запланировано четыре  заседания методического объединения классных руководителей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proofErr w:type="gramEnd"/>
      <w:r>
        <w:rPr>
          <w:sz w:val="24"/>
          <w:szCs w:val="24"/>
        </w:rPr>
        <w:t>накоторыхрассмотрелиследующиевопросы</w:t>
      </w:r>
      <w:proofErr w:type="spellEnd"/>
      <w:r>
        <w:rPr>
          <w:sz w:val="24"/>
          <w:szCs w:val="24"/>
        </w:rPr>
        <w:t>:</w:t>
      </w:r>
    </w:p>
    <w:p w:rsidR="005F0278" w:rsidRDefault="004F2C43">
      <w:pPr>
        <w:rPr>
          <w:sz w:val="24"/>
        </w:rPr>
      </w:pPr>
      <w:r>
        <w:rPr>
          <w:b/>
          <w:sz w:val="24"/>
          <w:u w:val="thick"/>
        </w:rPr>
        <w:t xml:space="preserve">Сентябрь </w:t>
      </w:r>
      <w:r>
        <w:rPr>
          <w:b/>
          <w:sz w:val="24"/>
        </w:rPr>
        <w:t xml:space="preserve">Тема: </w:t>
      </w:r>
      <w:r>
        <w:rPr>
          <w:sz w:val="24"/>
        </w:rPr>
        <w:t xml:space="preserve">«Организационно – установочное заседание МО </w:t>
      </w:r>
      <w:proofErr w:type="spellStart"/>
      <w:r>
        <w:rPr>
          <w:sz w:val="24"/>
        </w:rPr>
        <w:t>классныхруководителей</w:t>
      </w:r>
      <w:proofErr w:type="spellEnd"/>
      <w:r>
        <w:rPr>
          <w:sz w:val="24"/>
        </w:rPr>
        <w:t>».</w:t>
      </w:r>
    </w:p>
    <w:p w:rsidR="00C5567A" w:rsidRDefault="004F2C43">
      <w:pPr>
        <w:rPr>
          <w:b/>
          <w:sz w:val="24"/>
        </w:rPr>
      </w:pPr>
      <w:proofErr w:type="spellStart"/>
      <w:r>
        <w:rPr>
          <w:b/>
          <w:sz w:val="24"/>
        </w:rPr>
        <w:t>Вопросыдляобсуждения</w:t>
      </w:r>
      <w:proofErr w:type="spellEnd"/>
      <w:r>
        <w:rPr>
          <w:b/>
          <w:sz w:val="24"/>
        </w:rPr>
        <w:t>: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Анал</w:t>
      </w:r>
      <w:r w:rsidR="0024362D">
        <w:rPr>
          <w:color w:val="000000"/>
          <w:sz w:val="24"/>
          <w:szCs w:val="24"/>
        </w:rPr>
        <w:t>из воспитательной работы за 2022-2023</w:t>
      </w:r>
      <w:r>
        <w:rPr>
          <w:color w:val="000000"/>
          <w:sz w:val="24"/>
          <w:szCs w:val="24"/>
        </w:rPr>
        <w:t xml:space="preserve"> учебный год. 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Организа</w:t>
      </w:r>
      <w:r w:rsidR="00677EB8">
        <w:rPr>
          <w:color w:val="000000"/>
          <w:sz w:val="24"/>
          <w:szCs w:val="24"/>
        </w:rPr>
        <w:t>ция воспитательной работы в 2023– 2024</w:t>
      </w:r>
      <w:r>
        <w:rPr>
          <w:color w:val="000000"/>
          <w:sz w:val="24"/>
          <w:szCs w:val="24"/>
        </w:rPr>
        <w:t xml:space="preserve"> учебном году.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Планирование воспитательной работы на I полугодие.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Выбор тем самообразования (обсуждение).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Составление графика открытых классных часов.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Индивидуальные собеседования с классными руководителями, помощь в подготовке мероприятий.</w:t>
      </w:r>
    </w:p>
    <w:p w:rsidR="00C5567A" w:rsidRDefault="004F2C43">
      <w:pPr>
        <w:spacing w:before="3" w:line="237" w:lineRule="auto"/>
        <w:ind w:right="3643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7.Планирован</w:t>
      </w:r>
      <w:r w:rsidR="0024362D">
        <w:rPr>
          <w:color w:val="000000"/>
          <w:sz w:val="24"/>
          <w:szCs w:val="24"/>
        </w:rPr>
        <w:t>ие воспитательной работы на 2023-2024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уч</w:t>
      </w:r>
      <w:proofErr w:type="spellEnd"/>
      <w:r>
        <w:rPr>
          <w:color w:val="000000"/>
          <w:sz w:val="24"/>
          <w:szCs w:val="24"/>
        </w:rPr>
        <w:t>. г</w:t>
      </w:r>
    </w:p>
    <w:p w:rsidR="00C5567A" w:rsidRDefault="00C5567A">
      <w:pPr>
        <w:pStyle w:val="a4"/>
        <w:spacing w:before="4"/>
        <w:rPr>
          <w:b/>
          <w:sz w:val="28"/>
        </w:rPr>
      </w:pPr>
    </w:p>
    <w:p w:rsidR="00C5567A" w:rsidRDefault="00C5567A">
      <w:pPr>
        <w:pStyle w:val="a4"/>
        <w:spacing w:before="10"/>
        <w:rPr>
          <w:sz w:val="27"/>
        </w:rPr>
      </w:pPr>
    </w:p>
    <w:p w:rsidR="00C5567A" w:rsidRDefault="004F2C43">
      <w:pPr>
        <w:rPr>
          <w:b/>
          <w:bCs/>
          <w:color w:val="000000"/>
          <w:sz w:val="28"/>
          <w:szCs w:val="28"/>
        </w:rPr>
      </w:pPr>
      <w:r>
        <w:rPr>
          <w:b/>
          <w:spacing w:val="-5"/>
          <w:u w:val="thick"/>
        </w:rPr>
        <w:t xml:space="preserve">Январь     </w:t>
      </w:r>
      <w:r>
        <w:rPr>
          <w:b/>
          <w:bCs/>
          <w:color w:val="000000"/>
          <w:sz w:val="28"/>
          <w:szCs w:val="28"/>
        </w:rPr>
        <w:t xml:space="preserve">Заседание МО № 2: </w:t>
      </w:r>
    </w:p>
    <w:p w:rsidR="00C5567A" w:rsidRDefault="00C5567A">
      <w:pPr>
        <w:pStyle w:val="a4"/>
        <w:ind w:left="349"/>
      </w:pPr>
    </w:p>
    <w:p w:rsidR="00C5567A" w:rsidRDefault="004F2C43">
      <w:pPr>
        <w:pStyle w:val="1"/>
        <w:spacing w:before="7"/>
        <w:ind w:left="282"/>
      </w:pPr>
      <w:proofErr w:type="spellStart"/>
      <w:r>
        <w:t>Вопросыдляобсуждения</w:t>
      </w:r>
      <w:proofErr w:type="spellEnd"/>
      <w:r>
        <w:t>:</w:t>
      </w:r>
    </w:p>
    <w:p w:rsidR="00C5567A" w:rsidRDefault="00C5567A">
      <w:pPr>
        <w:pStyle w:val="a4"/>
        <w:spacing w:before="7"/>
        <w:rPr>
          <w:b/>
          <w:sz w:val="23"/>
        </w:rPr>
      </w:pPr>
    </w:p>
    <w:p w:rsidR="00C5567A" w:rsidRDefault="004F2C43">
      <w:pPr>
        <w:numPr>
          <w:ilvl w:val="0"/>
          <w:numId w:val="10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Отчёты классных руководителей по работе с учащимися, состоящими на всех видах учёта.</w:t>
      </w:r>
    </w:p>
    <w:p w:rsidR="00C5567A" w:rsidRDefault="004F2C4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Комплексный подход к воспитанию личности в коллективе. (ЗДВР)</w:t>
      </w:r>
    </w:p>
    <w:p w:rsidR="00C5567A" w:rsidRDefault="004F2C4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Межличностные отношения. Конфликтные ситуации. </w:t>
      </w:r>
    </w:p>
    <w:p w:rsidR="00C5567A" w:rsidRDefault="004F2C4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4.Рекомендации классным руководителям по психологическому сопровождению профилактики </w:t>
      </w:r>
      <w:r>
        <w:rPr>
          <w:bCs/>
          <w:color w:val="000000"/>
          <w:sz w:val="24"/>
          <w:szCs w:val="24"/>
        </w:rPr>
        <w:lastRenderedPageBreak/>
        <w:t>правонарушений.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Физическое развитие как показатель здоровья детей и подростков.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Физкультурно-спортивные мероприятия как средство формирования здорового образа жизни.</w:t>
      </w:r>
    </w:p>
    <w:p w:rsidR="00C5567A" w:rsidRDefault="004F2C43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Профилактика вредных привычек школьников (из опыта работы классных руководителей).</w:t>
      </w:r>
    </w:p>
    <w:p w:rsidR="00C5567A" w:rsidRDefault="00C5567A">
      <w:pPr>
        <w:pStyle w:val="a4"/>
        <w:spacing w:before="10"/>
      </w:pPr>
    </w:p>
    <w:p w:rsidR="00C5567A" w:rsidRDefault="004F2C43">
      <w:pPr>
        <w:jc w:val="both"/>
        <w:rPr>
          <w:color w:val="000000"/>
          <w:sz w:val="28"/>
          <w:szCs w:val="28"/>
        </w:rPr>
      </w:pPr>
      <w:r>
        <w:rPr>
          <w:b/>
          <w:spacing w:val="3"/>
          <w:sz w:val="24"/>
          <w:u w:val="thick"/>
        </w:rPr>
        <w:t xml:space="preserve">Март  </w:t>
      </w:r>
      <w:r>
        <w:rPr>
          <w:b/>
          <w:color w:val="000000"/>
          <w:sz w:val="28"/>
          <w:szCs w:val="28"/>
        </w:rPr>
        <w:t>Заседание МО № 3</w:t>
      </w:r>
    </w:p>
    <w:p w:rsidR="00C5567A" w:rsidRDefault="00C5567A">
      <w:pPr>
        <w:spacing w:line="242" w:lineRule="auto"/>
        <w:ind w:left="282" w:right="1923"/>
        <w:rPr>
          <w:b/>
          <w:sz w:val="24"/>
        </w:rPr>
      </w:pPr>
    </w:p>
    <w:p w:rsidR="00C5567A" w:rsidRDefault="004F2C43">
      <w:pPr>
        <w:spacing w:line="242" w:lineRule="auto"/>
        <w:ind w:left="282" w:right="1923"/>
        <w:rPr>
          <w:b/>
          <w:sz w:val="24"/>
        </w:rPr>
      </w:pPr>
      <w:r>
        <w:rPr>
          <w:b/>
          <w:sz w:val="24"/>
        </w:rPr>
        <w:t xml:space="preserve">Вопросы </w:t>
      </w:r>
      <w:proofErr w:type="spellStart"/>
      <w:r>
        <w:rPr>
          <w:b/>
          <w:sz w:val="24"/>
        </w:rPr>
        <w:t>дляобсуждения</w:t>
      </w:r>
      <w:proofErr w:type="spellEnd"/>
      <w:r>
        <w:rPr>
          <w:b/>
          <w:sz w:val="24"/>
        </w:rPr>
        <w:t>:</w:t>
      </w:r>
    </w:p>
    <w:p w:rsidR="00C5567A" w:rsidRDefault="00C5567A">
      <w:pPr>
        <w:spacing w:line="242" w:lineRule="auto"/>
        <w:rPr>
          <w:sz w:val="24"/>
        </w:rPr>
      </w:pP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1.Организация месячника патриотического воспитания.</w:t>
      </w:r>
    </w:p>
    <w:p w:rsidR="00C5567A" w:rsidRDefault="004F2C43">
      <w:pPr>
        <w:spacing w:line="24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2.Консультации по плану</w:t>
      </w:r>
    </w:p>
    <w:p w:rsidR="00C5567A" w:rsidRDefault="00C5567A">
      <w:pPr>
        <w:spacing w:line="242" w:lineRule="auto"/>
        <w:rPr>
          <w:color w:val="000000"/>
          <w:sz w:val="24"/>
          <w:szCs w:val="24"/>
        </w:rPr>
      </w:pPr>
    </w:p>
    <w:p w:rsidR="00C5567A" w:rsidRDefault="00C5567A">
      <w:pPr>
        <w:spacing w:line="242" w:lineRule="auto"/>
        <w:rPr>
          <w:color w:val="000000"/>
          <w:sz w:val="24"/>
          <w:szCs w:val="24"/>
        </w:rPr>
      </w:pPr>
    </w:p>
    <w:p w:rsidR="00C5567A" w:rsidRDefault="004F2C4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Май </w:t>
      </w:r>
      <w:r>
        <w:rPr>
          <w:b/>
          <w:bCs/>
          <w:color w:val="000000"/>
          <w:sz w:val="28"/>
          <w:szCs w:val="28"/>
        </w:rPr>
        <w:t xml:space="preserve"> Заседание МО № 4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Анализ работы МО</w:t>
      </w:r>
      <w:r w:rsidR="00677EB8">
        <w:rPr>
          <w:color w:val="000000"/>
          <w:sz w:val="24"/>
          <w:szCs w:val="24"/>
        </w:rPr>
        <w:t xml:space="preserve"> за 2023-2024</w:t>
      </w:r>
      <w:r>
        <w:rPr>
          <w:color w:val="000000"/>
          <w:sz w:val="24"/>
          <w:szCs w:val="24"/>
        </w:rPr>
        <w:t>уч. год.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Предварительно</w:t>
      </w:r>
      <w:r w:rsidR="00677EB8">
        <w:rPr>
          <w:color w:val="000000"/>
          <w:sz w:val="24"/>
          <w:szCs w:val="24"/>
        </w:rPr>
        <w:t>е планирование работы МО на 2024-2025</w:t>
      </w:r>
      <w:r>
        <w:rPr>
          <w:color w:val="000000"/>
          <w:sz w:val="24"/>
          <w:szCs w:val="24"/>
        </w:rPr>
        <w:t xml:space="preserve"> учебный год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Анализ воспитательной работы за учебный год.</w:t>
      </w:r>
    </w:p>
    <w:p w:rsidR="00C5567A" w:rsidRDefault="004F2C43">
      <w:pPr>
        <w:spacing w:line="24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Разное.</w:t>
      </w:r>
    </w:p>
    <w:p w:rsidR="00C5567A" w:rsidRDefault="00C5567A">
      <w:pPr>
        <w:spacing w:line="242" w:lineRule="auto"/>
        <w:rPr>
          <w:color w:val="000000"/>
          <w:sz w:val="24"/>
          <w:szCs w:val="24"/>
        </w:rPr>
      </w:pPr>
    </w:p>
    <w:p w:rsidR="00C5567A" w:rsidRDefault="00C5567A">
      <w:pPr>
        <w:spacing w:line="242" w:lineRule="auto"/>
        <w:rPr>
          <w:color w:val="000000"/>
          <w:sz w:val="24"/>
          <w:szCs w:val="24"/>
        </w:rPr>
      </w:pPr>
    </w:p>
    <w:p w:rsidR="00C5567A" w:rsidRDefault="00C5567A">
      <w:pPr>
        <w:spacing w:line="242" w:lineRule="auto"/>
        <w:rPr>
          <w:color w:val="000000"/>
          <w:sz w:val="24"/>
          <w:szCs w:val="24"/>
        </w:rPr>
      </w:pPr>
    </w:p>
    <w:p w:rsidR="00C5567A" w:rsidRDefault="004F2C4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течение года:</w:t>
      </w:r>
    </w:p>
    <w:p w:rsidR="00C5567A" w:rsidRDefault="00C5567A">
      <w:pPr>
        <w:spacing w:line="242" w:lineRule="auto"/>
        <w:rPr>
          <w:color w:val="000000"/>
          <w:sz w:val="24"/>
          <w:szCs w:val="24"/>
        </w:rPr>
      </w:pP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1.Создание банка интересных педагогических идей.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Создание банка данных по изучению уровня воспитанности учащихся</w:t>
      </w:r>
    </w:p>
    <w:p w:rsidR="00C5567A" w:rsidRDefault="00C5567A">
      <w:pPr>
        <w:spacing w:line="242" w:lineRule="auto"/>
        <w:rPr>
          <w:color w:val="000000"/>
          <w:sz w:val="24"/>
          <w:szCs w:val="24"/>
        </w:rPr>
      </w:pP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Обзор методической литературы по проблемам организации воспитательной деятельности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Проведение классными руководителями о</w:t>
      </w:r>
      <w:r w:rsidR="00677EB8">
        <w:rPr>
          <w:color w:val="000000"/>
          <w:sz w:val="24"/>
          <w:szCs w:val="24"/>
        </w:rPr>
        <w:t xml:space="preserve">ткрытых мероприятий, </w:t>
      </w:r>
      <w:proofErr w:type="spellStart"/>
      <w:r w:rsidR="00677EB8">
        <w:rPr>
          <w:color w:val="000000"/>
          <w:sz w:val="24"/>
          <w:szCs w:val="24"/>
        </w:rPr>
        <w:t>взаимопосещ</w:t>
      </w:r>
      <w:r>
        <w:rPr>
          <w:color w:val="000000"/>
          <w:sz w:val="24"/>
          <w:szCs w:val="24"/>
        </w:rPr>
        <w:t>ение</w:t>
      </w:r>
      <w:proofErr w:type="spellEnd"/>
      <w:r>
        <w:rPr>
          <w:color w:val="000000"/>
          <w:sz w:val="24"/>
          <w:szCs w:val="24"/>
        </w:rPr>
        <w:t xml:space="preserve"> классных часов</w:t>
      </w:r>
    </w:p>
    <w:p w:rsidR="00C5567A" w:rsidRDefault="004F2C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Консультации классным руководителям</w:t>
      </w:r>
    </w:p>
    <w:p w:rsidR="00C5567A" w:rsidRDefault="004F2C43">
      <w:pPr>
        <w:spacing w:line="242" w:lineRule="auto"/>
        <w:rPr>
          <w:color w:val="000000"/>
          <w:sz w:val="24"/>
          <w:szCs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6. Контроль за выполнением планов воспитательной работы </w:t>
      </w:r>
      <w:proofErr w:type="gramStart"/>
      <w:r>
        <w:rPr>
          <w:color w:val="000000"/>
          <w:sz w:val="24"/>
          <w:szCs w:val="24"/>
        </w:rPr>
        <w:t>классными</w:t>
      </w:r>
      <w:proofErr w:type="gramEnd"/>
      <w:r>
        <w:rPr>
          <w:color w:val="000000"/>
          <w:sz w:val="24"/>
          <w:szCs w:val="24"/>
        </w:rPr>
        <w:t xml:space="preserve"> руководителей</w:t>
      </w:r>
    </w:p>
    <w:p w:rsidR="00C5567A" w:rsidRDefault="004F2C43">
      <w:pPr>
        <w:pStyle w:val="a5"/>
        <w:tabs>
          <w:tab w:val="left" w:pos="465"/>
        </w:tabs>
        <w:spacing w:before="36" w:line="273" w:lineRule="auto"/>
        <w:ind w:left="0" w:right="2815" w:firstLine="0"/>
        <w:rPr>
          <w:b/>
          <w:sz w:val="24"/>
        </w:rPr>
      </w:pPr>
      <w:r>
        <w:rPr>
          <w:b/>
          <w:sz w:val="24"/>
        </w:rPr>
        <w:lastRenderedPageBreak/>
        <w:t>Подведение итогов.</w:t>
      </w:r>
    </w:p>
    <w:p w:rsidR="00C5567A" w:rsidRDefault="004F2C43">
      <w:pPr>
        <w:pStyle w:val="a5"/>
        <w:numPr>
          <w:ilvl w:val="2"/>
          <w:numId w:val="11"/>
        </w:numPr>
        <w:tabs>
          <w:tab w:val="left" w:pos="979"/>
        </w:tabs>
        <w:spacing w:line="245" w:lineRule="exact"/>
        <w:ind w:hanging="241"/>
        <w:rPr>
          <w:sz w:val="24"/>
        </w:rPr>
      </w:pPr>
      <w:r>
        <w:rPr>
          <w:sz w:val="24"/>
        </w:rPr>
        <w:t>Анализ деятельностиклассныхруководителейза</w:t>
      </w:r>
      <w:r w:rsidR="00885AC4">
        <w:rPr>
          <w:sz w:val="24"/>
        </w:rPr>
        <w:t>2023-2024</w:t>
      </w:r>
      <w:r>
        <w:rPr>
          <w:sz w:val="24"/>
        </w:rPr>
        <w:t>учебный год.</w:t>
      </w:r>
    </w:p>
    <w:p w:rsidR="00C5567A" w:rsidRDefault="004F2C43">
      <w:pPr>
        <w:pStyle w:val="a5"/>
        <w:numPr>
          <w:ilvl w:val="2"/>
          <w:numId w:val="11"/>
        </w:numPr>
        <w:tabs>
          <w:tab w:val="left" w:pos="979"/>
        </w:tabs>
        <w:spacing w:before="46"/>
        <w:ind w:hanging="241"/>
        <w:rPr>
          <w:sz w:val="24"/>
        </w:rPr>
      </w:pPr>
      <w:r>
        <w:rPr>
          <w:sz w:val="24"/>
        </w:rPr>
        <w:t>Перспективноепланированиевоспитательнойработына</w:t>
      </w:r>
      <w:r w:rsidR="00885AC4">
        <w:rPr>
          <w:sz w:val="24"/>
        </w:rPr>
        <w:t>2024-2025</w:t>
      </w:r>
      <w:r>
        <w:rPr>
          <w:sz w:val="24"/>
        </w:rPr>
        <w:t>учебныйгод.</w:t>
      </w:r>
    </w:p>
    <w:p w:rsidR="00C5567A" w:rsidRDefault="004F2C43">
      <w:pPr>
        <w:pStyle w:val="a4"/>
        <w:spacing w:before="36" w:line="271" w:lineRule="auto"/>
        <w:ind w:left="747" w:right="987" w:hanging="10"/>
        <w:jc w:val="both"/>
      </w:pPr>
      <w:r>
        <w:t>ВсезаседанияпрошлисиспользованиемИКТ</w:t>
      </w:r>
      <w:proofErr w:type="gramStart"/>
      <w:r>
        <w:t>.Н</w:t>
      </w:r>
      <w:proofErr w:type="gramEnd"/>
      <w:r>
        <w:t xml:space="preserve">акаждомзаседанииМОклассныеруководители делились своим опытом, знакомились с новыми педагогическими </w:t>
      </w:r>
      <w:proofErr w:type="spellStart"/>
      <w:r>
        <w:t>технологиямивоспитательного</w:t>
      </w:r>
      <w:proofErr w:type="spellEnd"/>
      <w:r>
        <w:t xml:space="preserve"> процесса, с новой методической литературой по технологии, психологии </w:t>
      </w:r>
      <w:proofErr w:type="spellStart"/>
      <w:r>
        <w:t>ипедагогикеобщения,вырабатывалиединуюпедагогическуюстратегию</w:t>
      </w:r>
      <w:proofErr w:type="spellEnd"/>
      <w:r>
        <w:t>.</w:t>
      </w:r>
    </w:p>
    <w:p w:rsidR="00C5567A" w:rsidRDefault="004F2C43">
      <w:pPr>
        <w:pStyle w:val="a4"/>
        <w:spacing w:before="1" w:line="266" w:lineRule="auto"/>
        <w:ind w:left="747" w:right="979" w:hanging="10"/>
        <w:jc w:val="both"/>
      </w:pPr>
      <w:r>
        <w:t>Помимо выступлений по теме на заседаниях МО проводится обзор новейшей методическойлитературы</w:t>
      </w:r>
      <w:proofErr w:type="gramStart"/>
      <w:r>
        <w:t>,з</w:t>
      </w:r>
      <w:proofErr w:type="gramEnd"/>
      <w:r>
        <w:t>накомствособразовательнымиинтернет-сайтами,ссайтамипедагогов,решалисьтекущиевопросы.</w:t>
      </w:r>
    </w:p>
    <w:p w:rsidR="00C5567A" w:rsidRDefault="004F2C43">
      <w:pPr>
        <w:pStyle w:val="a4"/>
        <w:spacing w:before="12" w:line="271" w:lineRule="auto"/>
        <w:ind w:left="747" w:right="975" w:hanging="10"/>
        <w:jc w:val="both"/>
      </w:pPr>
      <w:r>
        <w:t>Приорганизацииметодическойработыскласснымируководителямииспользовалисьразличные формы:</w:t>
      </w:r>
    </w:p>
    <w:p w:rsidR="00C5567A" w:rsidRDefault="004F2C43">
      <w:pPr>
        <w:pStyle w:val="a4"/>
        <w:spacing w:before="6" w:line="280" w:lineRule="auto"/>
        <w:ind w:left="738" w:right="9340"/>
        <w:jc w:val="both"/>
      </w:pPr>
      <w:r>
        <w:t xml:space="preserve">Круглый </w:t>
      </w:r>
      <w:proofErr w:type="spellStart"/>
      <w:r>
        <w:t>столПедсовет</w:t>
      </w:r>
      <w:proofErr w:type="spellEnd"/>
    </w:p>
    <w:p w:rsidR="00C5567A" w:rsidRDefault="004F2C43">
      <w:pPr>
        <w:pStyle w:val="a4"/>
        <w:spacing w:line="276" w:lineRule="auto"/>
        <w:ind w:left="738" w:right="9285"/>
        <w:jc w:val="both"/>
        <w:sectPr w:rsidR="00C5567A">
          <w:pgSz w:w="11910" w:h="16840"/>
          <w:pgMar w:top="880" w:right="0" w:bottom="280" w:left="400" w:header="720" w:footer="720" w:gutter="0"/>
          <w:cols w:space="720"/>
        </w:sectPr>
      </w:pPr>
      <w:r>
        <w:t xml:space="preserve">Заседания </w:t>
      </w:r>
      <w:proofErr w:type="spellStart"/>
      <w:r>
        <w:t>МОКонсультации</w:t>
      </w:r>
      <w:proofErr w:type="spellEnd"/>
    </w:p>
    <w:p w:rsidR="00C5567A" w:rsidRDefault="004F2C43">
      <w:pPr>
        <w:pStyle w:val="a4"/>
        <w:spacing w:before="74" w:line="280" w:lineRule="auto"/>
        <w:ind w:leftChars="436" w:left="959" w:right="8370" w:firstLineChars="50" w:firstLine="120"/>
      </w:pPr>
      <w:proofErr w:type="spellStart"/>
      <w:r>
        <w:lastRenderedPageBreak/>
        <w:t>Конференции</w:t>
      </w:r>
      <w:r>
        <w:rPr>
          <w:spacing w:val="-1"/>
        </w:rPr>
        <w:t>Семинары-практикумы</w:t>
      </w:r>
      <w:proofErr w:type="spellEnd"/>
    </w:p>
    <w:p w:rsidR="00C5567A" w:rsidRDefault="004F2C43">
      <w:pPr>
        <w:pStyle w:val="a4"/>
        <w:spacing w:line="269" w:lineRule="exact"/>
        <w:ind w:left="738"/>
      </w:pPr>
      <w:proofErr w:type="spellStart"/>
      <w:r>
        <w:t>Наконсультацияхобсуждалисьследующиевопросы</w:t>
      </w:r>
      <w:proofErr w:type="spellEnd"/>
      <w:r>
        <w:t>:</w:t>
      </w:r>
    </w:p>
    <w:p w:rsidR="00C5567A" w:rsidRDefault="004F2C43">
      <w:pPr>
        <w:pStyle w:val="a4"/>
        <w:spacing w:before="46" w:line="280" w:lineRule="auto"/>
        <w:ind w:left="738" w:right="5454"/>
      </w:pPr>
      <w:r>
        <w:t xml:space="preserve">Содержание деятельности классного </w:t>
      </w:r>
      <w:proofErr w:type="spellStart"/>
      <w:r>
        <w:t>руководителя</w:t>
      </w:r>
      <w:proofErr w:type="gramStart"/>
      <w:r>
        <w:t>.Д</w:t>
      </w:r>
      <w:proofErr w:type="gramEnd"/>
      <w:r>
        <w:t>окументацияклассныхруководителей</w:t>
      </w:r>
      <w:proofErr w:type="spellEnd"/>
      <w:r>
        <w:t>.</w:t>
      </w:r>
    </w:p>
    <w:p w:rsidR="00C5567A" w:rsidRDefault="004F2C43">
      <w:pPr>
        <w:pStyle w:val="a4"/>
        <w:spacing w:line="280" w:lineRule="auto"/>
        <w:ind w:left="738" w:right="2925"/>
      </w:pPr>
      <w:r>
        <w:t xml:space="preserve">Организация учебно-воспитательной деятельности в классных </w:t>
      </w:r>
      <w:proofErr w:type="spellStart"/>
      <w:r>
        <w:t>коллективах</w:t>
      </w:r>
      <w:proofErr w:type="gramStart"/>
      <w:r>
        <w:t>.О</w:t>
      </w:r>
      <w:proofErr w:type="gramEnd"/>
      <w:r>
        <w:t>рганизацияработысдетьмигруппыриска</w:t>
      </w:r>
      <w:proofErr w:type="spellEnd"/>
      <w:r>
        <w:t>.</w:t>
      </w:r>
    </w:p>
    <w:p w:rsidR="00C5567A" w:rsidRDefault="004F2C43">
      <w:pPr>
        <w:spacing w:line="280" w:lineRule="auto"/>
        <w:ind w:left="738" w:right="7134"/>
        <w:rPr>
          <w:b/>
          <w:sz w:val="24"/>
        </w:rPr>
      </w:pPr>
      <w:r>
        <w:rPr>
          <w:sz w:val="24"/>
        </w:rPr>
        <w:t xml:space="preserve">Организация работы с </w:t>
      </w:r>
      <w:proofErr w:type="spellStart"/>
      <w:r>
        <w:rPr>
          <w:sz w:val="24"/>
        </w:rPr>
        <w:t>родителями</w:t>
      </w:r>
      <w:proofErr w:type="gramStart"/>
      <w:r>
        <w:rPr>
          <w:sz w:val="24"/>
        </w:rPr>
        <w:t>.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нализ</w:t>
      </w:r>
      <w:proofErr w:type="spellEnd"/>
      <w:r>
        <w:rPr>
          <w:b/>
          <w:sz w:val="24"/>
        </w:rPr>
        <w:t xml:space="preserve"> воспитательной </w:t>
      </w:r>
      <w:proofErr w:type="spellStart"/>
      <w:r>
        <w:rPr>
          <w:b/>
          <w:sz w:val="24"/>
        </w:rPr>
        <w:t>работы.</w:t>
      </w:r>
      <w:r>
        <w:rPr>
          <w:b/>
          <w:sz w:val="24"/>
          <w:u w:val="thick"/>
        </w:rPr>
        <w:t>Приоритетныенаправления</w:t>
      </w:r>
      <w:proofErr w:type="spellEnd"/>
      <w:r>
        <w:rPr>
          <w:b/>
          <w:sz w:val="24"/>
          <w:u w:val="thick"/>
        </w:rPr>
        <w:t>:</w:t>
      </w:r>
    </w:p>
    <w:p w:rsidR="00C5567A" w:rsidRDefault="004F2C43">
      <w:pPr>
        <w:pStyle w:val="a5"/>
        <w:numPr>
          <w:ilvl w:val="0"/>
          <w:numId w:val="12"/>
        </w:numPr>
        <w:tabs>
          <w:tab w:val="left" w:pos="911"/>
        </w:tabs>
        <w:spacing w:line="271" w:lineRule="auto"/>
        <w:ind w:right="2404" w:hanging="10"/>
        <w:rPr>
          <w:sz w:val="24"/>
        </w:rPr>
      </w:pPr>
      <w:r>
        <w:rPr>
          <w:sz w:val="24"/>
        </w:rPr>
        <w:t>Повышениетеоретического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етодическогоуровняподготовкиклассныхруководителейповопросампсихологииипедагогикивоспитательной работы.</w:t>
      </w:r>
    </w:p>
    <w:p w:rsidR="00C5567A" w:rsidRDefault="004F2C43">
      <w:pPr>
        <w:pStyle w:val="a5"/>
        <w:numPr>
          <w:ilvl w:val="0"/>
          <w:numId w:val="12"/>
        </w:numPr>
        <w:tabs>
          <w:tab w:val="left" w:pos="911"/>
        </w:tabs>
        <w:spacing w:line="242" w:lineRule="auto"/>
        <w:ind w:right="3822" w:hanging="10"/>
        <w:jc w:val="both"/>
        <w:rPr>
          <w:sz w:val="24"/>
        </w:rPr>
      </w:pPr>
      <w:r>
        <w:rPr>
          <w:sz w:val="24"/>
        </w:rPr>
        <w:t>Информированиеонормативно-правовойбазе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егулирующейработуклассныхруководителейврамкахприоритетногонациональногопроекта «Образование».</w:t>
      </w:r>
    </w:p>
    <w:p w:rsidR="00C5567A" w:rsidRDefault="004F2C43">
      <w:pPr>
        <w:pStyle w:val="a5"/>
        <w:numPr>
          <w:ilvl w:val="0"/>
          <w:numId w:val="12"/>
        </w:numPr>
        <w:tabs>
          <w:tab w:val="left" w:pos="911"/>
        </w:tabs>
        <w:spacing w:line="242" w:lineRule="auto"/>
        <w:ind w:right="3821" w:hanging="10"/>
        <w:jc w:val="both"/>
        <w:rPr>
          <w:sz w:val="24"/>
        </w:rPr>
      </w:pPr>
      <w:r>
        <w:rPr>
          <w:sz w:val="24"/>
        </w:rPr>
        <w:t>Обобщение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истематизацияираспространениепередовогопедагогическогоопыта.</w:t>
      </w:r>
    </w:p>
    <w:p w:rsidR="00C5567A" w:rsidRDefault="004F2C43">
      <w:pPr>
        <w:pStyle w:val="a5"/>
        <w:numPr>
          <w:ilvl w:val="0"/>
          <w:numId w:val="12"/>
        </w:numPr>
        <w:tabs>
          <w:tab w:val="left" w:pos="911"/>
        </w:tabs>
        <w:spacing w:line="271" w:lineRule="auto"/>
        <w:ind w:right="2256" w:hanging="10"/>
        <w:jc w:val="both"/>
        <w:rPr>
          <w:sz w:val="24"/>
        </w:rPr>
      </w:pPr>
      <w:r>
        <w:rPr>
          <w:sz w:val="24"/>
        </w:rPr>
        <w:t>Вооружениеклассныхруководителейсовременнымивоспитательнымитехнологиямиизнаниямисовременныхформиметодов работы</w:t>
      </w:r>
    </w:p>
    <w:p w:rsidR="00C5567A" w:rsidRDefault="004F2C43">
      <w:pPr>
        <w:pStyle w:val="a4"/>
        <w:spacing w:before="1" w:line="271" w:lineRule="auto"/>
        <w:ind w:left="747" w:right="979" w:hanging="10"/>
        <w:jc w:val="both"/>
      </w:pPr>
      <w:r>
        <w:t>ВработеМОпринималиучастиевсеклассныеруководители</w:t>
      </w:r>
      <w:proofErr w:type="gramStart"/>
      <w:r>
        <w:t>.В</w:t>
      </w:r>
      <w:proofErr w:type="gramEnd"/>
      <w:r>
        <w:t xml:space="preserve">началеучебногогодавсоответствии с выбранным направлением воспитательной работы школы всеми </w:t>
      </w:r>
      <w:proofErr w:type="spellStart"/>
      <w:r>
        <w:t>класснымируководителями</w:t>
      </w:r>
      <w:proofErr w:type="spellEnd"/>
      <w:r>
        <w:t xml:space="preserve"> были разработаны </w:t>
      </w:r>
      <w:r>
        <w:rPr>
          <w:i/>
        </w:rPr>
        <w:t xml:space="preserve">воспитательные планы классных </w:t>
      </w:r>
      <w:proofErr w:type="spellStart"/>
      <w:r>
        <w:rPr>
          <w:i/>
        </w:rPr>
        <w:t>коллективов</w:t>
      </w:r>
      <w:r w:rsidR="00885AC4">
        <w:t>на</w:t>
      </w:r>
      <w:proofErr w:type="spellEnd"/>
      <w:r w:rsidR="00885AC4">
        <w:t xml:space="preserve"> 2023</w:t>
      </w:r>
      <w:r>
        <w:t>-</w:t>
      </w:r>
      <w:r w:rsidR="00885AC4">
        <w:t>2024</w:t>
      </w:r>
      <w:r>
        <w:t>учебныйгод</w:t>
      </w:r>
      <w:r>
        <w:rPr>
          <w:i/>
        </w:rPr>
        <w:t>,</w:t>
      </w:r>
      <w:r>
        <w:t>которыевключаливсебяследующие направления:</w:t>
      </w:r>
    </w:p>
    <w:p w:rsidR="00C5567A" w:rsidRDefault="004F2C43">
      <w:pPr>
        <w:pStyle w:val="a4"/>
        <w:tabs>
          <w:tab w:val="left" w:pos="3689"/>
        </w:tabs>
        <w:spacing w:before="1" w:line="268" w:lineRule="auto"/>
        <w:ind w:left="747" w:right="6636" w:hanging="10"/>
      </w:pPr>
      <w:r>
        <w:t>духовно-нравственное</w:t>
      </w:r>
      <w:r>
        <w:tab/>
        <w:t>воспитаниегражданско-патриотическоевоспитаниеэкологическоевоспитание</w:t>
      </w:r>
    </w:p>
    <w:p w:rsidR="00C5567A" w:rsidRDefault="004F2C43">
      <w:pPr>
        <w:pStyle w:val="a4"/>
        <w:tabs>
          <w:tab w:val="left" w:pos="3189"/>
          <w:tab w:val="left" w:pos="3986"/>
        </w:tabs>
        <w:spacing w:before="9" w:line="268" w:lineRule="auto"/>
        <w:ind w:left="747" w:right="5738" w:hanging="10"/>
        <w:jc w:val="both"/>
        <w:rPr>
          <w:spacing w:val="1"/>
        </w:rPr>
      </w:pPr>
      <w:proofErr w:type="spellStart"/>
      <w:r>
        <w:t>физкультурно-оздоровительноевоспитание</w:t>
      </w:r>
      <w:r w:rsidR="00281CC8">
        <w:t>социокультурное</w:t>
      </w:r>
      <w:proofErr w:type="spellEnd"/>
      <w:r w:rsidR="00281CC8">
        <w:tab/>
        <w:t xml:space="preserve">и </w:t>
      </w:r>
      <w:proofErr w:type="spellStart"/>
      <w:r>
        <w:rPr>
          <w:spacing w:val="-1"/>
        </w:rPr>
        <w:t>медиакультурное</w:t>
      </w:r>
      <w:r>
        <w:t>воспитание</w:t>
      </w:r>
      <w:proofErr w:type="spellEnd"/>
    </w:p>
    <w:p w:rsidR="00C5567A" w:rsidRDefault="004F2C43">
      <w:pPr>
        <w:pStyle w:val="a4"/>
        <w:tabs>
          <w:tab w:val="left" w:pos="3189"/>
          <w:tab w:val="left" w:pos="3986"/>
        </w:tabs>
        <w:spacing w:before="9" w:line="268" w:lineRule="auto"/>
        <w:ind w:left="747" w:right="5738" w:hanging="10"/>
        <w:jc w:val="both"/>
      </w:pPr>
      <w:r>
        <w:t>Самоуправление</w:t>
      </w:r>
    </w:p>
    <w:p w:rsidR="00C5567A" w:rsidRDefault="004F2C43">
      <w:pPr>
        <w:pStyle w:val="a4"/>
        <w:tabs>
          <w:tab w:val="left" w:pos="3189"/>
          <w:tab w:val="left" w:pos="3986"/>
        </w:tabs>
        <w:spacing w:before="9" w:line="268" w:lineRule="auto"/>
        <w:ind w:left="747" w:right="5738" w:hanging="10"/>
        <w:jc w:val="both"/>
      </w:pPr>
      <w:proofErr w:type="spellStart"/>
      <w:r>
        <w:t>Профессиональнаяориентация</w:t>
      </w:r>
      <w:proofErr w:type="spellEnd"/>
      <w:r>
        <w:t>.</w:t>
      </w:r>
    </w:p>
    <w:p w:rsidR="00C5567A" w:rsidRDefault="004F2C43">
      <w:pPr>
        <w:pStyle w:val="a4"/>
        <w:spacing w:before="2" w:line="271" w:lineRule="auto"/>
        <w:ind w:left="747" w:right="980" w:hanging="10"/>
        <w:jc w:val="both"/>
      </w:pPr>
      <w:r>
        <w:t>Планирование работы классных руководителей, по воспитанию обучающихся соответствуетсовременнымтребованиям</w:t>
      </w:r>
      <w:proofErr w:type="gramStart"/>
      <w:r>
        <w:t>.В</w:t>
      </w:r>
      <w:proofErr w:type="gramEnd"/>
      <w:r>
        <w:t>течениеучебногогодаклассныеруководителиявляютсятворцамиинтересныхделдлядетейиразнообразныхформработы,организовываютповседневнуюжизньидеятельностьучащихсясвоегокласса.</w:t>
      </w:r>
    </w:p>
    <w:p w:rsidR="00C5567A" w:rsidRDefault="004F2C43">
      <w:pPr>
        <w:pStyle w:val="1"/>
        <w:spacing w:before="6" w:line="268" w:lineRule="auto"/>
        <w:ind w:left="747" w:right="964" w:hanging="10"/>
        <w:jc w:val="both"/>
        <w:rPr>
          <w:b w:val="0"/>
        </w:rPr>
      </w:pPr>
      <w:r>
        <w:t xml:space="preserve">В течение всего учебного года классными руководителями были проведены </w:t>
      </w:r>
      <w:proofErr w:type="spellStart"/>
      <w:r>
        <w:t>внеклассныезанятия</w:t>
      </w:r>
      <w:proofErr w:type="spellEnd"/>
      <w:r>
        <w:t xml:space="preserve">, классные часы разнообразной тематики, участвовали в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онлайн-конкурсах</w:t>
      </w:r>
      <w:proofErr w:type="spellEnd"/>
      <w:r>
        <w:rPr>
          <w:b w:val="0"/>
        </w:rPr>
        <w:t>.</w:t>
      </w:r>
    </w:p>
    <w:p w:rsidR="00C5567A" w:rsidRDefault="004F2C43">
      <w:pPr>
        <w:pStyle w:val="a4"/>
        <w:spacing w:before="4" w:line="268" w:lineRule="auto"/>
        <w:ind w:left="747" w:right="980" w:hanging="10"/>
        <w:jc w:val="both"/>
      </w:pPr>
      <w:r>
        <w:t xml:space="preserve">Одним из приоритетных направлений воспитательной работы школы является </w:t>
      </w:r>
      <w:proofErr w:type="spellStart"/>
      <w:r>
        <w:t>патриотическоевоспитание,целькотороговоспитание</w:t>
      </w:r>
      <w:proofErr w:type="spellEnd"/>
      <w:r>
        <w:t xml:space="preserve"> гражданско-патриотических качеству </w:t>
      </w:r>
      <w:proofErr w:type="spellStart"/>
      <w:r>
        <w:t>школьников</w:t>
      </w:r>
      <w:proofErr w:type="gramStart"/>
      <w:r>
        <w:t>.Д</w:t>
      </w:r>
      <w:proofErr w:type="gramEnd"/>
      <w:r>
        <w:t>ля</w:t>
      </w:r>
      <w:proofErr w:type="spellEnd"/>
      <w:r>
        <w:t xml:space="preserve"> реализации этой цели систематически организуются мероприятия, несущие гражданскуюивоенно-патриотическуюнаправленность.Класснымируководителямивключенымероприятия по патриотическому и гражданскому воспитанию школьников в планированиевоспитательнойработына</w:t>
      </w:r>
      <w:r w:rsidR="00885AC4">
        <w:t>2023/24</w:t>
      </w:r>
      <w:r>
        <w:t>учебныйгод,направленныенаформированиеупо</w:t>
      </w:r>
      <w:r>
        <w:lastRenderedPageBreak/>
        <w:t>драстающегопоколениялюбвиксвоейРодине,Отчемудому.</w:t>
      </w:r>
    </w:p>
    <w:p w:rsidR="00C5567A" w:rsidRDefault="00885AC4">
      <w:pPr>
        <w:pStyle w:val="a4"/>
        <w:spacing w:before="17" w:line="280" w:lineRule="auto"/>
        <w:ind w:left="738" w:right="1012"/>
        <w:jc w:val="both"/>
      </w:pPr>
      <w:r>
        <w:t>В преддверии 79</w:t>
      </w:r>
      <w:r w:rsidR="004F2C43">
        <w:t xml:space="preserve">-ми летней годовщины окончания ВОВ в школе были проведены </w:t>
      </w:r>
      <w:proofErr w:type="spellStart"/>
      <w:r w:rsidR="004F2C43">
        <w:t>мероприятия</w:t>
      </w:r>
      <w:proofErr w:type="gramStart"/>
      <w:r w:rsidR="004F2C43">
        <w:t>:К</w:t>
      </w:r>
      <w:proofErr w:type="gramEnd"/>
      <w:r w:rsidR="004F2C43">
        <w:t>лассные</w:t>
      </w:r>
      <w:proofErr w:type="spellEnd"/>
      <w:r w:rsidR="004F2C43">
        <w:t xml:space="preserve"> </w:t>
      </w:r>
      <w:proofErr w:type="spellStart"/>
      <w:r w:rsidR="004F2C43">
        <w:t>часыкоДню</w:t>
      </w:r>
      <w:proofErr w:type="spellEnd"/>
      <w:r w:rsidR="004F2C43">
        <w:t xml:space="preserve"> </w:t>
      </w:r>
      <w:proofErr w:type="spellStart"/>
      <w:r w:rsidR="004F2C43">
        <w:t>снятияблокадыЛенинграда</w:t>
      </w:r>
      <w:proofErr w:type="spellEnd"/>
    </w:p>
    <w:p w:rsidR="00C5567A" w:rsidRDefault="004F2C43">
      <w:pPr>
        <w:pStyle w:val="a4"/>
        <w:spacing w:line="280" w:lineRule="auto"/>
        <w:ind w:left="738" w:right="3511"/>
        <w:jc w:val="both"/>
      </w:pPr>
      <w:r>
        <w:t xml:space="preserve">Проведение экскурсий в школьном музее </w:t>
      </w:r>
      <w:proofErr w:type="spellStart"/>
      <w:r>
        <w:t>Фёдоровцы</w:t>
      </w:r>
      <w:proofErr w:type="spellEnd"/>
      <w:r>
        <w:t xml:space="preserve"> на фронтах </w:t>
      </w:r>
      <w:proofErr w:type="spellStart"/>
      <w:r>
        <w:t>ВОВКонкурс</w:t>
      </w:r>
      <w:proofErr w:type="spellEnd"/>
      <w:r>
        <w:t xml:space="preserve"> чтецов</w:t>
      </w:r>
    </w:p>
    <w:p w:rsidR="00C5567A" w:rsidRDefault="00C5567A">
      <w:pPr>
        <w:spacing w:line="280" w:lineRule="auto"/>
        <w:jc w:val="both"/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4"/>
        <w:ind w:left="738"/>
      </w:pPr>
      <w:r>
        <w:lastRenderedPageBreak/>
        <w:t>Акци</w:t>
      </w:r>
      <w:proofErr w:type="gramStart"/>
      <w:r>
        <w:t>я«</w:t>
      </w:r>
      <w:proofErr w:type="spellStart"/>
      <w:proofErr w:type="gramEnd"/>
      <w:r>
        <w:t>Георгиевскаяленточка</w:t>
      </w:r>
      <w:proofErr w:type="spellEnd"/>
      <w:r>
        <w:t>».</w:t>
      </w:r>
    </w:p>
    <w:p w:rsidR="00C5567A" w:rsidRDefault="004F2C43">
      <w:pPr>
        <w:pStyle w:val="a4"/>
        <w:spacing w:before="41" w:line="271" w:lineRule="auto"/>
        <w:ind w:left="747" w:right="983" w:hanging="10"/>
      </w:pPr>
      <w:proofErr w:type="spellStart"/>
      <w:r>
        <w:t>Единыйурокпамяти</w:t>
      </w:r>
      <w:proofErr w:type="gramStart"/>
      <w:r>
        <w:t>,п</w:t>
      </w:r>
      <w:proofErr w:type="gramEnd"/>
      <w:r>
        <w:t>освященныйДнюПобедысоветскогонародав</w:t>
      </w:r>
      <w:proofErr w:type="spellEnd"/>
      <w:r>
        <w:t xml:space="preserve"> Великой </w:t>
      </w:r>
      <w:proofErr w:type="spellStart"/>
      <w:r>
        <w:t>Отечественнойвойне</w:t>
      </w:r>
      <w:proofErr w:type="spellEnd"/>
      <w:r>
        <w:t xml:space="preserve"> 1941-1945годов.</w:t>
      </w:r>
    </w:p>
    <w:p w:rsidR="00C5567A" w:rsidRDefault="004F2C43">
      <w:pPr>
        <w:pStyle w:val="a4"/>
        <w:spacing w:before="10" w:line="278" w:lineRule="auto"/>
        <w:ind w:left="738" w:right="7334"/>
      </w:pPr>
      <w:r>
        <w:t>Конкурс «Смотр строя и песни»</w:t>
      </w:r>
      <w:proofErr w:type="gramStart"/>
      <w:r>
        <w:t>.</w:t>
      </w:r>
      <w:proofErr w:type="spellStart"/>
      <w:r>
        <w:t>У</w:t>
      </w:r>
      <w:proofErr w:type="gramEnd"/>
      <w:r>
        <w:t>частиевакции</w:t>
      </w:r>
      <w:proofErr w:type="spellEnd"/>
      <w:r>
        <w:t>«</w:t>
      </w:r>
      <w:proofErr w:type="spellStart"/>
      <w:r>
        <w:t>ОкнаПобеды</w:t>
      </w:r>
      <w:proofErr w:type="spellEnd"/>
      <w:r>
        <w:t>».</w:t>
      </w:r>
      <w:proofErr w:type="spellStart"/>
      <w:r>
        <w:t>Участиевакции</w:t>
      </w:r>
      <w:proofErr w:type="spellEnd"/>
      <w:r>
        <w:t xml:space="preserve"> «</w:t>
      </w:r>
      <w:proofErr w:type="spellStart"/>
      <w:r>
        <w:t>Зажгисвечу</w:t>
      </w:r>
      <w:proofErr w:type="spellEnd"/>
      <w:r>
        <w:t>».</w:t>
      </w:r>
    </w:p>
    <w:p w:rsidR="00C5567A" w:rsidRDefault="004F2C43">
      <w:pPr>
        <w:pStyle w:val="a4"/>
        <w:spacing w:line="271" w:lineRule="auto"/>
        <w:ind w:left="747" w:right="986" w:hanging="10"/>
        <w:jc w:val="both"/>
      </w:pPr>
      <w:proofErr w:type="spellStart"/>
      <w:r>
        <w:t>Втечениеучебногогодавшколевсе</w:t>
      </w:r>
      <w:proofErr w:type="spellEnd"/>
      <w:r>
        <w:t xml:space="preserve"> </w:t>
      </w:r>
      <w:proofErr w:type="spellStart"/>
      <w:r>
        <w:t>проведенныемероприятиябыли</w:t>
      </w:r>
      <w:proofErr w:type="spellEnd"/>
      <w:r>
        <w:t xml:space="preserve"> </w:t>
      </w:r>
      <w:proofErr w:type="spellStart"/>
      <w:r>
        <w:t>ориентированынаформирование</w:t>
      </w:r>
      <w:proofErr w:type="spellEnd"/>
      <w:r>
        <w:t xml:space="preserve"> гражданского самосознания учащихся, на получение знаний об истории </w:t>
      </w:r>
      <w:proofErr w:type="spellStart"/>
      <w:r>
        <w:t>своегоОтечества</w:t>
      </w:r>
      <w:proofErr w:type="spellEnd"/>
      <w:r>
        <w:t xml:space="preserve">, края, воспитания подрастающего поколения в духе патриотизма и любви к </w:t>
      </w:r>
      <w:proofErr w:type="spellStart"/>
      <w:r>
        <w:t>Родинена</w:t>
      </w:r>
      <w:proofErr w:type="spellEnd"/>
      <w:r>
        <w:t xml:space="preserve"> примере подвигов и мужества героев Великой Отечественной войны, воинов </w:t>
      </w:r>
      <w:proofErr w:type="spellStart"/>
      <w:r>
        <w:t>вооруженныхсил</w:t>
      </w:r>
      <w:proofErr w:type="spellEnd"/>
      <w:r>
        <w:t xml:space="preserve"> РФ. Обучающиеся активно принимали участие как в школьных, так и муниципальныхконкурсах</w:t>
      </w:r>
      <w:proofErr w:type="gramStart"/>
      <w:r>
        <w:t>.П</w:t>
      </w:r>
      <w:proofErr w:type="gramEnd"/>
      <w:r>
        <w:t>оитогамконкурсовнаиболееактивнымибылиучащиеся 1,2,3,4классов.</w:t>
      </w:r>
    </w:p>
    <w:p w:rsidR="00C5567A" w:rsidRDefault="004F2C43">
      <w:pPr>
        <w:pStyle w:val="a4"/>
        <w:spacing w:line="268" w:lineRule="auto"/>
        <w:ind w:left="747" w:right="979" w:hanging="10"/>
        <w:jc w:val="both"/>
      </w:pPr>
      <w:r>
        <w:t xml:space="preserve">Анализ деятельности классных руководителей за год показывает, что их </w:t>
      </w:r>
      <w:proofErr w:type="spellStart"/>
      <w:r>
        <w:t>профессиональноемастерство</w:t>
      </w:r>
      <w:proofErr w:type="spellEnd"/>
      <w:r>
        <w:t xml:space="preserve"> имеет достаточно высокий уровень. Практически </w:t>
      </w:r>
      <w:proofErr w:type="spellStart"/>
      <w:r>
        <w:t>всепедагоги</w:t>
      </w:r>
      <w:proofErr w:type="spellEnd"/>
      <w:r>
        <w:t xml:space="preserve"> владеют целымарсеналомформиспособоворганизациивоспитательногопроцесса,имеютвысокуютеоретическую и методическую подготовку в </w:t>
      </w:r>
      <w:proofErr w:type="spellStart"/>
      <w:r>
        <w:t>целеполагании</w:t>
      </w:r>
      <w:proofErr w:type="spellEnd"/>
      <w:r>
        <w:t xml:space="preserve">, планировании, организации ианализевоспитательнойработы,достаточноуверенноориентируютсявсовременныхпедагогических концепциях воспитания </w:t>
      </w:r>
      <w:proofErr w:type="spellStart"/>
      <w:r>
        <w:t>ииспользуютих</w:t>
      </w:r>
      <w:proofErr w:type="spellEnd"/>
      <w:r>
        <w:t xml:space="preserve"> как основу дляпедагогическойдеятельности</w:t>
      </w:r>
      <w:proofErr w:type="gramStart"/>
      <w:r>
        <w:t>.И</w:t>
      </w:r>
      <w:proofErr w:type="gramEnd"/>
      <w:r>
        <w:t>менноМОиграетбольшуюрольвповышенииобщетеоретического,методическогоуровняклассныхруководителейиихквалификации.</w:t>
      </w:r>
    </w:p>
    <w:p w:rsidR="00C5567A" w:rsidRDefault="004F2C43">
      <w:pPr>
        <w:pStyle w:val="a4"/>
        <w:spacing w:before="1" w:line="271" w:lineRule="auto"/>
        <w:ind w:left="747" w:right="987" w:hanging="10"/>
        <w:jc w:val="both"/>
      </w:pPr>
      <w:r>
        <w:t>МО оказывает практическую помощь классным руководителям по различным направлениямработы</w:t>
      </w:r>
      <w:proofErr w:type="gramStart"/>
      <w:r>
        <w:t>.О</w:t>
      </w:r>
      <w:proofErr w:type="gramEnd"/>
      <w:r>
        <w:t>собоевниманиеуделяетсявопросампланирования,разработкипрограммвоспитательнойработы.</w:t>
      </w:r>
    </w:p>
    <w:p w:rsidR="00C5567A" w:rsidRDefault="004F2C43">
      <w:pPr>
        <w:tabs>
          <w:tab w:val="left" w:pos="4604"/>
          <w:tab w:val="left" w:pos="6906"/>
        </w:tabs>
        <w:spacing w:before="11" w:line="268" w:lineRule="auto"/>
        <w:ind w:left="738" w:right="1074"/>
        <w:rPr>
          <w:sz w:val="24"/>
        </w:rPr>
      </w:pPr>
      <w:r>
        <w:rPr>
          <w:b/>
          <w:sz w:val="24"/>
        </w:rPr>
        <w:t>Профилактическаяработапоснижениюколичестваправонарушенийипреступлений</w:t>
      </w:r>
      <w:r>
        <w:rPr>
          <w:sz w:val="24"/>
        </w:rPr>
        <w:t>ВМБО</w:t>
      </w:r>
      <w:proofErr w:type="gramStart"/>
      <w:r>
        <w:rPr>
          <w:sz w:val="24"/>
        </w:rPr>
        <w:t>У«</w:t>
      </w:r>
      <w:proofErr w:type="gramEnd"/>
      <w:r>
        <w:rPr>
          <w:sz w:val="24"/>
        </w:rPr>
        <w:t>ФёдоровскаяООШ»»</w:t>
      </w:r>
      <w:r>
        <w:rPr>
          <w:sz w:val="24"/>
        </w:rPr>
        <w:tab/>
      </w:r>
      <w:proofErr w:type="spellStart"/>
      <w:r>
        <w:rPr>
          <w:sz w:val="24"/>
        </w:rPr>
        <w:t>ведетсянауровне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администрациишколы,классныхруководителей,педагога-психолога</w:t>
      </w:r>
      <w:proofErr w:type="spellEnd"/>
      <w:r>
        <w:rPr>
          <w:sz w:val="24"/>
        </w:rPr>
        <w:t>.</w:t>
      </w:r>
    </w:p>
    <w:p w:rsidR="00C5567A" w:rsidRDefault="004F2C43">
      <w:pPr>
        <w:pStyle w:val="a4"/>
        <w:tabs>
          <w:tab w:val="left" w:pos="3792"/>
        </w:tabs>
        <w:spacing w:before="9" w:line="271" w:lineRule="auto"/>
        <w:ind w:left="738" w:right="979"/>
      </w:pPr>
      <w:r>
        <w:t>Вначалеучебногогодабылпроведёнмониторингученическогоколлективашколы,входекоторогосоставленыспискиобучающихсяпоопределённымстатуснымкатегориямдляопределенияматериальногоуровняжизни  семей,диагностикаконтингента</w:t>
      </w:r>
      <w:proofErr w:type="gramStart"/>
      <w:r>
        <w:t>.Д</w:t>
      </w:r>
      <w:proofErr w:type="gramEnd"/>
      <w:r>
        <w:t xml:space="preserve">анныебылиполученыпутемизученияшкольнойдокументации,составлениясоциальныхпаспортовклассныхколлективов,собеседованиясродителями,обучающимися,черезтестирование,анкетирование, опросы. В результате всей работы был составлен социальный паспорт </w:t>
      </w:r>
      <w:proofErr w:type="spellStart"/>
      <w:r>
        <w:t>школы</w:t>
      </w:r>
      <w:proofErr w:type="gramStart"/>
      <w:r>
        <w:t>.Н</w:t>
      </w:r>
      <w:proofErr w:type="gramEnd"/>
      <w:r>
        <w:t>аоснованииэтойработы</w:t>
      </w:r>
      <w:proofErr w:type="spellEnd"/>
      <w:r>
        <w:tab/>
      </w:r>
      <w:proofErr w:type="spellStart"/>
      <w:r>
        <w:t>былопределенследующийкругсемейиобучающихсяшколы</w:t>
      </w:r>
      <w:proofErr w:type="spellEnd"/>
      <w:r>
        <w:t>:</w:t>
      </w:r>
    </w:p>
    <w:p w:rsidR="00C5567A" w:rsidRDefault="004F2C43">
      <w:pPr>
        <w:pStyle w:val="1"/>
        <w:spacing w:before="2" w:after="44"/>
        <w:ind w:left="1304"/>
      </w:pPr>
      <w:proofErr w:type="spellStart"/>
      <w:r>
        <w:t>СоциальныйпаспортМБО</w:t>
      </w:r>
      <w:proofErr w:type="gramStart"/>
      <w:r>
        <w:t>У</w:t>
      </w:r>
      <w:proofErr w:type="spellEnd"/>
      <w:r>
        <w:t>«</w:t>
      </w:r>
      <w:proofErr w:type="spellStart"/>
      <w:proofErr w:type="gramEnd"/>
      <w:r>
        <w:t>ФёдоровскаяООШ</w:t>
      </w:r>
      <w:proofErr w:type="spellEnd"/>
      <w:r>
        <w:t>»</w:t>
      </w:r>
    </w:p>
    <w:tbl>
      <w:tblPr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3"/>
        <w:gridCol w:w="2694"/>
      </w:tblGrid>
      <w:tr w:rsidR="00C5567A">
        <w:trPr>
          <w:trHeight w:val="330"/>
        </w:trPr>
        <w:tc>
          <w:tcPr>
            <w:tcW w:w="7093" w:type="dxa"/>
          </w:tcPr>
          <w:p w:rsidR="00C5567A" w:rsidRDefault="00C5567A">
            <w:pPr>
              <w:pStyle w:val="TableParagraph"/>
            </w:pPr>
          </w:p>
        </w:tc>
        <w:tc>
          <w:tcPr>
            <w:tcW w:w="2694" w:type="dxa"/>
          </w:tcPr>
          <w:p w:rsidR="00C5567A" w:rsidRDefault="0012172C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  <w:r w:rsidR="004F2C43">
              <w:rPr>
                <w:b/>
                <w:sz w:val="24"/>
              </w:rPr>
              <w:t>уч.г.</w:t>
            </w:r>
          </w:p>
        </w:tc>
      </w:tr>
      <w:tr w:rsidR="00C5567A">
        <w:trPr>
          <w:trHeight w:val="652"/>
        </w:trPr>
        <w:tc>
          <w:tcPr>
            <w:tcW w:w="7093" w:type="dxa"/>
          </w:tcPr>
          <w:p w:rsidR="00C5567A" w:rsidRDefault="004F2C43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1.Всегоучащихся с 1по9класс</w:t>
            </w:r>
          </w:p>
          <w:p w:rsidR="00C5567A" w:rsidRDefault="004F2C43">
            <w:pPr>
              <w:pStyle w:val="TableParagraph"/>
              <w:spacing w:before="46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Изних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4" w:type="dxa"/>
          </w:tcPr>
          <w:p w:rsidR="00C5567A" w:rsidRDefault="0012172C">
            <w:pPr>
              <w:pStyle w:val="TableParagraph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C5567A">
        <w:trPr>
          <w:trHeight w:val="336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Мальчиков</w:t>
            </w:r>
          </w:p>
        </w:tc>
        <w:tc>
          <w:tcPr>
            <w:tcW w:w="2694" w:type="dxa"/>
          </w:tcPr>
          <w:p w:rsidR="00C5567A" w:rsidRDefault="00B72ABE">
            <w:pPr>
              <w:pStyle w:val="TableParagraph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5567A">
        <w:trPr>
          <w:trHeight w:val="369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2694" w:type="dxa"/>
          </w:tcPr>
          <w:p w:rsidR="00C5567A" w:rsidRDefault="00B72ABE">
            <w:pPr>
              <w:pStyle w:val="TableParagraph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5567A">
        <w:trPr>
          <w:trHeight w:val="335"/>
        </w:trPr>
        <w:tc>
          <w:tcPr>
            <w:tcW w:w="7093" w:type="dxa"/>
          </w:tcPr>
          <w:p w:rsidR="00C5567A" w:rsidRDefault="004F2C43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2.Всегосемей</w:t>
            </w:r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5567A">
        <w:trPr>
          <w:trHeight w:val="652"/>
        </w:trPr>
        <w:tc>
          <w:tcPr>
            <w:tcW w:w="7093" w:type="dxa"/>
          </w:tcPr>
          <w:p w:rsidR="00C5567A" w:rsidRDefault="004F2C43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3.Всего родителей</w:t>
            </w:r>
          </w:p>
          <w:p w:rsidR="00C5567A" w:rsidRDefault="004F2C43">
            <w:pPr>
              <w:pStyle w:val="TableParagraph"/>
              <w:spacing w:before="41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Изних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5567A">
        <w:trPr>
          <w:trHeight w:val="331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работающихродителе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имеютдоход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5567A">
        <w:trPr>
          <w:trHeight w:val="335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безработныхродителе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неимеютдоход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5567A">
        <w:trPr>
          <w:trHeight w:val="666"/>
        </w:trPr>
        <w:tc>
          <w:tcPr>
            <w:tcW w:w="7093" w:type="dxa"/>
          </w:tcPr>
          <w:p w:rsidR="00C5567A" w:rsidRDefault="004F2C43">
            <w:pPr>
              <w:pStyle w:val="TableParagraph"/>
              <w:spacing w:before="1" w:line="276" w:lineRule="auto"/>
              <w:ind w:left="129" w:right="44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 Многодетные </w:t>
            </w:r>
            <w:proofErr w:type="spellStart"/>
            <w:r>
              <w:rPr>
                <w:b/>
                <w:sz w:val="24"/>
              </w:rPr>
              <w:t>семьи</w:t>
            </w:r>
            <w:proofErr w:type="gramStart"/>
            <w:r>
              <w:rPr>
                <w:b/>
                <w:sz w:val="24"/>
              </w:rPr>
              <w:t>:в</w:t>
            </w:r>
            <w:proofErr w:type="gramEnd"/>
            <w:r>
              <w:rPr>
                <w:b/>
                <w:sz w:val="24"/>
              </w:rPr>
              <w:t>нихдетей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2" w:lineRule="exact"/>
              <w:ind w:left="123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C5567A" w:rsidRDefault="004F2C43">
            <w:pPr>
              <w:pStyle w:val="TableParagraph"/>
              <w:spacing w:before="41"/>
              <w:ind w:left="1238"/>
              <w:rPr>
                <w:sz w:val="18"/>
              </w:rPr>
            </w:pPr>
            <w:r>
              <w:rPr>
                <w:sz w:val="24"/>
              </w:rPr>
              <w:t xml:space="preserve">46/26 </w:t>
            </w:r>
            <w:r>
              <w:rPr>
                <w:sz w:val="18"/>
              </w:rPr>
              <w:t>школа</w:t>
            </w:r>
          </w:p>
        </w:tc>
      </w:tr>
    </w:tbl>
    <w:p w:rsidR="00C5567A" w:rsidRDefault="00C5567A">
      <w:pPr>
        <w:rPr>
          <w:sz w:val="18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tbl>
      <w:tblPr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3"/>
        <w:gridCol w:w="2694"/>
      </w:tblGrid>
      <w:tr w:rsidR="00C5567A">
        <w:trPr>
          <w:trHeight w:val="657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5.Неполныесемьи</w:t>
            </w:r>
          </w:p>
          <w:p w:rsidR="00C5567A" w:rsidRDefault="004F2C43">
            <w:pPr>
              <w:pStyle w:val="TableParagraph"/>
              <w:spacing w:before="45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внихдетей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1" w:lineRule="exact"/>
              <w:ind w:left="123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5567A" w:rsidRDefault="004F2C43">
            <w:pPr>
              <w:pStyle w:val="TableParagraph"/>
              <w:spacing w:before="45"/>
              <w:ind w:left="1238"/>
              <w:rPr>
                <w:sz w:val="18"/>
              </w:rPr>
            </w:pPr>
            <w:r>
              <w:rPr>
                <w:sz w:val="24"/>
              </w:rPr>
              <w:t xml:space="preserve">16/15 </w:t>
            </w:r>
            <w:r>
              <w:rPr>
                <w:sz w:val="18"/>
              </w:rPr>
              <w:t>школа</w:t>
            </w:r>
          </w:p>
        </w:tc>
      </w:tr>
      <w:tr w:rsidR="00C5567A">
        <w:trPr>
          <w:trHeight w:val="652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6.Малообеспеченные семьи:</w:t>
            </w:r>
          </w:p>
          <w:p w:rsidR="00C5567A" w:rsidRDefault="004F2C43">
            <w:pPr>
              <w:pStyle w:val="TableParagraph"/>
              <w:spacing w:before="41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внихдетей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C5567A" w:rsidRDefault="004F2C43">
            <w:pPr>
              <w:pStyle w:val="TableParagraph"/>
              <w:spacing w:before="41"/>
              <w:ind w:left="1238"/>
              <w:rPr>
                <w:sz w:val="18"/>
              </w:rPr>
            </w:pPr>
            <w:r>
              <w:rPr>
                <w:sz w:val="24"/>
              </w:rPr>
              <w:t xml:space="preserve">49/26 </w:t>
            </w:r>
            <w:r>
              <w:rPr>
                <w:sz w:val="18"/>
              </w:rPr>
              <w:t>школа</w:t>
            </w:r>
          </w:p>
        </w:tc>
      </w:tr>
      <w:tr w:rsidR="00C5567A">
        <w:trPr>
          <w:trHeight w:val="652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7.Неблагополучныесемь</w:t>
            </w:r>
            <w:proofErr w:type="gramStart"/>
            <w:r>
              <w:rPr>
                <w:b/>
                <w:sz w:val="24"/>
              </w:rPr>
              <w:t>и(</w:t>
            </w:r>
            <w:proofErr w:type="spellStart"/>
            <w:proofErr w:type="gramEnd"/>
            <w:r>
              <w:rPr>
                <w:b/>
                <w:sz w:val="24"/>
              </w:rPr>
              <w:t>семьириска</w:t>
            </w:r>
            <w:proofErr w:type="spellEnd"/>
            <w:r>
              <w:rPr>
                <w:b/>
                <w:sz w:val="24"/>
              </w:rPr>
              <w:t>):</w:t>
            </w:r>
          </w:p>
          <w:p w:rsidR="00C5567A" w:rsidRDefault="004F2C43">
            <w:pPr>
              <w:pStyle w:val="TableParagraph"/>
              <w:spacing w:before="41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внихдетей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5567A" w:rsidRDefault="004F2C43">
            <w:pPr>
              <w:pStyle w:val="TableParagraph"/>
              <w:spacing w:before="41"/>
              <w:ind w:left="1238"/>
              <w:rPr>
                <w:sz w:val="18"/>
              </w:rPr>
            </w:pPr>
            <w:r>
              <w:rPr>
                <w:sz w:val="24"/>
              </w:rPr>
              <w:t xml:space="preserve">10/3 </w:t>
            </w:r>
            <w:r>
              <w:rPr>
                <w:sz w:val="18"/>
              </w:rPr>
              <w:t>школа</w:t>
            </w:r>
          </w:p>
        </w:tc>
      </w:tr>
      <w:tr w:rsidR="00C5567A">
        <w:trPr>
          <w:trHeight w:val="321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8.Приемныесемьи</w:t>
            </w:r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5567A">
        <w:trPr>
          <w:trHeight w:val="330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Внихродителей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21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Внихдетей-сироти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ставшихсябезпопеченияродителей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30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изнихшкольники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21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изнихдошкольники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1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30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изнихкадетывОренбургском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президентскомучилище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666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6" w:lineRule="auto"/>
              <w:ind w:left="138" w:right="29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Дети – сироты, дети, оставшиеся без попечения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gramStart"/>
            <w:r>
              <w:rPr>
                <w:b/>
                <w:sz w:val="24"/>
              </w:rPr>
              <w:t>,н</w:t>
            </w:r>
            <w:proofErr w:type="gramEnd"/>
            <w:r>
              <w:rPr>
                <w:b/>
                <w:sz w:val="24"/>
              </w:rPr>
              <w:t>аходящиеся</w:t>
            </w:r>
            <w:proofErr w:type="spellEnd"/>
            <w:r>
              <w:rPr>
                <w:b/>
                <w:sz w:val="24"/>
              </w:rPr>
              <w:t xml:space="preserve"> под опекой(попечительством)</w:t>
            </w:r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21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изнихшкольники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31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изнихкадетывОренбургском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президентскомучилище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1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21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10.Дети-инвалиды</w:t>
            </w:r>
            <w:proofErr w:type="gramStart"/>
            <w:r>
              <w:rPr>
                <w:b/>
                <w:sz w:val="24"/>
              </w:rPr>
              <w:t>,в</w:t>
            </w:r>
            <w:proofErr w:type="gramEnd"/>
            <w:r>
              <w:rPr>
                <w:b/>
                <w:sz w:val="24"/>
              </w:rPr>
              <w:t>сего</w:t>
            </w:r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30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изнихшкольники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21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изнихобучаются</w:t>
            </w:r>
            <w:proofErr w:type="spellEnd"/>
            <w:r>
              <w:rPr>
                <w:sz w:val="24"/>
              </w:rPr>
              <w:t xml:space="preserve"> на дому</w:t>
            </w:r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35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втомчиследистанционно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316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изнихдошкольники</w:t>
            </w:r>
            <w:proofErr w:type="spellEnd"/>
          </w:p>
        </w:tc>
        <w:tc>
          <w:tcPr>
            <w:tcW w:w="2694" w:type="dxa"/>
          </w:tcPr>
          <w:p w:rsidR="00C5567A" w:rsidRDefault="004F2C43">
            <w:pPr>
              <w:pStyle w:val="TableParagraph"/>
              <w:spacing w:line="271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998"/>
        </w:trPr>
        <w:tc>
          <w:tcPr>
            <w:tcW w:w="7093" w:type="dxa"/>
          </w:tcPr>
          <w:p w:rsidR="00C5567A" w:rsidRDefault="004F2C43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proofErr w:type="spellStart"/>
            <w:r>
              <w:rPr>
                <w:b/>
                <w:sz w:val="24"/>
              </w:rPr>
              <w:t>Учащиесяшкол</w:t>
            </w:r>
            <w:proofErr w:type="gramStart"/>
            <w:r>
              <w:rPr>
                <w:b/>
                <w:sz w:val="24"/>
              </w:rPr>
              <w:t>,с</w:t>
            </w:r>
            <w:proofErr w:type="gramEnd"/>
            <w:r>
              <w:rPr>
                <w:b/>
                <w:sz w:val="24"/>
              </w:rPr>
              <w:t>остоящиенаучете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КДНиЗП</w:t>
            </w:r>
            <w:proofErr w:type="spellEnd"/>
          </w:p>
          <w:p w:rsidR="00C5567A" w:rsidRDefault="004F2C43">
            <w:pPr>
              <w:pStyle w:val="TableParagraph"/>
              <w:spacing w:before="45" w:line="280" w:lineRule="auto"/>
              <w:ind w:left="4633" w:right="1891"/>
              <w:rPr>
                <w:b/>
                <w:sz w:val="24"/>
              </w:rPr>
            </w:pPr>
            <w:r>
              <w:rPr>
                <w:b/>
                <w:sz w:val="24"/>
              </w:rPr>
              <w:t>ПДН ОУ</w:t>
            </w:r>
          </w:p>
        </w:tc>
        <w:tc>
          <w:tcPr>
            <w:tcW w:w="2694" w:type="dxa"/>
          </w:tcPr>
          <w:p w:rsidR="00C5567A" w:rsidRDefault="0012172C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5567A" w:rsidRDefault="00C5567A">
      <w:pPr>
        <w:pStyle w:val="a4"/>
        <w:rPr>
          <w:b/>
          <w:sz w:val="20"/>
        </w:rPr>
      </w:pPr>
    </w:p>
    <w:p w:rsidR="00C5567A" w:rsidRDefault="00C5567A">
      <w:pPr>
        <w:pStyle w:val="a4"/>
        <w:rPr>
          <w:b/>
          <w:sz w:val="20"/>
        </w:rPr>
      </w:pPr>
    </w:p>
    <w:p w:rsidR="00C5567A" w:rsidRDefault="00C5567A">
      <w:pPr>
        <w:pStyle w:val="a4"/>
        <w:rPr>
          <w:b/>
          <w:sz w:val="20"/>
        </w:rPr>
      </w:pPr>
    </w:p>
    <w:p w:rsidR="00C5567A" w:rsidRDefault="00C5567A">
      <w:pPr>
        <w:pStyle w:val="a4"/>
        <w:rPr>
          <w:b/>
          <w:sz w:val="20"/>
        </w:rPr>
      </w:pPr>
    </w:p>
    <w:p w:rsidR="00C5567A" w:rsidRDefault="00C5567A">
      <w:pPr>
        <w:pStyle w:val="a4"/>
        <w:spacing w:before="8"/>
        <w:rPr>
          <w:b/>
          <w:sz w:val="22"/>
        </w:rPr>
      </w:pPr>
    </w:p>
    <w:p w:rsidR="00C5567A" w:rsidRDefault="004F2C43">
      <w:pPr>
        <w:pStyle w:val="a4"/>
        <w:spacing w:before="90" w:line="271" w:lineRule="auto"/>
        <w:ind w:left="608" w:right="982" w:hanging="10"/>
        <w:jc w:val="both"/>
      </w:pPr>
      <w:r>
        <w:t>ОрганизацияпрофилактическойдеятельностиМБО</w:t>
      </w:r>
      <w:proofErr w:type="gramStart"/>
      <w:r>
        <w:t>У«</w:t>
      </w:r>
      <w:proofErr w:type="gramEnd"/>
      <w:r>
        <w:t xml:space="preserve">ФёдоровскаяООШ»проводитсянаоснованиидействующегофедерального, </w:t>
      </w:r>
      <w:proofErr w:type="spellStart"/>
      <w:r>
        <w:t>региональногозаконодательства,муниципальныхнормативно-правовых</w:t>
      </w:r>
      <w:proofErr w:type="spellEnd"/>
      <w:r>
        <w:t xml:space="preserve"> актов и локальных актов ОУ. </w:t>
      </w:r>
      <w:proofErr w:type="spellStart"/>
      <w:r>
        <w:t>Постоянношкола</w:t>
      </w:r>
      <w:proofErr w:type="spellEnd"/>
      <w:r>
        <w:t xml:space="preserve"> работает по </w:t>
      </w:r>
      <w:proofErr w:type="spellStart"/>
      <w:r>
        <w:t>Программепопрофилактике</w:t>
      </w:r>
      <w:proofErr w:type="spellEnd"/>
      <w:r>
        <w:t xml:space="preserve"> </w:t>
      </w:r>
      <w:proofErr w:type="spellStart"/>
      <w:r>
        <w:t>безнадзорностииправонарушенийнесовершеннолетних</w:t>
      </w:r>
      <w:proofErr w:type="spellEnd"/>
      <w:r>
        <w:t>.</w:t>
      </w:r>
    </w:p>
    <w:p w:rsidR="00C5567A" w:rsidRDefault="004F2C43">
      <w:pPr>
        <w:pStyle w:val="a4"/>
        <w:spacing w:before="2"/>
        <w:ind w:left="598"/>
        <w:jc w:val="both"/>
      </w:pPr>
      <w:r>
        <w:t>Вопросыпрофилактикиправонарушенийсистематическирассматриваютсянасовещаниях: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892"/>
          <w:tab w:val="left" w:pos="5439"/>
        </w:tabs>
        <w:spacing w:before="40" w:line="271" w:lineRule="auto"/>
        <w:ind w:right="3798" w:hanging="10"/>
        <w:jc w:val="both"/>
        <w:rPr>
          <w:sz w:val="24"/>
        </w:rPr>
      </w:pPr>
      <w:proofErr w:type="spellStart"/>
      <w:r>
        <w:rPr>
          <w:sz w:val="24"/>
        </w:rPr>
        <w:t>наадминистративныхсовещаниях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tabs>
          <w:tab w:val="left" w:pos="892"/>
          <w:tab w:val="left" w:pos="5439"/>
        </w:tabs>
        <w:spacing w:before="40" w:line="271" w:lineRule="auto"/>
        <w:ind w:left="598" w:right="3798" w:firstLine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proofErr w:type="spellStart"/>
      <w:r>
        <w:rPr>
          <w:sz w:val="24"/>
        </w:rPr>
        <w:t>назаседанияхСоветапрофилактики</w:t>
      </w:r>
      <w:proofErr w:type="spellEnd"/>
      <w:r>
        <w:rPr>
          <w:sz w:val="24"/>
        </w:rPr>
        <w:t>.</w:t>
      </w:r>
    </w:p>
    <w:p w:rsidR="00C5567A" w:rsidRDefault="004F2C43">
      <w:pPr>
        <w:pStyle w:val="a4"/>
        <w:spacing w:before="5" w:line="271" w:lineRule="auto"/>
        <w:ind w:left="608" w:right="983" w:hanging="10"/>
        <w:jc w:val="both"/>
      </w:pPr>
      <w:r>
        <w:t xml:space="preserve">Школасовместнососновнымиорганамисистемыпрофилактикиосуществляетмежведомственное взаимодействие по вопросам выявления и учета семей и детей, </w:t>
      </w:r>
      <w:proofErr w:type="spellStart"/>
      <w:r>
        <w:t>находящихсяв</w:t>
      </w:r>
      <w:proofErr w:type="spellEnd"/>
      <w:r>
        <w:t xml:space="preserve"> социально опасном </w:t>
      </w:r>
      <w:proofErr w:type="gramStart"/>
      <w:r>
        <w:t>положении</w:t>
      </w:r>
      <w:proofErr w:type="gramEnd"/>
      <w:r>
        <w:t>. Вопросы организации индивидуальной профилактическойработырегулярнорассматриваютсянасовещанииучителей</w:t>
      </w:r>
      <w:proofErr w:type="gramStart"/>
      <w:r>
        <w:t>;у</w:t>
      </w:r>
      <w:proofErr w:type="gramEnd"/>
      <w:r>
        <w:t xml:space="preserve">становленовзаимодействие </w:t>
      </w:r>
      <w:proofErr w:type="spellStart"/>
      <w:r>
        <w:t>сорганамиздравоохранения,идругимиведомствами</w:t>
      </w:r>
      <w:proofErr w:type="spellEnd"/>
      <w:r>
        <w:t>.</w:t>
      </w:r>
    </w:p>
    <w:p w:rsidR="00C5567A" w:rsidRDefault="004F2C43">
      <w:pPr>
        <w:pStyle w:val="a4"/>
        <w:spacing w:before="2"/>
        <w:ind w:left="598"/>
        <w:jc w:val="both"/>
        <w:rPr>
          <w:spacing w:val="-2"/>
        </w:rPr>
      </w:pPr>
      <w:r>
        <w:t>Втечение</w:t>
      </w:r>
      <w:r w:rsidR="002B71BE">
        <w:t>2023-2024</w:t>
      </w:r>
      <w:r>
        <w:t>г</w:t>
      </w:r>
      <w:proofErr w:type="gramStart"/>
      <w:r>
        <w:t>.п</w:t>
      </w:r>
      <w:proofErr w:type="gramEnd"/>
      <w:r>
        <w:t>роводиласьпрофилактическаяработа:</w:t>
      </w:r>
    </w:p>
    <w:p w:rsidR="00C5567A" w:rsidRDefault="004F2C43">
      <w:pPr>
        <w:pStyle w:val="a4"/>
        <w:spacing w:before="2"/>
        <w:ind w:left="598"/>
        <w:jc w:val="both"/>
      </w:pPr>
      <w:proofErr w:type="spellStart"/>
      <w:r>
        <w:t>последующимнаправлениям</w:t>
      </w:r>
      <w:proofErr w:type="spellEnd"/>
      <w:r>
        <w:t>:</w:t>
      </w:r>
    </w:p>
    <w:p w:rsidR="00C5567A" w:rsidRDefault="004F2C43">
      <w:pPr>
        <w:pStyle w:val="a5"/>
        <w:numPr>
          <w:ilvl w:val="0"/>
          <w:numId w:val="14"/>
        </w:numPr>
        <w:tabs>
          <w:tab w:val="left" w:pos="1078"/>
          <w:tab w:val="left" w:pos="1079"/>
        </w:tabs>
        <w:spacing w:before="46"/>
        <w:ind w:hanging="481"/>
        <w:rPr>
          <w:sz w:val="24"/>
        </w:rPr>
      </w:pPr>
      <w:proofErr w:type="spellStart"/>
      <w:r>
        <w:rPr>
          <w:sz w:val="24"/>
        </w:rPr>
        <w:t>Оказаниесоциальнойпомощималообеспеченнымсемьям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0"/>
          <w:numId w:val="14"/>
        </w:numPr>
        <w:tabs>
          <w:tab w:val="left" w:pos="1078"/>
          <w:tab w:val="left" w:pos="1079"/>
        </w:tabs>
        <w:spacing w:before="41"/>
        <w:ind w:hanging="481"/>
        <w:rPr>
          <w:sz w:val="24"/>
        </w:rPr>
      </w:pPr>
      <w:proofErr w:type="spellStart"/>
      <w:r>
        <w:rPr>
          <w:sz w:val="24"/>
        </w:rPr>
        <w:t>Организациядосугаучащихсявовнеурочноевремя</w:t>
      </w:r>
      <w:proofErr w:type="spellEnd"/>
      <w:r>
        <w:rPr>
          <w:sz w:val="24"/>
        </w:rPr>
        <w:t>: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891"/>
          <w:tab w:val="left" w:pos="892"/>
          <w:tab w:val="left" w:pos="2842"/>
        </w:tabs>
        <w:spacing w:before="40" w:line="271" w:lineRule="auto"/>
        <w:ind w:right="3795" w:hanging="10"/>
        <w:rPr>
          <w:sz w:val="24"/>
        </w:rPr>
      </w:pPr>
      <w:r>
        <w:rPr>
          <w:sz w:val="24"/>
        </w:rPr>
        <w:t>всемдетямпредоставленавозможностьпосещениябесплатныхшкольныхкружков</w:t>
      </w:r>
      <w:r>
        <w:rPr>
          <w:sz w:val="24"/>
        </w:rPr>
        <w:tab/>
        <w:t>занимается-100%занятость;</w:t>
      </w:r>
    </w:p>
    <w:p w:rsidR="00C5567A" w:rsidRDefault="004F2C43">
      <w:pPr>
        <w:pStyle w:val="a5"/>
        <w:numPr>
          <w:ilvl w:val="0"/>
          <w:numId w:val="14"/>
        </w:numPr>
        <w:tabs>
          <w:tab w:val="left" w:pos="844"/>
        </w:tabs>
        <w:spacing w:before="10"/>
        <w:ind w:left="843" w:hanging="246"/>
        <w:rPr>
          <w:sz w:val="24"/>
        </w:rPr>
      </w:pPr>
      <w:proofErr w:type="spellStart"/>
      <w:r>
        <w:rPr>
          <w:sz w:val="24"/>
        </w:rPr>
        <w:t>Психологическоесопровождение</w:t>
      </w:r>
      <w:proofErr w:type="spellEnd"/>
      <w:r>
        <w:rPr>
          <w:sz w:val="24"/>
        </w:rPr>
        <w:t>:</w:t>
      </w:r>
    </w:p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4F2C43">
      <w:pPr>
        <w:pStyle w:val="a5"/>
        <w:numPr>
          <w:ilvl w:val="0"/>
          <w:numId w:val="13"/>
        </w:numPr>
        <w:tabs>
          <w:tab w:val="left" w:pos="969"/>
        </w:tabs>
        <w:spacing w:before="70" w:line="271" w:lineRule="auto"/>
        <w:ind w:right="980" w:hanging="10"/>
        <w:jc w:val="both"/>
        <w:rPr>
          <w:sz w:val="24"/>
        </w:rPr>
      </w:pPr>
      <w:r>
        <w:rPr>
          <w:sz w:val="24"/>
        </w:rPr>
        <w:lastRenderedPageBreak/>
        <w:t xml:space="preserve">проводятся посещения семей на дому классными </w:t>
      </w:r>
      <w:proofErr w:type="spellStart"/>
      <w:r>
        <w:rPr>
          <w:sz w:val="24"/>
        </w:rPr>
        <w:t>руководителями</w:t>
      </w:r>
      <w:proofErr w:type="gramStart"/>
      <w:r>
        <w:rPr>
          <w:sz w:val="24"/>
        </w:rPr>
        <w:t>,ш</w:t>
      </w:r>
      <w:proofErr w:type="gramEnd"/>
      <w:r>
        <w:rPr>
          <w:sz w:val="24"/>
        </w:rPr>
        <w:t>кольным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инспекторомпо</w:t>
      </w:r>
      <w:proofErr w:type="spellEnd"/>
      <w:r>
        <w:rPr>
          <w:sz w:val="24"/>
        </w:rPr>
        <w:t xml:space="preserve"> правам детства, классными руководителями </w:t>
      </w:r>
      <w:proofErr w:type="spellStart"/>
      <w:r>
        <w:rPr>
          <w:sz w:val="24"/>
        </w:rPr>
        <w:t>иадминистрацией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школысоставленыактыобследованияжилищно-бытовыхусловий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4"/>
        </w:numPr>
        <w:tabs>
          <w:tab w:val="left" w:pos="844"/>
        </w:tabs>
        <w:spacing w:before="10"/>
        <w:ind w:left="843" w:hanging="246"/>
        <w:jc w:val="both"/>
        <w:rPr>
          <w:sz w:val="24"/>
        </w:rPr>
      </w:pPr>
      <w:r>
        <w:rPr>
          <w:sz w:val="24"/>
        </w:rPr>
        <w:t xml:space="preserve">По </w:t>
      </w:r>
      <w:proofErr w:type="spellStart"/>
      <w:r>
        <w:rPr>
          <w:sz w:val="24"/>
        </w:rPr>
        <w:t>соблюдениюзаконодательстваповыполнениюродительскихобязанностей</w:t>
      </w:r>
      <w:proofErr w:type="spellEnd"/>
      <w:r>
        <w:rPr>
          <w:sz w:val="24"/>
        </w:rPr>
        <w:t>: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96"/>
        </w:tabs>
        <w:spacing w:before="36" w:line="276" w:lineRule="auto"/>
        <w:ind w:left="795" w:right="987" w:hanging="197"/>
        <w:jc w:val="both"/>
        <w:rPr>
          <w:sz w:val="24"/>
        </w:rPr>
      </w:pPr>
      <w:r>
        <w:rPr>
          <w:sz w:val="24"/>
        </w:rPr>
        <w:t>контрольситуациивсемьяхнаходитсявкомпетенцииобразовательногоучреждения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оэтомуотслеживается </w:t>
      </w:r>
      <w:proofErr w:type="spellStart"/>
      <w:r>
        <w:rPr>
          <w:sz w:val="24"/>
        </w:rPr>
        <w:t>динамикаулучшенияилиухудшенияповеденияучащихся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96"/>
        </w:tabs>
        <w:spacing w:line="271" w:lineRule="auto"/>
        <w:ind w:left="795" w:right="977" w:hanging="197"/>
        <w:jc w:val="both"/>
        <w:rPr>
          <w:sz w:val="24"/>
        </w:rPr>
      </w:pPr>
      <w:r>
        <w:rPr>
          <w:sz w:val="24"/>
        </w:rPr>
        <w:t>администрациейшколысинспектором,проводятсявстречи,беседысучащимися,совместноепосещениесемейгруппы"неблагополучная"надому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тмеченкакположительныйфакткласснымируководителями.</w:t>
      </w:r>
    </w:p>
    <w:p w:rsidR="00C5567A" w:rsidRDefault="004F2C43">
      <w:pPr>
        <w:pStyle w:val="a4"/>
        <w:spacing w:line="268" w:lineRule="auto"/>
        <w:ind w:left="608" w:right="984" w:hanging="10"/>
        <w:jc w:val="both"/>
      </w:pPr>
      <w:r>
        <w:t xml:space="preserve">В прошедшем году </w:t>
      </w:r>
      <w:proofErr w:type="spellStart"/>
      <w:r>
        <w:t>работапопрофилактике</w:t>
      </w:r>
      <w:proofErr w:type="spellEnd"/>
      <w:r>
        <w:t xml:space="preserve"> </w:t>
      </w:r>
      <w:proofErr w:type="spellStart"/>
      <w:r>
        <w:t>правонарушенийприобрелаболее</w:t>
      </w:r>
      <w:proofErr w:type="spellEnd"/>
      <w:r>
        <w:t xml:space="preserve"> плановый исистемныйхарактер</w:t>
      </w:r>
      <w:proofErr w:type="gramStart"/>
      <w:r>
        <w:t>.Р</w:t>
      </w:r>
      <w:proofErr w:type="gramEnd"/>
      <w:r>
        <w:t xml:space="preserve">егулярнойсталаработашколыпосистемеотслеживаниярезультативностидеятельностишколывданномнаправлении,традиционнымисталиДнипрофилактики, которые проводились ежемесячно по плану, но к сожалению не всегда </w:t>
      </w:r>
      <w:proofErr w:type="spellStart"/>
      <w:r>
        <w:t>удавалсявыезд</w:t>
      </w:r>
      <w:proofErr w:type="spellEnd"/>
      <w:r>
        <w:t xml:space="preserve"> представителей органов правопорядка и классным руководителям приходилось готовитьматериалсамостоятельно.ВцеляхпредупреждениябезнадзорностиипрофилактикиасоциальногоповеденияучащихсяактивизированаработаСоветапрофилактики,былразработаниреализованпланмероприятийпопрофилактикебезнадзорностииправонарушенийсрединесовершеннолетнихнагодМБОУ«ФёдоровскаяООШ».</w:t>
      </w:r>
    </w:p>
    <w:p w:rsidR="00C5567A" w:rsidRDefault="004F2C43">
      <w:pPr>
        <w:pStyle w:val="a4"/>
        <w:spacing w:before="17"/>
        <w:ind w:left="598"/>
        <w:jc w:val="both"/>
      </w:pPr>
      <w:proofErr w:type="spellStart"/>
      <w:r>
        <w:t>Осуществляласьмежведомственнаясвязьповопросампрофилактики</w:t>
      </w:r>
      <w:proofErr w:type="spellEnd"/>
      <w:r>
        <w:t>: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96"/>
        </w:tabs>
        <w:spacing w:before="41"/>
        <w:ind w:left="795" w:hanging="198"/>
        <w:rPr>
          <w:sz w:val="24"/>
        </w:rPr>
      </w:pPr>
      <w:proofErr w:type="spellStart"/>
      <w:r>
        <w:rPr>
          <w:sz w:val="24"/>
        </w:rPr>
        <w:t>индивидуальныевстречисучастковыминспектором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96"/>
        </w:tabs>
        <w:spacing w:before="46"/>
        <w:ind w:left="795" w:hanging="198"/>
        <w:rPr>
          <w:sz w:val="24"/>
        </w:rPr>
      </w:pPr>
      <w:r>
        <w:rPr>
          <w:sz w:val="24"/>
        </w:rPr>
        <w:t xml:space="preserve">Встречи </w:t>
      </w:r>
      <w:proofErr w:type="spellStart"/>
      <w:r>
        <w:rPr>
          <w:sz w:val="24"/>
        </w:rPr>
        <w:t>синспекторамиПДНиКДНЗП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96"/>
        </w:tabs>
        <w:spacing w:before="40"/>
        <w:ind w:left="795" w:hanging="198"/>
        <w:rPr>
          <w:sz w:val="24"/>
        </w:rPr>
      </w:pPr>
      <w:proofErr w:type="spellStart"/>
      <w:r>
        <w:rPr>
          <w:sz w:val="24"/>
        </w:rPr>
        <w:t>органамиопекиипопечительстваСорочинскогогородскогоокруга</w:t>
      </w:r>
      <w:proofErr w:type="spellEnd"/>
    </w:p>
    <w:p w:rsidR="00C5567A" w:rsidRDefault="004F2C43">
      <w:pPr>
        <w:pStyle w:val="a4"/>
        <w:spacing w:before="42" w:line="271" w:lineRule="auto"/>
        <w:ind w:left="608" w:right="985" w:hanging="10"/>
        <w:jc w:val="both"/>
      </w:pPr>
      <w:r>
        <w:t>НазаседанияхСоветапрофилактики</w:t>
      </w:r>
      <w:proofErr w:type="gramStart"/>
      <w:r>
        <w:t>,а</w:t>
      </w:r>
      <w:proofErr w:type="gramEnd"/>
      <w:r>
        <w:t xml:space="preserve">дминистративныхсовещанияхрассматривалисьследующие вопросы:«О деятельности школ по вовлечению учащихся в образовательныйпроцесс»,«Внеурочнаязанятостьучащихся»,«ОсновныенаправленияработыОУпопервичной профилактики ПАВ», «О взаимодействии ОУ с КДН»,«Итоги недели </w:t>
      </w:r>
      <w:proofErr w:type="spellStart"/>
      <w:r>
        <w:t>правовыхзнаний</w:t>
      </w:r>
      <w:proofErr w:type="spellEnd"/>
      <w:r>
        <w:t>»(декабрь)ит.д.</w:t>
      </w:r>
    </w:p>
    <w:p w:rsidR="00C5567A" w:rsidRDefault="004F2C43">
      <w:pPr>
        <w:pStyle w:val="a4"/>
        <w:spacing w:line="271" w:lineRule="auto"/>
        <w:ind w:left="608" w:right="980" w:hanging="10"/>
        <w:jc w:val="both"/>
      </w:pPr>
      <w:r>
        <w:t xml:space="preserve">Во исполнение Федерального Закона «Об основах системы профилактики безнадзорности </w:t>
      </w:r>
      <w:proofErr w:type="spellStart"/>
      <w:r>
        <w:t>иправонарушений</w:t>
      </w:r>
      <w:proofErr w:type="spellEnd"/>
      <w:r>
        <w:t xml:space="preserve"> несовершеннолетних» С целью профилактики совершения противоправныхдействийнесовершеннолетнимиввечернеевремя</w:t>
      </w:r>
      <w:proofErr w:type="gramStart"/>
      <w:r>
        <w:t>,в</w:t>
      </w:r>
      <w:proofErr w:type="gramEnd"/>
      <w:r>
        <w:t xml:space="preserve">рамкахоперации«Подросток»организованы были </w:t>
      </w:r>
      <w:proofErr w:type="spellStart"/>
      <w:r>
        <w:t>рейдыспривлечениемпедагоговшкол,родительскойобщественности</w:t>
      </w:r>
      <w:proofErr w:type="spellEnd"/>
      <w:r>
        <w:t>.</w:t>
      </w:r>
    </w:p>
    <w:p w:rsidR="00C5567A" w:rsidRDefault="004F2C43">
      <w:pPr>
        <w:pStyle w:val="a4"/>
        <w:spacing w:line="271" w:lineRule="auto"/>
        <w:ind w:left="608" w:right="976" w:hanging="10"/>
        <w:jc w:val="both"/>
      </w:pPr>
      <w:r>
        <w:t>Всоответствиисост.14ФедеральногоЗакона«Обосновахсистемыпрофилактикибезнадзорностииправонарушенийнесовершеннолетних»класснымируководителямиежемесячновёлсяучетданныхпоучащимся,систематическипропускающимзанятияпонеуважительнымпричинам</w:t>
      </w:r>
      <w:proofErr w:type="gramStart"/>
      <w:r>
        <w:t>.В</w:t>
      </w:r>
      <w:proofErr w:type="gramEnd"/>
      <w:r>
        <w:t>школепостоянноведётсяработаповыявлениюданнойкатегорииучащихсяивовлечениюихвобразовательныйпроцесс.</w:t>
      </w:r>
    </w:p>
    <w:p w:rsidR="00C5567A" w:rsidRDefault="004F2C43">
      <w:pPr>
        <w:pStyle w:val="a4"/>
        <w:spacing w:line="271" w:lineRule="auto"/>
        <w:ind w:left="608" w:right="978" w:hanging="10"/>
        <w:jc w:val="both"/>
      </w:pPr>
      <w:r>
        <w:t xml:space="preserve">Организована работа по </w:t>
      </w:r>
      <w:proofErr w:type="spellStart"/>
      <w:r>
        <w:t>профилактическойнаправленности</w:t>
      </w:r>
      <w:proofErr w:type="spellEnd"/>
      <w:r>
        <w:t xml:space="preserve"> в урочное и внеурочное время сучастиемклассныхруководителей</w:t>
      </w:r>
      <w:proofErr w:type="gramStart"/>
      <w:r>
        <w:t>,у</w:t>
      </w:r>
      <w:proofErr w:type="gramEnd"/>
      <w:r>
        <w:t>чителей-предметников,педагоговдополнительногообразования,учителейфизкультуры: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"/>
        <w:ind w:left="738" w:hanging="141"/>
        <w:rPr>
          <w:sz w:val="24"/>
        </w:rPr>
      </w:pPr>
      <w:proofErr w:type="spellStart"/>
      <w:r>
        <w:rPr>
          <w:sz w:val="24"/>
        </w:rPr>
        <w:t>классныечасы</w:t>
      </w:r>
      <w:proofErr w:type="spellEnd"/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0"/>
        <w:ind w:left="738" w:hanging="141"/>
        <w:rPr>
          <w:sz w:val="24"/>
        </w:rPr>
      </w:pPr>
      <w:proofErr w:type="spellStart"/>
      <w:r>
        <w:rPr>
          <w:sz w:val="24"/>
        </w:rPr>
        <w:t>родительскийвсеобуч</w:t>
      </w:r>
      <w:proofErr w:type="spellEnd"/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6"/>
        <w:ind w:left="738" w:hanging="141"/>
        <w:rPr>
          <w:sz w:val="24"/>
        </w:rPr>
      </w:pPr>
      <w:proofErr w:type="spellStart"/>
      <w:r>
        <w:rPr>
          <w:sz w:val="24"/>
        </w:rPr>
        <w:t>индивидуальныеигрупповыеконсультации</w:t>
      </w:r>
      <w:proofErr w:type="spellEnd"/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1"/>
        <w:ind w:left="738" w:hanging="141"/>
        <w:rPr>
          <w:sz w:val="24"/>
        </w:rPr>
      </w:pPr>
      <w:proofErr w:type="spellStart"/>
      <w:r>
        <w:rPr>
          <w:sz w:val="24"/>
        </w:rPr>
        <w:t>участиев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спортивно-оздоровительныхмероприятийшколыисела</w:t>
      </w:r>
      <w:proofErr w:type="spellEnd"/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6"/>
        <w:ind w:left="738" w:hanging="141"/>
        <w:rPr>
          <w:sz w:val="24"/>
        </w:rPr>
      </w:pPr>
      <w:proofErr w:type="spellStart"/>
      <w:r>
        <w:rPr>
          <w:sz w:val="24"/>
        </w:rPr>
        <w:t>правовыебеседы</w:t>
      </w:r>
      <w:proofErr w:type="spellEnd"/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1"/>
        <w:ind w:left="738" w:hanging="141"/>
        <w:rPr>
          <w:sz w:val="24"/>
        </w:rPr>
      </w:pPr>
      <w:proofErr w:type="spellStart"/>
      <w:r>
        <w:rPr>
          <w:sz w:val="24"/>
        </w:rPr>
        <w:t>выпускклассныхгазет</w:t>
      </w:r>
      <w:proofErr w:type="spellEnd"/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5"/>
        <w:ind w:left="738" w:hanging="141"/>
        <w:rPr>
          <w:sz w:val="24"/>
        </w:rPr>
      </w:pPr>
      <w:proofErr w:type="spellStart"/>
      <w:r>
        <w:rPr>
          <w:sz w:val="24"/>
        </w:rPr>
        <w:t>конкурсрисунков</w:t>
      </w:r>
      <w:proofErr w:type="spellEnd"/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1"/>
        <w:ind w:left="738" w:hanging="141"/>
        <w:rPr>
          <w:sz w:val="24"/>
        </w:rPr>
      </w:pPr>
      <w:proofErr w:type="spellStart"/>
      <w:r>
        <w:rPr>
          <w:sz w:val="24"/>
        </w:rPr>
        <w:t>профилактическиебеседы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наурокахОБЖ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химии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росмотрвидеоматериалов</w:t>
      </w:r>
      <w:proofErr w:type="spellEnd"/>
    </w:p>
    <w:p w:rsidR="00C5567A" w:rsidRDefault="00C5567A">
      <w:pPr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74"/>
        <w:ind w:left="738" w:hanging="141"/>
        <w:jc w:val="both"/>
        <w:rPr>
          <w:sz w:val="24"/>
        </w:rPr>
      </w:pPr>
      <w:proofErr w:type="spellStart"/>
      <w:r>
        <w:rPr>
          <w:sz w:val="24"/>
        </w:rPr>
        <w:lastRenderedPageBreak/>
        <w:t>организациядосугаучащихся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посещениеимикружков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801"/>
        </w:tabs>
        <w:spacing w:before="46"/>
        <w:ind w:left="800" w:hanging="203"/>
        <w:jc w:val="both"/>
        <w:rPr>
          <w:sz w:val="24"/>
        </w:rPr>
      </w:pPr>
      <w:r>
        <w:rPr>
          <w:sz w:val="24"/>
        </w:rPr>
        <w:t>Охвачено кружковойработой-100%учащихся.</w:t>
      </w:r>
    </w:p>
    <w:p w:rsidR="00C5567A" w:rsidRDefault="004F2C43">
      <w:pPr>
        <w:pStyle w:val="a4"/>
        <w:spacing w:before="36" w:line="271" w:lineRule="auto"/>
        <w:ind w:left="608" w:right="985" w:hanging="10"/>
        <w:jc w:val="both"/>
      </w:pPr>
      <w:proofErr w:type="spellStart"/>
      <w:r>
        <w:t>ШкольнымСоветом</w:t>
      </w:r>
      <w:proofErr w:type="spellEnd"/>
      <w:r>
        <w:t xml:space="preserve"> по профилактики безнадзорности и правонарушений проводились </w:t>
      </w:r>
      <w:proofErr w:type="spellStart"/>
      <w:r>
        <w:t>рейдыпо</w:t>
      </w:r>
      <w:proofErr w:type="spellEnd"/>
      <w:r>
        <w:t xml:space="preserve"> неблагополучным семьям с целью выявления нарушений прав ребенка. Данные рейды такжепоотдельномупланупроводилисьсовместносучастковыминспектором</w:t>
      </w:r>
      <w:proofErr w:type="gramStart"/>
      <w:r>
        <w:t>,с</w:t>
      </w:r>
      <w:proofErr w:type="gramEnd"/>
      <w:r>
        <w:t>сотрудникамисоциальнойзащитынаселения.</w:t>
      </w:r>
    </w:p>
    <w:p w:rsidR="00C5567A" w:rsidRDefault="004F2C43">
      <w:pPr>
        <w:pStyle w:val="a4"/>
        <w:spacing w:before="1" w:line="271" w:lineRule="auto"/>
        <w:ind w:left="608" w:right="985" w:hanging="10"/>
        <w:jc w:val="both"/>
      </w:pPr>
      <w:r>
        <w:t xml:space="preserve">В новом </w:t>
      </w:r>
      <w:proofErr w:type="spellStart"/>
      <w:r>
        <w:t>годуэта</w:t>
      </w:r>
      <w:proofErr w:type="spellEnd"/>
      <w:r>
        <w:t xml:space="preserve"> работа будет продолжена. В современных условиях должны </w:t>
      </w:r>
      <w:proofErr w:type="spellStart"/>
      <w:r>
        <w:t>принципиальноменяться</w:t>
      </w:r>
      <w:proofErr w:type="spellEnd"/>
      <w:r>
        <w:t xml:space="preserve"> подходы в организации профилактической деятельности в системе </w:t>
      </w:r>
      <w:proofErr w:type="spellStart"/>
      <w:r>
        <w:t>воспитательногопроцесса</w:t>
      </w:r>
      <w:proofErr w:type="spellEnd"/>
      <w:r>
        <w:t xml:space="preserve"> </w:t>
      </w:r>
      <w:proofErr w:type="spellStart"/>
      <w:r>
        <w:t>вОУ</w:t>
      </w:r>
      <w:proofErr w:type="spellEnd"/>
      <w:r>
        <w:t>.</w:t>
      </w:r>
    </w:p>
    <w:p w:rsidR="00C5567A" w:rsidRDefault="004F2C43">
      <w:pPr>
        <w:pStyle w:val="a4"/>
        <w:spacing w:before="6" w:line="271" w:lineRule="auto"/>
        <w:ind w:left="608" w:right="989" w:hanging="10"/>
        <w:jc w:val="both"/>
      </w:pPr>
      <w:r>
        <w:t>Вместестем</w:t>
      </w:r>
      <w:proofErr w:type="gramStart"/>
      <w:r>
        <w:t>,т</w:t>
      </w:r>
      <w:proofErr w:type="gramEnd"/>
      <w:r>
        <w:t>ребуетсяувеличитьколичествосовещаний,накоторыхрассматриваютсявопросыорганизациипрофилактическойработы,атакже необходимо:</w:t>
      </w:r>
    </w:p>
    <w:p w:rsidR="00C5567A" w:rsidRDefault="004F2C43">
      <w:pPr>
        <w:pStyle w:val="a5"/>
        <w:numPr>
          <w:ilvl w:val="0"/>
          <w:numId w:val="15"/>
        </w:numPr>
        <w:tabs>
          <w:tab w:val="left" w:pos="901"/>
        </w:tabs>
        <w:spacing w:before="10"/>
        <w:ind w:hanging="303"/>
        <w:rPr>
          <w:sz w:val="24"/>
        </w:rPr>
      </w:pPr>
      <w:r>
        <w:rPr>
          <w:sz w:val="24"/>
        </w:rPr>
        <w:t xml:space="preserve">Внести </w:t>
      </w:r>
      <w:proofErr w:type="spellStart"/>
      <w:r>
        <w:rPr>
          <w:sz w:val="24"/>
        </w:rPr>
        <w:t>коррективывнормативно-правовыеактышкольногоуровня</w:t>
      </w:r>
      <w:proofErr w:type="spellEnd"/>
      <w:r>
        <w:rPr>
          <w:sz w:val="24"/>
        </w:rPr>
        <w:t>: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1"/>
        <w:ind w:left="738" w:hanging="141"/>
        <w:rPr>
          <w:sz w:val="24"/>
        </w:rPr>
      </w:pPr>
      <w:r>
        <w:rPr>
          <w:sz w:val="24"/>
        </w:rPr>
        <w:t>уточнитьобщиеформулировки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пределитьстратегическиецелитактическиезадачи;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</w:tabs>
        <w:spacing w:before="45"/>
        <w:ind w:left="738" w:hanging="141"/>
        <w:rPr>
          <w:sz w:val="24"/>
        </w:rPr>
      </w:pPr>
      <w:proofErr w:type="spellStart"/>
      <w:r>
        <w:rPr>
          <w:sz w:val="24"/>
        </w:rPr>
        <w:t>установитьточныесрокипроведениямероприятий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39"/>
          <w:tab w:val="left" w:pos="4526"/>
        </w:tabs>
        <w:spacing w:before="36" w:line="276" w:lineRule="auto"/>
        <w:ind w:left="738" w:right="974" w:hanging="140"/>
        <w:jc w:val="both"/>
        <w:rPr>
          <w:sz w:val="24"/>
        </w:rPr>
      </w:pPr>
      <w:r>
        <w:rPr>
          <w:sz w:val="24"/>
        </w:rPr>
        <w:t>установить  ответственность</w:t>
      </w:r>
      <w:r>
        <w:rPr>
          <w:sz w:val="24"/>
        </w:rPr>
        <w:tab/>
        <w:t>должностныхлицпоисполнениюмероприятий</w:t>
      </w:r>
      <w:proofErr w:type="gramStart"/>
      <w:r>
        <w:rPr>
          <w:sz w:val="24"/>
        </w:rPr>
        <w:t>;-</w:t>
      </w:r>
      <w:proofErr w:type="gramEnd"/>
      <w:r>
        <w:rPr>
          <w:sz w:val="24"/>
        </w:rPr>
        <w:t xml:space="preserve">контролироватьианализироватьисполнение </w:t>
      </w:r>
      <w:proofErr w:type="spellStart"/>
      <w:r>
        <w:rPr>
          <w:sz w:val="24"/>
        </w:rPr>
        <w:t>плановыхмероприятий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0"/>
          <w:numId w:val="15"/>
        </w:numPr>
        <w:tabs>
          <w:tab w:val="left" w:pos="892"/>
        </w:tabs>
        <w:spacing w:line="271" w:lineRule="auto"/>
        <w:ind w:left="608" w:right="983" w:hanging="10"/>
        <w:jc w:val="both"/>
        <w:rPr>
          <w:sz w:val="24"/>
        </w:rPr>
      </w:pPr>
      <w:r>
        <w:rPr>
          <w:sz w:val="24"/>
        </w:rPr>
        <w:t>Оптимизироватьфункциональныеобязанностиспециалистов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адействованныхворганизациипрофилактическойработысприёмнымисемьямиидетьми,находящимисявсоциальноопасномположении.</w:t>
      </w:r>
    </w:p>
    <w:p w:rsidR="00C5567A" w:rsidRDefault="004F2C43">
      <w:pPr>
        <w:pStyle w:val="a5"/>
        <w:numPr>
          <w:ilvl w:val="0"/>
          <w:numId w:val="15"/>
        </w:numPr>
        <w:tabs>
          <w:tab w:val="left" w:pos="892"/>
        </w:tabs>
        <w:spacing w:line="271" w:lineRule="auto"/>
        <w:ind w:left="608" w:right="992" w:hanging="10"/>
        <w:jc w:val="both"/>
        <w:rPr>
          <w:sz w:val="24"/>
        </w:rPr>
      </w:pPr>
      <w:r>
        <w:rPr>
          <w:sz w:val="24"/>
        </w:rPr>
        <w:t xml:space="preserve">Рассмотреть возможность организации социальной </w:t>
      </w:r>
      <w:proofErr w:type="spellStart"/>
      <w:r>
        <w:rPr>
          <w:sz w:val="24"/>
        </w:rPr>
        <w:t>поддержкидля</w:t>
      </w:r>
      <w:proofErr w:type="spellEnd"/>
      <w:r>
        <w:rPr>
          <w:sz w:val="24"/>
        </w:rPr>
        <w:t xml:space="preserve"> детей, нуждающихся </w:t>
      </w:r>
      <w:proofErr w:type="spellStart"/>
      <w:r>
        <w:rPr>
          <w:sz w:val="24"/>
        </w:rPr>
        <w:t>вмедико-социальнойпомощидетям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аходящимся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всоциально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опасномположении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0"/>
          <w:numId w:val="15"/>
        </w:numPr>
        <w:tabs>
          <w:tab w:val="left" w:pos="892"/>
        </w:tabs>
        <w:spacing w:before="6" w:line="268" w:lineRule="auto"/>
        <w:ind w:left="608" w:right="981" w:hanging="10"/>
        <w:jc w:val="both"/>
        <w:rPr>
          <w:sz w:val="24"/>
        </w:rPr>
      </w:pPr>
      <w:r>
        <w:rPr>
          <w:sz w:val="24"/>
        </w:rPr>
        <w:t>Разработатьиутвердитьнормативно-правовыеакты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аправленныенаусилениевзаимодействияпопроведениюиндивидуальнойпрофилактическойработыссемьямиидетьми, </w:t>
      </w:r>
      <w:proofErr w:type="spellStart"/>
      <w:r>
        <w:rPr>
          <w:sz w:val="24"/>
        </w:rPr>
        <w:t>находящимисяв</w:t>
      </w:r>
      <w:proofErr w:type="spellEnd"/>
      <w:r>
        <w:rPr>
          <w:sz w:val="24"/>
        </w:rPr>
        <w:t xml:space="preserve"> социально опасном положении; принять меры для </w:t>
      </w:r>
      <w:proofErr w:type="spellStart"/>
      <w:r>
        <w:rPr>
          <w:sz w:val="24"/>
        </w:rPr>
        <w:t>совершенствованияподходакпрофилактикесемейногонеблагополучия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правонарушенийнесовершеннолетних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0"/>
          <w:numId w:val="15"/>
        </w:numPr>
        <w:tabs>
          <w:tab w:val="left" w:pos="892"/>
        </w:tabs>
        <w:spacing w:before="6" w:line="276" w:lineRule="auto"/>
        <w:ind w:left="608" w:right="986" w:hanging="10"/>
        <w:jc w:val="both"/>
        <w:rPr>
          <w:sz w:val="24"/>
        </w:rPr>
      </w:pPr>
      <w:r>
        <w:rPr>
          <w:sz w:val="24"/>
        </w:rPr>
        <w:t>Составить перспективный план повышения квалификации специалистов, обеспечивающихорганизациюпрофилактическойдеятельности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хрануправдетей.</w:t>
      </w:r>
    </w:p>
    <w:p w:rsidR="00C5567A" w:rsidRDefault="004F2C43">
      <w:pPr>
        <w:pStyle w:val="a4"/>
        <w:spacing w:line="275" w:lineRule="exact"/>
        <w:ind w:left="661"/>
        <w:jc w:val="both"/>
      </w:pPr>
      <w:proofErr w:type="spellStart"/>
      <w:r>
        <w:t>Втечениигодапрофилактическаяработастоитнавнутришкольномконтроле</w:t>
      </w:r>
      <w:proofErr w:type="spellEnd"/>
      <w:r>
        <w:t>.</w:t>
      </w:r>
    </w:p>
    <w:p w:rsidR="00C5567A" w:rsidRDefault="004F2C43">
      <w:pPr>
        <w:pStyle w:val="a4"/>
        <w:spacing w:before="41" w:line="271" w:lineRule="auto"/>
        <w:ind w:left="608" w:right="975" w:hanging="10"/>
        <w:jc w:val="both"/>
      </w:pPr>
      <w:r>
        <w:t xml:space="preserve">Работа по профилактике </w:t>
      </w:r>
      <w:proofErr w:type="spellStart"/>
      <w:r>
        <w:t>правонарушенийведётся</w:t>
      </w:r>
      <w:proofErr w:type="spellEnd"/>
      <w:r>
        <w:t xml:space="preserve"> на должном уровне, все учащиеся </w:t>
      </w:r>
      <w:proofErr w:type="spellStart"/>
      <w:r>
        <w:t>охваченывнеурочнойзанятостью</w:t>
      </w:r>
      <w:proofErr w:type="gramStart"/>
      <w:r>
        <w:t>,и</w:t>
      </w:r>
      <w:proofErr w:type="gramEnd"/>
      <w:r>
        <w:t>ндивидуальнаяработа</w:t>
      </w:r>
      <w:proofErr w:type="spellEnd"/>
      <w:r>
        <w:t xml:space="preserve"> с </w:t>
      </w:r>
      <w:proofErr w:type="spellStart"/>
      <w:r>
        <w:t>детьмидевиантного</w:t>
      </w:r>
      <w:proofErr w:type="spellEnd"/>
      <w:r>
        <w:t xml:space="preserve"> </w:t>
      </w:r>
      <w:proofErr w:type="spellStart"/>
      <w:r>
        <w:t>поведенияведетсясистематически</w:t>
      </w:r>
      <w:proofErr w:type="spellEnd"/>
      <w:r>
        <w:t xml:space="preserve">, классные руководители регулярно посещают семьи учащихся, знакомятся </w:t>
      </w:r>
      <w:proofErr w:type="spellStart"/>
      <w:r>
        <w:t>сусловиями</w:t>
      </w:r>
      <w:proofErr w:type="spellEnd"/>
      <w:r>
        <w:t xml:space="preserve"> проживания детей. Персональные дела учащихся рассматривались на </w:t>
      </w:r>
      <w:proofErr w:type="spellStart"/>
      <w:r>
        <w:t>заседанияхСовета</w:t>
      </w:r>
      <w:proofErr w:type="spellEnd"/>
      <w:r>
        <w:t xml:space="preserve"> профилактики регулярно с привлечением родительской общественности. </w:t>
      </w:r>
      <w:proofErr w:type="spellStart"/>
      <w:r>
        <w:t>Отмечаетсяположительная</w:t>
      </w:r>
      <w:proofErr w:type="spellEnd"/>
      <w:r>
        <w:t xml:space="preserve"> ра</w:t>
      </w:r>
      <w:r w:rsidR="00D603F5">
        <w:t>бота Совета профилактики. В 2023-2024</w:t>
      </w:r>
      <w:r>
        <w:t xml:space="preserve"> учебном году на учёте в КДН и ЗПстоял1учащийся</w:t>
      </w:r>
      <w:r w:rsidR="00751E5F">
        <w:rPr>
          <w:spacing w:val="2"/>
        </w:rPr>
        <w:t xml:space="preserve"> 8 </w:t>
      </w:r>
      <w:r>
        <w:t>класса Захаров</w:t>
      </w:r>
      <w:r>
        <w:rPr>
          <w:spacing w:val="3"/>
        </w:rPr>
        <w:t xml:space="preserve"> Даниил </w:t>
      </w:r>
      <w:r>
        <w:t>(</w:t>
      </w:r>
      <w:proofErr w:type="spellStart"/>
      <w:r>
        <w:t>нарушениеУстава</w:t>
      </w:r>
      <w:proofErr w:type="spellEnd"/>
      <w:r>
        <w:t xml:space="preserve"> школы)</w:t>
      </w:r>
    </w:p>
    <w:p w:rsidR="00C5567A" w:rsidRDefault="004F2C43">
      <w:pPr>
        <w:pStyle w:val="a4"/>
        <w:spacing w:line="276" w:lineRule="auto"/>
        <w:ind w:left="608" w:right="972" w:hanging="10"/>
        <w:jc w:val="both"/>
      </w:pPr>
      <w:r>
        <w:t xml:space="preserve">На </w:t>
      </w:r>
      <w:proofErr w:type="spellStart"/>
      <w:r>
        <w:t>внутришкольном</w:t>
      </w:r>
      <w:proofErr w:type="spellEnd"/>
      <w:r>
        <w:t xml:space="preserve"> учёте н</w:t>
      </w:r>
      <w:r w:rsidR="00751E5F">
        <w:t>аходятся 2 учащихся: Шерстобитов Александр 6</w:t>
      </w:r>
      <w:r>
        <w:t>клас</w:t>
      </w:r>
      <w:proofErr w:type="gramStart"/>
      <w:r>
        <w:t>с(</w:t>
      </w:r>
      <w:proofErr w:type="gramEnd"/>
      <w:r>
        <w:t xml:space="preserve">нарушение </w:t>
      </w:r>
      <w:proofErr w:type="spellStart"/>
      <w:r>
        <w:t>Уставашколы</w:t>
      </w:r>
      <w:proofErr w:type="spellEnd"/>
      <w:r>
        <w:t xml:space="preserve">),Захаров Семен </w:t>
      </w:r>
      <w:r w:rsidR="00751E5F">
        <w:t xml:space="preserve"> 4 класс</w:t>
      </w:r>
      <w:r>
        <w:t xml:space="preserve">(нарушение </w:t>
      </w:r>
      <w:proofErr w:type="spellStart"/>
      <w:r>
        <w:t>Уставашколы</w:t>
      </w:r>
      <w:proofErr w:type="spellEnd"/>
      <w:r>
        <w:t>)</w:t>
      </w:r>
      <w:r w:rsidR="00751E5F">
        <w:t xml:space="preserve"> .</w:t>
      </w:r>
    </w:p>
    <w:p w:rsidR="00C5567A" w:rsidRDefault="004F2C43">
      <w:pPr>
        <w:pStyle w:val="a4"/>
        <w:spacing w:line="275" w:lineRule="exact"/>
        <w:ind w:left="598"/>
        <w:jc w:val="both"/>
      </w:pPr>
      <w:r>
        <w:t>Показателямирезультативностиработыпопрофилактикеправонарушенийсчитаем:</w:t>
      </w:r>
    </w:p>
    <w:p w:rsidR="00C5567A" w:rsidRDefault="004F2C43">
      <w:pPr>
        <w:pStyle w:val="a5"/>
        <w:numPr>
          <w:ilvl w:val="0"/>
          <w:numId w:val="16"/>
        </w:numPr>
        <w:tabs>
          <w:tab w:val="left" w:pos="1137"/>
        </w:tabs>
        <w:spacing w:before="34" w:line="271" w:lineRule="auto"/>
        <w:ind w:right="984"/>
        <w:jc w:val="both"/>
        <w:rPr>
          <w:sz w:val="24"/>
        </w:rPr>
      </w:pPr>
      <w:r>
        <w:rPr>
          <w:sz w:val="24"/>
        </w:rPr>
        <w:t xml:space="preserve">Снижение количества правонарушений, совершаемых учащимися школы во </w:t>
      </w:r>
      <w:proofErr w:type="spellStart"/>
      <w:r>
        <w:rPr>
          <w:sz w:val="24"/>
        </w:rPr>
        <w:t>внеурочноевремя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6"/>
        </w:numPr>
        <w:tabs>
          <w:tab w:val="left" w:pos="1137"/>
        </w:tabs>
        <w:spacing w:before="9"/>
        <w:ind w:hanging="539"/>
        <w:jc w:val="both"/>
        <w:rPr>
          <w:sz w:val="24"/>
        </w:rPr>
      </w:pPr>
      <w:proofErr w:type="spellStart"/>
      <w:r>
        <w:rPr>
          <w:sz w:val="24"/>
        </w:rPr>
        <w:t>Уменьшениеколичестваконфликтныхситуаций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вшкольном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коллективе</w:t>
      </w:r>
      <w:proofErr w:type="gram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6"/>
        </w:numPr>
        <w:tabs>
          <w:tab w:val="left" w:pos="1137"/>
          <w:tab w:val="left" w:pos="3052"/>
        </w:tabs>
        <w:spacing w:before="36" w:line="276" w:lineRule="auto"/>
        <w:ind w:left="1612" w:right="2089" w:hanging="1014"/>
        <w:jc w:val="both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количестваобращенийзасоциально-педагогическойпомощьюкадминистрациишколыирешениепоставленныхпроблем;</w:t>
      </w:r>
    </w:p>
    <w:p w:rsidR="00C5567A" w:rsidRDefault="004F2C43">
      <w:pPr>
        <w:pStyle w:val="a5"/>
        <w:numPr>
          <w:ilvl w:val="0"/>
          <w:numId w:val="16"/>
        </w:numPr>
        <w:tabs>
          <w:tab w:val="left" w:pos="1137"/>
        </w:tabs>
        <w:spacing w:line="276" w:lineRule="auto"/>
        <w:ind w:right="984"/>
        <w:jc w:val="both"/>
        <w:rPr>
          <w:sz w:val="24"/>
        </w:rPr>
      </w:pPr>
      <w:r>
        <w:rPr>
          <w:sz w:val="24"/>
        </w:rPr>
        <w:t xml:space="preserve">Снижение количества детей, состоящих на учете в ПДН и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учете за </w:t>
      </w:r>
      <w:proofErr w:type="spellStart"/>
      <w:r>
        <w:rPr>
          <w:sz w:val="24"/>
        </w:rPr>
        <w:t>счётэффективнойсоциально-педагогическойработы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6"/>
        </w:numPr>
        <w:tabs>
          <w:tab w:val="left" w:pos="1137"/>
        </w:tabs>
        <w:spacing w:line="276" w:lineRule="auto"/>
        <w:ind w:right="988"/>
        <w:jc w:val="both"/>
        <w:rPr>
          <w:sz w:val="24"/>
        </w:rPr>
      </w:pPr>
      <w:r>
        <w:rPr>
          <w:sz w:val="24"/>
        </w:rPr>
        <w:t xml:space="preserve">Снижение количества необоснованных пропусков учащихся в результате введения </w:t>
      </w:r>
      <w:proofErr w:type="spellStart"/>
      <w:r>
        <w:rPr>
          <w:sz w:val="24"/>
        </w:rPr>
        <w:t>новойсистемыконтроляпосещаемости</w:t>
      </w:r>
      <w:proofErr w:type="spellEnd"/>
      <w:r>
        <w:rPr>
          <w:sz w:val="24"/>
        </w:rPr>
        <w:t>.</w:t>
      </w:r>
    </w:p>
    <w:p w:rsidR="00C5567A" w:rsidRDefault="00C5567A">
      <w:pPr>
        <w:spacing w:line="276" w:lineRule="auto"/>
        <w:jc w:val="both"/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68" w:lineRule="auto"/>
        <w:ind w:left="608" w:right="983" w:hanging="10"/>
      </w:pPr>
      <w:r>
        <w:lastRenderedPageBreak/>
        <w:t>В новом учебном году заместителю директора разработать план мероприятий по повышениюмотивацииучащихсякучебнойдеятельности</w:t>
      </w:r>
      <w:proofErr w:type="gramStart"/>
      <w:r>
        <w:t>.Р</w:t>
      </w:r>
      <w:proofErr w:type="gramEnd"/>
      <w:r>
        <w:t>уководителямШМОвключитьвпланыработынаследующийучебныйгодвопросыпомотивациииактивизациипознавательной</w:t>
      </w:r>
    </w:p>
    <w:p w:rsidR="00C5567A" w:rsidRDefault="004F2C43">
      <w:pPr>
        <w:pStyle w:val="a4"/>
        <w:spacing w:line="275" w:lineRule="exact"/>
        <w:ind w:left="608"/>
      </w:pPr>
      <w:r>
        <w:t>деятельности.</w:t>
      </w:r>
    </w:p>
    <w:p w:rsidR="00C5567A" w:rsidRDefault="004F2C43">
      <w:pPr>
        <w:pStyle w:val="1"/>
        <w:spacing w:before="45" w:line="276" w:lineRule="auto"/>
        <w:ind w:left="598" w:right="4755"/>
      </w:pPr>
      <w:r>
        <w:t>Ито</w:t>
      </w:r>
      <w:r w:rsidR="00DF798A">
        <w:t>ги воспитательной работы за 2023-2024</w:t>
      </w:r>
      <w:r>
        <w:t xml:space="preserve"> </w:t>
      </w:r>
      <w:proofErr w:type="gramStart"/>
      <w:r>
        <w:t>учебный</w:t>
      </w:r>
      <w:proofErr w:type="gramEnd"/>
      <w:r>
        <w:t xml:space="preserve"> </w:t>
      </w:r>
      <w:proofErr w:type="spellStart"/>
      <w:r>
        <w:t>год</w:t>
      </w:r>
      <w:r>
        <w:rPr>
          <w:u w:val="thick"/>
        </w:rPr>
        <w:t>Основные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видывоспитательнойработы</w:t>
      </w:r>
      <w:proofErr w:type="spellEnd"/>
      <w:r>
        <w:t>:</w:t>
      </w:r>
    </w:p>
    <w:p w:rsidR="00C5567A" w:rsidRDefault="004F2C43">
      <w:pPr>
        <w:pStyle w:val="a4"/>
        <w:spacing w:line="266" w:lineRule="auto"/>
        <w:ind w:left="608" w:right="5454" w:hanging="10"/>
      </w:pPr>
      <w:proofErr w:type="spellStart"/>
      <w:r>
        <w:t>воспитательнаяработапонаправлениям</w:t>
      </w:r>
      <w:proofErr w:type="gramStart"/>
      <w:r>
        <w:t>;т</w:t>
      </w:r>
      <w:proofErr w:type="gramEnd"/>
      <w:r>
        <w:t>радиционные</w:t>
      </w:r>
      <w:proofErr w:type="spellEnd"/>
      <w:r>
        <w:t xml:space="preserve"> школьные </w:t>
      </w:r>
      <w:proofErr w:type="spellStart"/>
      <w:r>
        <w:t>мероприятия;взаимодействиешколысучреждениямисоциума</w:t>
      </w:r>
      <w:proofErr w:type="spellEnd"/>
      <w:r>
        <w:t>;</w:t>
      </w:r>
    </w:p>
    <w:p w:rsidR="00C5567A" w:rsidRDefault="004F2C43">
      <w:pPr>
        <w:pStyle w:val="a4"/>
        <w:spacing w:line="266" w:lineRule="auto"/>
        <w:ind w:left="608" w:right="2209" w:hanging="10"/>
      </w:pPr>
      <w:r>
        <w:t>участие в мероприятиях разного уровня (от районного до международного)</w:t>
      </w:r>
      <w:proofErr w:type="gramStart"/>
      <w:r>
        <w:t>;д</w:t>
      </w:r>
      <w:proofErr w:type="gramEnd"/>
      <w:r>
        <w:t xml:space="preserve">ополнительное образование и общая занятость обучающихся во внеурочное </w:t>
      </w:r>
      <w:proofErr w:type="spellStart"/>
      <w:r>
        <w:t>время;работа</w:t>
      </w:r>
      <w:proofErr w:type="spellEnd"/>
      <w:r>
        <w:t xml:space="preserve"> </w:t>
      </w:r>
      <w:proofErr w:type="spellStart"/>
      <w:r>
        <w:t>методическогообъединенияклассныхруководителей</w:t>
      </w:r>
      <w:proofErr w:type="spellEnd"/>
      <w:r>
        <w:t>;</w:t>
      </w:r>
    </w:p>
    <w:p w:rsidR="00C5567A" w:rsidRDefault="004F2C43">
      <w:pPr>
        <w:pStyle w:val="a4"/>
        <w:spacing w:before="10"/>
        <w:ind w:left="598"/>
      </w:pPr>
      <w:r>
        <w:t xml:space="preserve">-работа </w:t>
      </w:r>
      <w:proofErr w:type="spellStart"/>
      <w:r>
        <w:t>сродителями</w:t>
      </w:r>
      <w:proofErr w:type="spellEnd"/>
      <w:r>
        <w:t>,</w:t>
      </w:r>
    </w:p>
    <w:p w:rsidR="00C5567A" w:rsidRDefault="004F2C43">
      <w:pPr>
        <w:pStyle w:val="a4"/>
        <w:tabs>
          <w:tab w:val="left" w:pos="2368"/>
          <w:tab w:val="left" w:pos="4097"/>
          <w:tab w:val="left" w:pos="6077"/>
          <w:tab w:val="left" w:pos="6446"/>
          <w:tab w:val="left" w:pos="8288"/>
        </w:tabs>
        <w:spacing w:before="41"/>
        <w:ind w:left="598"/>
      </w:pPr>
      <w:r>
        <w:t>-профилактика</w:t>
      </w:r>
      <w:r>
        <w:tab/>
        <w:t>преступлений,</w:t>
      </w:r>
      <w:r>
        <w:tab/>
        <w:t>правонарушений</w:t>
      </w:r>
      <w:r>
        <w:tab/>
        <w:t>и</w:t>
      </w:r>
      <w:r>
        <w:tab/>
        <w:t>безнадзорности</w:t>
      </w:r>
      <w:r>
        <w:tab/>
        <w:t>несовершеннолетних.</w:t>
      </w:r>
    </w:p>
    <w:p w:rsidR="00C5567A" w:rsidRDefault="004F2C43">
      <w:pPr>
        <w:pStyle w:val="1"/>
        <w:spacing w:before="41"/>
        <w:ind w:left="608"/>
      </w:pPr>
      <w:proofErr w:type="spellStart"/>
      <w:r>
        <w:t>ФункционированиеВСОКО</w:t>
      </w:r>
      <w:proofErr w:type="spellEnd"/>
    </w:p>
    <w:p w:rsidR="00C5567A" w:rsidRDefault="00C5567A">
      <w:pPr>
        <w:pStyle w:val="a4"/>
        <w:rPr>
          <w:b/>
          <w:sz w:val="29"/>
        </w:rPr>
      </w:pPr>
    </w:p>
    <w:p w:rsidR="00C5567A" w:rsidRDefault="004F2C43">
      <w:pPr>
        <w:pStyle w:val="a4"/>
        <w:spacing w:before="1" w:line="271" w:lineRule="auto"/>
        <w:ind w:left="570" w:right="983" w:hanging="10"/>
      </w:pPr>
      <w:r>
        <w:t xml:space="preserve">Цель внутренней системы оценки качества </w:t>
      </w:r>
      <w:proofErr w:type="spellStart"/>
      <w:r>
        <w:t>образования</w:t>
      </w:r>
      <w:proofErr w:type="gramStart"/>
      <w:r>
        <w:t>:с</w:t>
      </w:r>
      <w:proofErr w:type="gramEnd"/>
      <w:r>
        <w:t>бор</w:t>
      </w:r>
      <w:proofErr w:type="spellEnd"/>
      <w:r>
        <w:t>, обобщение и анализ информацииосостояниисистемыобразованияиосновныхпоказателяхеефункционирования.</w:t>
      </w:r>
    </w:p>
    <w:p w:rsidR="00C5567A" w:rsidRDefault="00C5567A">
      <w:pPr>
        <w:pStyle w:val="a4"/>
        <w:spacing w:before="9"/>
        <w:rPr>
          <w:sz w:val="28"/>
        </w:rPr>
      </w:pPr>
    </w:p>
    <w:p w:rsidR="00C5567A" w:rsidRDefault="004F2C43">
      <w:pPr>
        <w:pStyle w:val="a4"/>
        <w:ind w:left="560"/>
        <w:jc w:val="both"/>
      </w:pPr>
      <w:proofErr w:type="spellStart"/>
      <w:r>
        <w:t>СогласноВСОКОрассматривалисьследующие</w:t>
      </w:r>
      <w:proofErr w:type="spellEnd"/>
      <w:r>
        <w:t xml:space="preserve"> направления: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/>
        <w:ind w:left="699" w:hanging="140"/>
        <w:jc w:val="both"/>
        <w:rPr>
          <w:sz w:val="24"/>
        </w:rPr>
      </w:pPr>
      <w:r>
        <w:rPr>
          <w:sz w:val="24"/>
        </w:rPr>
        <w:t>выполнениеФедеральногозаконаФЗ-273«</w:t>
      </w:r>
      <w:proofErr w:type="spellStart"/>
      <w:r>
        <w:rPr>
          <w:sz w:val="24"/>
        </w:rPr>
        <w:t>Обобразовании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вРоссийскойФедерации</w:t>
      </w:r>
      <w:proofErr w:type="spellEnd"/>
      <w:r>
        <w:rPr>
          <w:sz w:val="24"/>
        </w:rPr>
        <w:t>»;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 w:line="266" w:lineRule="auto"/>
        <w:ind w:left="699" w:right="979" w:hanging="140"/>
        <w:jc w:val="both"/>
        <w:rPr>
          <w:sz w:val="24"/>
        </w:rPr>
      </w:pPr>
      <w:r>
        <w:rPr>
          <w:sz w:val="24"/>
        </w:rPr>
        <w:t>эффективноеиспользованиеметодическогообеспечениявобразовательномпроцессе</w:t>
      </w:r>
      <w:proofErr w:type="gramStart"/>
      <w:r>
        <w:rPr>
          <w:sz w:val="24"/>
        </w:rPr>
        <w:t>;-</w:t>
      </w:r>
      <w:proofErr w:type="gramEnd"/>
      <w:r>
        <w:rPr>
          <w:sz w:val="24"/>
        </w:rPr>
        <w:t>реализацияутвержденныхобразовательныхпрограммиучебныхпланов,соблюдениеутвержденныхучебныхграфиков;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7" w:line="276" w:lineRule="auto"/>
        <w:ind w:left="699" w:right="994" w:hanging="140"/>
        <w:jc w:val="both"/>
        <w:rPr>
          <w:sz w:val="24"/>
        </w:rPr>
      </w:pPr>
      <w:r>
        <w:rPr>
          <w:sz w:val="24"/>
        </w:rPr>
        <w:t xml:space="preserve">ведение школьной документации (планы, классные журналы, дневники и тетради </w:t>
      </w:r>
      <w:proofErr w:type="spellStart"/>
      <w:r>
        <w:rPr>
          <w:sz w:val="24"/>
        </w:rPr>
        <w:t>учащихся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урналывнеурочныедеятельностиит.д</w:t>
      </w:r>
      <w:proofErr w:type="spellEnd"/>
      <w:r>
        <w:rPr>
          <w:sz w:val="24"/>
        </w:rPr>
        <w:t>.);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line="268" w:lineRule="auto"/>
        <w:ind w:left="699" w:right="985" w:hanging="140"/>
        <w:jc w:val="both"/>
        <w:rPr>
          <w:sz w:val="24"/>
        </w:rPr>
      </w:pPr>
      <w:r>
        <w:rPr>
          <w:sz w:val="24"/>
        </w:rPr>
        <w:t>соблюдение Устава МБОУ «Фёдоровская ООШ», правил внутреннего трудового распорядка ииныхнормативныхлокальныхактовУчреждения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сполненияпринятыхколлективныхрешений;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line="271" w:lineRule="auto"/>
        <w:ind w:left="699" w:right="977" w:hanging="140"/>
        <w:jc w:val="both"/>
        <w:rPr>
          <w:sz w:val="24"/>
        </w:rPr>
      </w:pPr>
      <w:r>
        <w:rPr>
          <w:sz w:val="24"/>
        </w:rPr>
        <w:t xml:space="preserve">соблюдение порядка проведения промежуточной аттестации учащихся и текущего контроля </w:t>
      </w:r>
      <w:proofErr w:type="spellStart"/>
      <w:r>
        <w:rPr>
          <w:sz w:val="24"/>
        </w:rPr>
        <w:t>ихуспеваемости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9"/>
        <w:ind w:left="699" w:hanging="140"/>
        <w:rPr>
          <w:sz w:val="24"/>
        </w:rPr>
      </w:pPr>
      <w:proofErr w:type="spellStart"/>
      <w:r>
        <w:rPr>
          <w:sz w:val="24"/>
        </w:rPr>
        <w:t>работатворческихгрупп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редметныхшкольныхобъединений,библиотеки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/>
        <w:ind w:left="699" w:hanging="140"/>
        <w:rPr>
          <w:sz w:val="24"/>
        </w:rPr>
      </w:pPr>
      <w:r>
        <w:rPr>
          <w:sz w:val="24"/>
        </w:rPr>
        <w:t xml:space="preserve">реализация </w:t>
      </w:r>
      <w:proofErr w:type="spellStart"/>
      <w:r>
        <w:rPr>
          <w:sz w:val="24"/>
        </w:rPr>
        <w:t>воспитательныхпрограммиихрезультативности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6"/>
        <w:ind w:left="699" w:hanging="140"/>
        <w:rPr>
          <w:sz w:val="24"/>
        </w:rPr>
      </w:pPr>
      <w:proofErr w:type="spellStart"/>
      <w:r>
        <w:rPr>
          <w:sz w:val="24"/>
        </w:rPr>
        <w:t>организацияпитанияимедицинскогообслуживанияшкольников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/>
        <w:ind w:left="699" w:hanging="140"/>
        <w:rPr>
          <w:sz w:val="24"/>
        </w:rPr>
      </w:pPr>
      <w:proofErr w:type="spellStart"/>
      <w:r>
        <w:rPr>
          <w:sz w:val="24"/>
        </w:rPr>
        <w:t>охранатрудаиздоровьяучастниковвоспитательно-образовательного</w:t>
      </w:r>
      <w:proofErr w:type="spellEnd"/>
      <w:r>
        <w:rPr>
          <w:sz w:val="24"/>
        </w:rPr>
        <w:t xml:space="preserve"> процесса;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5"/>
        <w:ind w:left="699" w:hanging="140"/>
        <w:rPr>
          <w:sz w:val="24"/>
        </w:rPr>
      </w:pPr>
      <w:proofErr w:type="spellStart"/>
      <w:r>
        <w:rPr>
          <w:sz w:val="24"/>
        </w:rPr>
        <w:t>состояниеУМК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/>
        <w:ind w:left="699" w:hanging="140"/>
        <w:rPr>
          <w:sz w:val="24"/>
        </w:rPr>
      </w:pPr>
      <w:proofErr w:type="spellStart"/>
      <w:r>
        <w:rPr>
          <w:sz w:val="24"/>
        </w:rPr>
        <w:t>выполнениесанитарно-гигиеническихтребований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иправил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6" w:line="276" w:lineRule="auto"/>
        <w:ind w:left="622" w:right="3649" w:hanging="63"/>
        <w:rPr>
          <w:sz w:val="24"/>
        </w:rPr>
      </w:pPr>
      <w:r>
        <w:rPr>
          <w:sz w:val="24"/>
        </w:rPr>
        <w:t xml:space="preserve">другие вопросы в рамках компетентности руководителя </w:t>
      </w:r>
      <w:proofErr w:type="spellStart"/>
      <w:r>
        <w:rPr>
          <w:sz w:val="24"/>
        </w:rPr>
        <w:t>Учреждения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етодыконтроля</w:t>
      </w:r>
      <w:proofErr w:type="spellEnd"/>
      <w:r>
        <w:rPr>
          <w:sz w:val="24"/>
        </w:rPr>
        <w:t>: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"/>
        <w:ind w:left="699" w:hanging="140"/>
        <w:rPr>
          <w:sz w:val="24"/>
        </w:rPr>
      </w:pPr>
      <w:r>
        <w:rPr>
          <w:sz w:val="24"/>
        </w:rPr>
        <w:t>анкетирование;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/>
        <w:ind w:left="699" w:hanging="140"/>
        <w:rPr>
          <w:sz w:val="24"/>
        </w:rPr>
      </w:pPr>
      <w:r>
        <w:rPr>
          <w:sz w:val="24"/>
        </w:rPr>
        <w:t>тестирование;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5"/>
        <w:ind w:left="699" w:hanging="140"/>
        <w:rPr>
          <w:sz w:val="24"/>
        </w:rPr>
      </w:pPr>
      <w:proofErr w:type="spellStart"/>
      <w:r>
        <w:rPr>
          <w:sz w:val="24"/>
        </w:rPr>
        <w:t>социологическийвопрос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/>
        <w:ind w:left="699" w:hanging="140"/>
        <w:rPr>
          <w:sz w:val="24"/>
        </w:rPr>
      </w:pPr>
      <w:r>
        <w:rPr>
          <w:sz w:val="24"/>
        </w:rPr>
        <w:t>мониторинг;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6"/>
        <w:ind w:left="699" w:hanging="140"/>
        <w:rPr>
          <w:sz w:val="24"/>
        </w:rPr>
      </w:pPr>
      <w:proofErr w:type="spellStart"/>
      <w:r>
        <w:rPr>
          <w:sz w:val="24"/>
        </w:rPr>
        <w:t>письменныйи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устныйопрос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6"/>
        <w:ind w:left="699" w:hanging="140"/>
        <w:rPr>
          <w:sz w:val="24"/>
        </w:rPr>
      </w:pPr>
      <w:proofErr w:type="spellStart"/>
      <w:r>
        <w:rPr>
          <w:sz w:val="24"/>
        </w:rPr>
        <w:t>изучениедокументации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/>
        <w:ind w:left="699" w:hanging="140"/>
        <w:rPr>
          <w:sz w:val="24"/>
        </w:rPr>
      </w:pPr>
      <w:r>
        <w:rPr>
          <w:sz w:val="24"/>
        </w:rPr>
        <w:t>беседа;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5"/>
        <w:ind w:left="699" w:hanging="140"/>
        <w:rPr>
          <w:sz w:val="24"/>
        </w:rPr>
      </w:pPr>
      <w:proofErr w:type="spellStart"/>
      <w:r>
        <w:rPr>
          <w:sz w:val="24"/>
        </w:rPr>
        <w:t>хронометражидр</w:t>
      </w:r>
      <w:proofErr w:type="spellEnd"/>
      <w:r>
        <w:rPr>
          <w:sz w:val="24"/>
        </w:rPr>
        <w:t>.</w:t>
      </w:r>
    </w:p>
    <w:p w:rsidR="00C5567A" w:rsidRDefault="00C5567A">
      <w:pPr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76" w:lineRule="auto"/>
        <w:ind w:left="570" w:right="1882" w:hanging="10"/>
      </w:pPr>
      <w:r>
        <w:lastRenderedPageBreak/>
        <w:t xml:space="preserve">В ходе оценки качества образования были использованы следующие формы контроля: </w:t>
      </w:r>
      <w:proofErr w:type="gramStart"/>
      <w:r>
        <w:t>-</w:t>
      </w:r>
      <w:proofErr w:type="spellStart"/>
      <w:r>
        <w:t>п</w:t>
      </w:r>
      <w:proofErr w:type="gramEnd"/>
      <w:r>
        <w:t>ерсональныйконтроль</w:t>
      </w:r>
      <w:proofErr w:type="spellEnd"/>
      <w: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line="275" w:lineRule="exact"/>
        <w:ind w:left="699" w:hanging="140"/>
        <w:rPr>
          <w:sz w:val="24"/>
        </w:rPr>
      </w:pPr>
      <w:proofErr w:type="spellStart"/>
      <w:r>
        <w:rPr>
          <w:sz w:val="24"/>
        </w:rPr>
        <w:t>классно-обобщающийконтроль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5"/>
        <w:ind w:left="699" w:hanging="140"/>
        <w:rPr>
          <w:sz w:val="24"/>
        </w:rPr>
      </w:pPr>
      <w:r>
        <w:rPr>
          <w:sz w:val="24"/>
        </w:rPr>
        <w:t xml:space="preserve">изучение </w:t>
      </w:r>
      <w:proofErr w:type="spellStart"/>
      <w:r>
        <w:rPr>
          <w:sz w:val="24"/>
        </w:rPr>
        <w:t>состояниявоспитательнойсистемы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1"/>
        <w:ind w:left="699" w:hanging="140"/>
        <w:rPr>
          <w:sz w:val="24"/>
        </w:rPr>
      </w:pPr>
      <w:proofErr w:type="spellStart"/>
      <w:r>
        <w:rPr>
          <w:sz w:val="24"/>
        </w:rPr>
        <w:t>предметно-обобщающийконтроль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0"/>
        </w:tabs>
        <w:spacing w:before="42"/>
        <w:ind w:left="699" w:hanging="140"/>
        <w:rPr>
          <w:sz w:val="24"/>
        </w:rPr>
      </w:pPr>
      <w:r>
        <w:rPr>
          <w:sz w:val="24"/>
        </w:rPr>
        <w:t>тематически-обобщающий;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63"/>
        </w:tabs>
        <w:spacing w:before="36"/>
        <w:ind w:left="762" w:hanging="141"/>
        <w:rPr>
          <w:sz w:val="24"/>
        </w:rPr>
      </w:pPr>
      <w:proofErr w:type="spellStart"/>
      <w:r>
        <w:rPr>
          <w:sz w:val="24"/>
        </w:rPr>
        <w:t>оперативныйконтроль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13"/>
        </w:numPr>
        <w:tabs>
          <w:tab w:val="left" w:pos="705"/>
        </w:tabs>
        <w:spacing w:before="36"/>
        <w:ind w:left="704" w:hanging="145"/>
        <w:rPr>
          <w:sz w:val="24"/>
        </w:rPr>
      </w:pPr>
      <w:proofErr w:type="spellStart"/>
      <w:r>
        <w:rPr>
          <w:sz w:val="24"/>
        </w:rPr>
        <w:t>текущийконтроль</w:t>
      </w:r>
      <w:proofErr w:type="spellEnd"/>
      <w:r>
        <w:rPr>
          <w:sz w:val="24"/>
        </w:rPr>
        <w:t>.</w:t>
      </w:r>
    </w:p>
    <w:p w:rsidR="00C5567A" w:rsidRDefault="004F2C43">
      <w:pPr>
        <w:pStyle w:val="a4"/>
        <w:spacing w:before="36" w:line="271" w:lineRule="auto"/>
        <w:ind w:left="570" w:right="981" w:hanging="10"/>
        <w:jc w:val="both"/>
      </w:pPr>
      <w:r>
        <w:t xml:space="preserve">Результатывнутришкольногоконтроляоформлялисьввидеаналитическойсправкиирассматривались на заседаниях педагогического и методического советов, </w:t>
      </w:r>
      <w:proofErr w:type="spellStart"/>
      <w:r>
        <w:t>административныхсовещаниях</w:t>
      </w:r>
      <w:proofErr w:type="spellEnd"/>
      <w:r>
        <w:t>.</w:t>
      </w:r>
    </w:p>
    <w:p w:rsidR="00C5567A" w:rsidRDefault="004F2C43">
      <w:pPr>
        <w:pStyle w:val="a4"/>
        <w:spacing w:before="5"/>
        <w:ind w:left="560"/>
        <w:jc w:val="both"/>
      </w:pPr>
      <w:r>
        <w:t xml:space="preserve">Однако </w:t>
      </w:r>
      <w:proofErr w:type="spellStart"/>
      <w:r>
        <w:t>необходимоотметитьследующиемоменты</w:t>
      </w:r>
      <w:proofErr w:type="spellEnd"/>
      <w:r>
        <w:t>:</w:t>
      </w:r>
    </w:p>
    <w:p w:rsidR="00C5567A" w:rsidRDefault="004F2C43">
      <w:pPr>
        <w:pStyle w:val="a5"/>
        <w:numPr>
          <w:ilvl w:val="0"/>
          <w:numId w:val="17"/>
        </w:numPr>
        <w:tabs>
          <w:tab w:val="left" w:pos="892"/>
        </w:tabs>
        <w:spacing w:before="41" w:line="271" w:lineRule="auto"/>
        <w:ind w:right="976" w:hanging="10"/>
        <w:jc w:val="both"/>
        <w:rPr>
          <w:sz w:val="24"/>
        </w:rPr>
      </w:pPr>
      <w:r>
        <w:rPr>
          <w:sz w:val="24"/>
        </w:rPr>
        <w:t>ВСОКОнесовершенна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рактическисовпадаетсвнутришкольнымконтролем,поэтомунеобходимоработатьнадкоррекциейструктурывнутреннейсистемыоценкикачестваобразования.</w:t>
      </w:r>
    </w:p>
    <w:p w:rsidR="00C5567A" w:rsidRDefault="004F2C43">
      <w:pPr>
        <w:pStyle w:val="a5"/>
        <w:numPr>
          <w:ilvl w:val="0"/>
          <w:numId w:val="17"/>
        </w:numPr>
        <w:tabs>
          <w:tab w:val="left" w:pos="892"/>
        </w:tabs>
        <w:spacing w:line="276" w:lineRule="auto"/>
        <w:ind w:right="991" w:hanging="10"/>
        <w:jc w:val="both"/>
        <w:rPr>
          <w:sz w:val="24"/>
        </w:rPr>
      </w:pPr>
      <w:r>
        <w:rPr>
          <w:sz w:val="24"/>
        </w:rPr>
        <w:t>ШирепривлекатькучастиювпроцедуреВСОКОпедагогическую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одительскуюобщественность,старшеклассников.</w:t>
      </w:r>
    </w:p>
    <w:p w:rsidR="00C5567A" w:rsidRDefault="004F2C43">
      <w:pPr>
        <w:pStyle w:val="1"/>
        <w:spacing w:before="5" w:line="271" w:lineRule="auto"/>
        <w:ind w:left="570" w:right="970" w:hanging="10"/>
        <w:jc w:val="both"/>
      </w:pPr>
      <w:r>
        <w:t>РезультатыудовлетворенностиродителейкачествомобразовательнойдеятельностиМБО</w:t>
      </w:r>
      <w:proofErr w:type="gramStart"/>
      <w:r>
        <w:t>У«</w:t>
      </w:r>
      <w:proofErr w:type="gramEnd"/>
      <w:r>
        <w:t>Фёдоровская</w:t>
      </w:r>
      <w:r w:rsidR="00DF798A">
        <w:t>ООШ» (15.03.2024</w:t>
      </w:r>
      <w:r>
        <w:t>г.)</w:t>
      </w:r>
    </w:p>
    <w:p w:rsidR="00C5567A" w:rsidRDefault="004F2C43">
      <w:pPr>
        <w:pStyle w:val="a4"/>
        <w:spacing w:line="271" w:lineRule="auto"/>
        <w:ind w:left="570" w:right="986" w:hanging="10"/>
        <w:jc w:val="both"/>
      </w:pPr>
      <w:r>
        <w:t>Всоответствиисосознаннымстремлениемполучитьдостоверныесведенияохарактере</w:t>
      </w:r>
      <w:proofErr w:type="gramStart"/>
      <w:r>
        <w:t>,к</w:t>
      </w:r>
      <w:proofErr w:type="gramEnd"/>
      <w:r>
        <w:t xml:space="preserve">ачествеирезультатах работыобразовательногоучреждениязаместителемдиректорабылопроведеномониторинговоеисследованиеудовлетворённостиродителей(законныхпредставителей)качествомобразовательного </w:t>
      </w:r>
      <w:proofErr w:type="spellStart"/>
      <w:r>
        <w:t>процесса,жизнедеятельностьюшколы</w:t>
      </w:r>
      <w:proofErr w:type="spellEnd"/>
      <w:r>
        <w:t>.</w:t>
      </w:r>
    </w:p>
    <w:p w:rsidR="00C5567A" w:rsidRDefault="004F2C43">
      <w:pPr>
        <w:pStyle w:val="a4"/>
        <w:tabs>
          <w:tab w:val="left" w:pos="3772"/>
        </w:tabs>
        <w:spacing w:line="271" w:lineRule="auto"/>
        <w:ind w:left="891" w:right="2348" w:hanging="332"/>
        <w:jc w:val="both"/>
      </w:pPr>
      <w:r>
        <w:rPr>
          <w:b/>
        </w:rPr>
        <w:t xml:space="preserve">Целью    </w:t>
      </w:r>
      <w:r>
        <w:t>анкетирования</w:t>
      </w:r>
      <w:r>
        <w:tab/>
        <w:t xml:space="preserve">былоизучениеудовлетворенностиродителейкачествомобразовательныхуслугвсистеме </w:t>
      </w:r>
      <w:proofErr w:type="spellStart"/>
      <w:r>
        <w:t>школьногообразования</w:t>
      </w:r>
      <w:proofErr w:type="spellEnd"/>
      <w:r>
        <w:t>.</w:t>
      </w:r>
    </w:p>
    <w:p w:rsidR="00C5567A" w:rsidRDefault="004F2C43">
      <w:pPr>
        <w:pStyle w:val="a4"/>
        <w:spacing w:before="6"/>
        <w:ind w:left="560"/>
        <w:jc w:val="both"/>
      </w:pPr>
      <w:proofErr w:type="spellStart"/>
      <w:r>
        <w:t>Основныезадачи</w:t>
      </w:r>
      <w:proofErr w:type="spellEnd"/>
      <w:r>
        <w:t>:</w:t>
      </w:r>
    </w:p>
    <w:p w:rsidR="00C5567A" w:rsidRDefault="004F2C43">
      <w:pPr>
        <w:pStyle w:val="a4"/>
        <w:spacing w:before="41" w:line="278" w:lineRule="auto"/>
        <w:ind w:left="560" w:right="2297"/>
        <w:jc w:val="both"/>
      </w:pPr>
      <w:r>
        <w:t xml:space="preserve">Определить степень удовлетворенности качеством образовательных услуг в </w:t>
      </w:r>
      <w:proofErr w:type="spellStart"/>
      <w:r>
        <w:t>школе</w:t>
      </w:r>
      <w:proofErr w:type="gramStart"/>
      <w:r>
        <w:t>.Р</w:t>
      </w:r>
      <w:proofErr w:type="gramEnd"/>
      <w:r>
        <w:t>азработать</w:t>
      </w:r>
      <w:proofErr w:type="spellEnd"/>
      <w:r>
        <w:t xml:space="preserve"> рекомендации по улучшению качества образовательных услуг в </w:t>
      </w:r>
      <w:proofErr w:type="spellStart"/>
      <w:r>
        <w:t>школе.Результатыанкетированияпозволяютсделатьвыводы</w:t>
      </w:r>
      <w:proofErr w:type="spellEnd"/>
      <w:r>
        <w:t>:</w:t>
      </w:r>
    </w:p>
    <w:p w:rsidR="00C5567A" w:rsidRDefault="004F2C43">
      <w:pPr>
        <w:pStyle w:val="a4"/>
        <w:spacing w:line="271" w:lineRule="auto"/>
        <w:ind w:left="570" w:right="990" w:hanging="10"/>
        <w:jc w:val="both"/>
      </w:pPr>
      <w:r>
        <w:t xml:space="preserve">Работа </w:t>
      </w:r>
      <w:proofErr w:type="spellStart"/>
      <w:r>
        <w:t>образовательногоучрежденияявляетсяпродуктивной</w:t>
      </w:r>
      <w:proofErr w:type="gramStart"/>
      <w:r>
        <w:t>,э</w:t>
      </w:r>
      <w:proofErr w:type="gramEnd"/>
      <w:r>
        <w:t>ффективной</w:t>
      </w:r>
      <w:proofErr w:type="spellEnd"/>
      <w:r>
        <w:t xml:space="preserve"> </w:t>
      </w:r>
      <w:proofErr w:type="spellStart"/>
      <w:r>
        <w:t>иудовлетворяетбольшуючастьродительскойобщественности</w:t>
      </w:r>
      <w:proofErr w:type="spellEnd"/>
      <w:r>
        <w:t>.</w:t>
      </w:r>
    </w:p>
    <w:p w:rsidR="00C5567A" w:rsidRDefault="00B52B48">
      <w:pPr>
        <w:pStyle w:val="a4"/>
        <w:spacing w:before="5" w:line="556" w:lineRule="auto"/>
        <w:ind w:left="560" w:right="4379"/>
      </w:pPr>
      <w:r>
        <w:pict>
          <v:group id="_x0000_s1046" style="position:absolute;left:0;text-align:left;margin-left:101.55pt;margin-top:50.35pt;width:315.35pt;height:106.4pt;z-index:-251659264;mso-position-horizontal-relative:page" coordorigin="2032,1007" coordsize="6307,21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068;top:1007;width:6271;height:2085">
              <v:imagedata r:id="rId10" o:title=""/>
            </v:shape>
            <v:shape id="_x0000_s1048" style="position:absolute;left:2032;top:1130;width:6151;height:2004" coordorigin="2032,1130" coordsize="6151,2004" o:spt="100" adj="0,,0" path="m2083,3082r-51,m2083,2757r-51,m2083,2433r-51,m2083,2106r-51,m2083,1782r-51,m2083,1456r-51,m2083,1130r-51,m2083,3083r,51m3607,3083r,51m5134,3083r,51m6657,3083r,51m8183,3083r,51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9" type="#_x0000_t202" style="position:absolute;left:0;text-align:left;margin-left:72.3pt;margin-top:48.2pt;width:431.05pt;height:122.5pt;z-index:251651072;mso-position-horizontal-relative:page;mso-width-relative:page;mso-height-relative:page" filled="f" stroked="f">
            <v:textbox style="mso-next-textbox:#_x0000_s1049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10"/>
                    <w:gridCol w:w="1205"/>
                  </w:tblGrid>
                  <w:tr w:rsidR="001E3860">
                    <w:trPr>
                      <w:trHeight w:val="2449"/>
                    </w:trPr>
                    <w:tc>
                      <w:tcPr>
                        <w:tcW w:w="7410" w:type="dxa"/>
                        <w:tcBorders>
                          <w:right w:val="single" w:sz="2" w:space="0" w:color="000000"/>
                        </w:tcBorders>
                      </w:tcPr>
                      <w:p w:rsidR="001E3860" w:rsidRDefault="001E3860">
                        <w:pPr>
                          <w:pStyle w:val="TableParagraph"/>
                          <w:spacing w:before="107"/>
                          <w:ind w:right="6917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78</w:t>
                        </w:r>
                      </w:p>
                      <w:p w:rsidR="001E3860" w:rsidRDefault="001E3860">
                        <w:pPr>
                          <w:pStyle w:val="TableParagraph"/>
                          <w:spacing w:before="126"/>
                          <w:ind w:right="6919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77.5</w:t>
                        </w:r>
                      </w:p>
                      <w:p w:rsidR="001E3860" w:rsidRDefault="001E3860">
                        <w:pPr>
                          <w:pStyle w:val="TableParagraph"/>
                          <w:spacing w:before="131"/>
                          <w:ind w:right="6917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77</w:t>
                        </w:r>
                      </w:p>
                      <w:p w:rsidR="001E3860" w:rsidRDefault="001E3860">
                        <w:pPr>
                          <w:pStyle w:val="TableParagraph"/>
                          <w:spacing w:before="131"/>
                          <w:ind w:right="6919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76.5</w:t>
                        </w:r>
                      </w:p>
                      <w:p w:rsidR="001E3860" w:rsidRDefault="001E3860">
                        <w:pPr>
                          <w:pStyle w:val="TableParagraph"/>
                          <w:spacing w:before="132"/>
                          <w:ind w:right="6917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76</w:t>
                        </w:r>
                      </w:p>
                      <w:p w:rsidR="001E3860" w:rsidRDefault="001E3860">
                        <w:pPr>
                          <w:pStyle w:val="TableParagraph"/>
                          <w:spacing w:before="131"/>
                          <w:ind w:right="6919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75.5</w:t>
                        </w:r>
                      </w:p>
                      <w:p w:rsidR="001E3860" w:rsidRDefault="001E3860">
                        <w:pPr>
                          <w:pStyle w:val="TableParagraph"/>
                          <w:spacing w:before="126"/>
                          <w:ind w:left="324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75</w:t>
                        </w:r>
                      </w:p>
                      <w:p w:rsidR="001E3860" w:rsidRDefault="001E3860">
                        <w:pPr>
                          <w:pStyle w:val="TableParagraph"/>
                          <w:tabs>
                            <w:tab w:val="left" w:pos="2596"/>
                          </w:tabs>
                          <w:spacing w:before="6" w:line="172" w:lineRule="exact"/>
                          <w:ind w:left="1069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1ступень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ab/>
                          <w:t>2ступень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E3860" w:rsidRDefault="001E3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E3860" w:rsidRDefault="001E38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E3860" w:rsidRDefault="001E3860"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 w:rsidR="001E3860" w:rsidRDefault="001E3860">
                        <w:pPr>
                          <w:pStyle w:val="TableParagraph"/>
                          <w:ind w:left="523"/>
                          <w:rPr>
                            <w:rFonts w:ascii="Calibri"/>
                            <w:b/>
                            <w:sz w:val="15"/>
                          </w:rPr>
                        </w:pPr>
                      </w:p>
                      <w:p w:rsidR="001E3860" w:rsidRDefault="001E3860" w:rsidP="00281CC8">
                        <w:pPr>
                          <w:pStyle w:val="TableParagraph"/>
                          <w:spacing w:before="33" w:line="259" w:lineRule="auto"/>
                          <w:ind w:right="141"/>
                          <w:rPr>
                            <w:b/>
                            <w:sz w:val="24"/>
                          </w:rPr>
                        </w:pPr>
                      </w:p>
                      <w:p w:rsidR="001E3860" w:rsidRDefault="001E3860" w:rsidP="00281CC8">
                        <w:pPr>
                          <w:pStyle w:val="TableParagraph"/>
                          <w:spacing w:before="33" w:line="259" w:lineRule="auto"/>
                          <w:ind w:right="1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1ступень</w:t>
                        </w:r>
                      </w:p>
                      <w:p w:rsidR="001E3860" w:rsidRDefault="001E3860">
                        <w:pPr>
                          <w:pStyle w:val="TableParagraph"/>
                          <w:spacing w:before="115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ступень</w:t>
                        </w:r>
                      </w:p>
                    </w:tc>
                  </w:tr>
                </w:tbl>
                <w:p w:rsidR="001E3860" w:rsidRDefault="001E3860">
                  <w:pPr>
                    <w:pStyle w:val="a4"/>
                  </w:pPr>
                </w:p>
              </w:txbxContent>
            </v:textbox>
            <w10:wrap anchorx="page"/>
          </v:shape>
        </w:pict>
      </w:r>
      <w:r w:rsidR="004F2C43">
        <w:t>Метод исследования - социологический опрос (анкетирование)</w:t>
      </w:r>
      <w:proofErr w:type="gramStart"/>
      <w:r w:rsidR="004F2C43">
        <w:t>.К</w:t>
      </w:r>
      <w:proofErr w:type="gramEnd"/>
      <w:r w:rsidR="004F2C43">
        <w:t>ОЛИЧЕСТВООПРОШЕННЫХРОДИТЕЛЕЙ–23человека</w:t>
      </w:r>
    </w:p>
    <w:p w:rsidR="00C5567A" w:rsidRDefault="00B52B48">
      <w:pPr>
        <w:pStyle w:val="a4"/>
        <w:spacing w:line="20" w:lineRule="exact"/>
        <w:ind w:left="84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60.05pt;height:.25pt;mso-position-horizontal-relative:char;mso-position-vertical-relative:line" coordsize="1201,5">
            <v:rect id="_x0000_s1051" style="position:absolute;width:1201;height:5" fillcolor="black" stroked="f"/>
            <w10:wrap type="none"/>
            <w10:anchorlock/>
          </v:group>
        </w:pict>
      </w:r>
    </w:p>
    <w:p w:rsidR="00C5567A" w:rsidRDefault="00C5567A">
      <w:pPr>
        <w:pStyle w:val="a4"/>
        <w:spacing w:before="8"/>
        <w:rPr>
          <w:sz w:val="5"/>
        </w:rPr>
      </w:pPr>
    </w:p>
    <w:p w:rsidR="00C5567A" w:rsidRDefault="00B52B48">
      <w:pPr>
        <w:pStyle w:val="a4"/>
        <w:spacing w:line="101" w:lineRule="exact"/>
        <w:ind w:left="8677"/>
        <w:rPr>
          <w:sz w:val="10"/>
        </w:rPr>
      </w:pPr>
      <w:r w:rsidRPr="00B52B48">
        <w:rPr>
          <w:position w:val="-1"/>
          <w:sz w:val="10"/>
        </w:rPr>
      </w:r>
      <w:r w:rsidRPr="00B52B48">
        <w:rPr>
          <w:position w:val="-1"/>
          <w:sz w:val="10"/>
        </w:rPr>
        <w:pict>
          <v:group id="_x0000_s1052" style="width:5.05pt;height:5.05pt;mso-position-horizontal-relative:char;mso-position-vertical-relative:line" coordsize="101,101">
            <v:rect id="_x0000_s1053" style="position:absolute;left:10;top:10;width:81;height:81" fillcolor="#99f" stroked="f"/>
            <v:rect id="_x0000_s1054" style="position:absolute;left:10;top:10;width:81;height:81" filled="f" strokeweight="1pt"/>
            <w10:wrap type="none"/>
            <w10:anchorlock/>
          </v:group>
        </w:pict>
      </w:r>
    </w:p>
    <w:p w:rsidR="00C5567A" w:rsidRDefault="00B52B48">
      <w:pPr>
        <w:pStyle w:val="a4"/>
        <w:spacing w:before="7"/>
        <w:rPr>
          <w:sz w:val="14"/>
        </w:rPr>
      </w:pPr>
      <w:r w:rsidRPr="00B52B48">
        <w:pict>
          <v:group id="_x0000_s1055" style="position:absolute;margin-left:453.85pt;margin-top:10.35pt;width:5.05pt;height:5.05pt;z-index:-251657216;mso-position-horizontal-relative:page" coordorigin="9077,207" coordsize="101,101">
            <v:rect id="_x0000_s1056" style="position:absolute;left:9087;top:217;width:81;height:81" fillcolor="#936" stroked="f"/>
            <v:rect id="_x0000_s1057" style="position:absolute;left:9087;top:217;width:81;height:81" filled="f" strokeweight="1pt"/>
            <w10:wrap type="topAndBottom" anchorx="page"/>
          </v:group>
        </w:pict>
      </w:r>
    </w:p>
    <w:p w:rsidR="00C5567A" w:rsidRDefault="00C5567A">
      <w:pPr>
        <w:pStyle w:val="a4"/>
        <w:rPr>
          <w:sz w:val="20"/>
        </w:rPr>
      </w:pPr>
    </w:p>
    <w:p w:rsidR="00C5567A" w:rsidRDefault="00C5567A">
      <w:pPr>
        <w:pStyle w:val="a4"/>
        <w:rPr>
          <w:sz w:val="20"/>
        </w:rPr>
      </w:pPr>
    </w:p>
    <w:p w:rsidR="00C5567A" w:rsidRDefault="00C5567A">
      <w:pPr>
        <w:pStyle w:val="a4"/>
        <w:rPr>
          <w:sz w:val="20"/>
        </w:rPr>
      </w:pPr>
    </w:p>
    <w:p w:rsidR="00C5567A" w:rsidRDefault="00B52B48">
      <w:pPr>
        <w:pStyle w:val="a4"/>
        <w:spacing w:before="10"/>
        <w:rPr>
          <w:sz w:val="10"/>
        </w:rPr>
      </w:pPr>
      <w:r w:rsidRPr="00B52B48">
        <w:pict>
          <v:rect id="_x0000_s1058" style="position:absolute;margin-left:442.95pt;margin-top:8.2pt;width:60pt;height:.2pt;z-index:-251656192;mso-wrap-distance-top:0;mso-wrap-distance-bottom:0;mso-position-horizontal-relative:page;mso-width-relative:page;mso-height-relative:page" fillcolor="black" stroked="f">
            <v:textbox style="mso-next-textbox:#_x0000_s1058">
              <w:txbxContent>
                <w:p w:rsidR="001E3860" w:rsidRDefault="001E3860"/>
              </w:txbxContent>
            </v:textbox>
            <w10:wrap type="topAndBottom" anchorx="page"/>
          </v:rect>
        </w:pict>
      </w: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4F2C43">
      <w:pPr>
        <w:pStyle w:val="a4"/>
        <w:spacing w:before="183" w:line="268" w:lineRule="auto"/>
        <w:ind w:left="570" w:right="982" w:hanging="10"/>
        <w:jc w:val="both"/>
      </w:pPr>
      <w:r>
        <w:t xml:space="preserve">Количество опрошенных родителей составляет 23 человека -36% по школе. Мы видим, </w:t>
      </w:r>
      <w:proofErr w:type="spellStart"/>
      <w:r>
        <w:t>чтонаиболее</w:t>
      </w:r>
      <w:proofErr w:type="spellEnd"/>
      <w:r>
        <w:t xml:space="preserve"> активное участие в социологическом опросе приняли родители II ступени обучения</w:t>
      </w:r>
      <w:proofErr w:type="gramStart"/>
      <w:r>
        <w:t>.Э</w:t>
      </w:r>
      <w:proofErr w:type="gramEnd"/>
      <w:r>
        <w:t>томожетобъяснятьсятемфактом,что,во-первых,восновнойшколеродителичащебывают</w:t>
      </w:r>
    </w:p>
    <w:p w:rsidR="00C5567A" w:rsidRDefault="00C5567A">
      <w:pPr>
        <w:spacing w:line="268" w:lineRule="auto"/>
        <w:jc w:val="both"/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71" w:lineRule="auto"/>
        <w:ind w:left="570" w:right="980"/>
        <w:jc w:val="both"/>
      </w:pPr>
      <w:r>
        <w:lastRenderedPageBreak/>
        <w:t xml:space="preserve">в стенах образовательного учреждения, посещая родительские собрания и принимая </w:t>
      </w:r>
      <w:proofErr w:type="spellStart"/>
      <w:r>
        <w:t>активноеучастие</w:t>
      </w:r>
      <w:proofErr w:type="spellEnd"/>
      <w:r>
        <w:t xml:space="preserve"> в школьных мероприятиях, во - вторых, большей заинтересованностью, в - </w:t>
      </w:r>
      <w:proofErr w:type="spellStart"/>
      <w:r>
        <w:t>третьих</w:t>
      </w:r>
      <w:proofErr w:type="gramStart"/>
      <w:r>
        <w:t>,н</w:t>
      </w:r>
      <w:proofErr w:type="gramEnd"/>
      <w:r>
        <w:t>ельзя</w:t>
      </w:r>
      <w:proofErr w:type="spellEnd"/>
      <w:r>
        <w:t xml:space="preserve"> </w:t>
      </w:r>
      <w:proofErr w:type="spellStart"/>
      <w:r>
        <w:t>исключатьвариант</w:t>
      </w:r>
      <w:proofErr w:type="spellEnd"/>
      <w:r>
        <w:t xml:space="preserve"> того, что не все учащиеся предоставили родителям </w:t>
      </w:r>
      <w:proofErr w:type="spellStart"/>
      <w:r>
        <w:t>возможностьучаствоватьвопросе</w:t>
      </w:r>
      <w:proofErr w:type="spellEnd"/>
      <w:r>
        <w:t>(</w:t>
      </w:r>
      <w:proofErr w:type="spellStart"/>
      <w:r>
        <w:t>непринеслибланк</w:t>
      </w:r>
      <w:proofErr w:type="spellEnd"/>
      <w:r>
        <w:t xml:space="preserve"> анкеты).</w:t>
      </w:r>
    </w:p>
    <w:p w:rsidR="00C5567A" w:rsidRDefault="00C5567A">
      <w:pPr>
        <w:pStyle w:val="a4"/>
        <w:rPr>
          <w:sz w:val="28"/>
        </w:rPr>
      </w:pPr>
    </w:p>
    <w:p w:rsidR="00C5567A" w:rsidRDefault="004F2C43">
      <w:pPr>
        <w:pStyle w:val="a4"/>
        <w:spacing w:after="3" w:line="276" w:lineRule="auto"/>
        <w:ind w:left="570" w:right="2028" w:hanging="10"/>
      </w:pPr>
      <w:r>
        <w:t xml:space="preserve">Выводы о степени удовлетворённости родителей качеством образовательных услуг </w:t>
      </w:r>
      <w:proofErr w:type="spellStart"/>
      <w:r>
        <w:t>порезультатамисследованияпредставленывтаблице</w:t>
      </w:r>
      <w:proofErr w:type="spellEnd"/>
      <w:r>
        <w:t>:</w:t>
      </w:r>
    </w:p>
    <w:tbl>
      <w:tblPr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6549"/>
        <w:gridCol w:w="773"/>
        <w:gridCol w:w="744"/>
        <w:gridCol w:w="720"/>
        <w:gridCol w:w="577"/>
      </w:tblGrid>
      <w:tr w:rsidR="00C5567A">
        <w:trPr>
          <w:trHeight w:val="618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5567A" w:rsidRDefault="004F2C43">
            <w:pPr>
              <w:pStyle w:val="TableParagraph"/>
              <w:spacing w:before="36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325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НравитсялиВам</w:t>
            </w:r>
            <w:proofErr w:type="spellEnd"/>
            <w:r>
              <w:rPr>
                <w:sz w:val="24"/>
              </w:rPr>
              <w:t xml:space="preserve"> школа, </w:t>
            </w:r>
            <w:proofErr w:type="spellStart"/>
            <w:r>
              <w:rPr>
                <w:sz w:val="24"/>
              </w:rPr>
              <w:t>вкоторойучитсяВашребёнок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04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Образовательныйпроцессвшколеориентированнаразвитие</w:t>
            </w:r>
            <w:proofErr w:type="spellEnd"/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личностикаждогоребёнка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5567A">
        <w:trPr>
          <w:trHeight w:val="901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tabs>
                <w:tab w:val="left" w:pos="1175"/>
                <w:tab w:val="left" w:pos="1529"/>
                <w:tab w:val="left" w:pos="1865"/>
                <w:tab w:val="left" w:pos="2369"/>
                <w:tab w:val="left" w:pos="2743"/>
                <w:tab w:val="left" w:pos="2892"/>
                <w:tab w:val="left" w:pos="3889"/>
                <w:tab w:val="left" w:pos="4696"/>
                <w:tab w:val="left" w:pos="5055"/>
                <w:tab w:val="left" w:pos="5391"/>
                <w:tab w:val="left" w:pos="6182"/>
              </w:tabs>
              <w:spacing w:before="1" w:line="259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воспитательного</w:t>
            </w:r>
            <w:r>
              <w:rPr>
                <w:sz w:val="24"/>
              </w:rPr>
              <w:tab/>
              <w:t>воздействия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поотношению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ребёнку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обычно</w:t>
            </w:r>
            <w:r>
              <w:rPr>
                <w:sz w:val="24"/>
              </w:rPr>
              <w:tab/>
              <w:t>приводят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хорошему</w:t>
            </w:r>
          </w:p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результату</w:t>
            </w: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C5567A">
        <w:trPr>
          <w:trHeight w:val="902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Вшколе</w:t>
            </w:r>
            <w:proofErr w:type="spellEnd"/>
            <w:r>
              <w:rPr>
                <w:sz w:val="24"/>
              </w:rPr>
              <w:t xml:space="preserve">  ученики  и  родители  имеют  право  выбирать</w:t>
            </w:r>
          </w:p>
          <w:p w:rsidR="00C5567A" w:rsidRDefault="004F2C43">
            <w:pPr>
              <w:pStyle w:val="TableParagraph"/>
              <w:spacing w:before="8" w:line="290" w:lineRule="atLeas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содержаниеобразовани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спец.курсы,элективныекурсы,профилиидр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04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tabs>
                <w:tab w:val="left" w:pos="1324"/>
                <w:tab w:val="left" w:pos="2753"/>
                <w:tab w:val="left" w:pos="3237"/>
                <w:tab w:val="left" w:pos="5008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своевременно</w:t>
            </w:r>
            <w:r>
              <w:rPr>
                <w:sz w:val="24"/>
              </w:rPr>
              <w:tab/>
              <w:t>контролируют</w:t>
            </w:r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результатыобученияребёнка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06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Педагогиучитываютиндивидуальныеособенностиребёнка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C5567A">
        <w:trPr>
          <w:trHeight w:val="614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tabs>
                <w:tab w:val="left" w:pos="1420"/>
                <w:tab w:val="left" w:pos="2048"/>
                <w:tab w:val="left" w:pos="2810"/>
                <w:tab w:val="left" w:pos="3530"/>
                <w:tab w:val="left" w:pos="4557"/>
                <w:tab w:val="left" w:pos="553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хорошую</w:t>
            </w:r>
            <w:proofErr w:type="gramEnd"/>
          </w:p>
          <w:p w:rsidR="00C5567A" w:rsidRDefault="000158CB">
            <w:pPr>
              <w:pStyle w:val="TableParagraph"/>
              <w:spacing w:before="2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4F2C43">
              <w:rPr>
                <w:sz w:val="24"/>
              </w:rPr>
              <w:t>атериальнотехническуюбазу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5567A">
        <w:trPr>
          <w:trHeight w:val="599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Организацияпитаниявшколенаудовлетворительном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06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Вшколепроводитсямного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интересныхмероприятий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67A">
        <w:trPr>
          <w:trHeight w:val="614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Удетейестьвозможностьинтереснопроводитьсвободное</w:t>
            </w:r>
            <w:proofErr w:type="spellEnd"/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(внеурочное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ремявшколе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5567A">
        <w:trPr>
          <w:trHeight w:val="901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Длярешениязадачобученияивоспитанияшколаудачносотрудничаетсдругимиорганизациями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ругимишколами,</w:t>
            </w:r>
          </w:p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детскими центрами</w:t>
            </w: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571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Учебнаянагрузкаравномернораспределенавтечениенедели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67A">
        <w:trPr>
          <w:trHeight w:val="633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tabs>
                <w:tab w:val="left" w:pos="2050"/>
                <w:tab w:val="left" w:pos="2640"/>
                <w:tab w:val="left" w:pos="3299"/>
                <w:tab w:val="left" w:pos="456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уровнем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C5567A" w:rsidRDefault="004F2C43">
            <w:pPr>
              <w:pStyle w:val="TableParagraph"/>
              <w:spacing w:before="5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подготовкипедагоговшколы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5567A">
        <w:trPr>
          <w:trHeight w:val="604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Управлениешколой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отороеосуществляетадминистрация</w:t>
            </w:r>
            <w:proofErr w:type="spellEnd"/>
            <w:r>
              <w:rPr>
                <w:sz w:val="24"/>
              </w:rPr>
              <w:t>,</w:t>
            </w:r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способствуетулучшениюобразовательногопроцесса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67A">
        <w:trPr>
          <w:trHeight w:val="604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Вшколезаботятсяо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здоровьедетей</w:t>
            </w:r>
            <w:proofErr w:type="gramStart"/>
            <w:r>
              <w:rPr>
                <w:sz w:val="24"/>
              </w:rPr>
              <w:t>,о</w:t>
            </w:r>
            <w:proofErr w:type="spellEnd"/>
            <w:proofErr w:type="gramEnd"/>
            <w:r>
              <w:rPr>
                <w:sz w:val="24"/>
              </w:rPr>
              <w:t xml:space="preserve"> предупреждении</w:t>
            </w:r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перегрузок</w:t>
            </w: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5567A">
        <w:trPr>
          <w:trHeight w:val="604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tabs>
                <w:tab w:val="left" w:pos="748"/>
                <w:tab w:val="left" w:pos="1946"/>
                <w:tab w:val="left" w:pos="3798"/>
                <w:tab w:val="left" w:pos="4920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принятии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администрация</w:t>
            </w:r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считаетсясмнением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детейиродителей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04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Уадминистрациишколывсегдаможнополучитьответына</w:t>
            </w:r>
            <w:proofErr w:type="spellEnd"/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вопросыпоорганизацииобразовательногопроцесса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07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Пользуетсяли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Вашребенокуслугами</w:t>
            </w:r>
            <w:proofErr w:type="spellEnd"/>
            <w:r>
              <w:rPr>
                <w:sz w:val="24"/>
              </w:rPr>
              <w:t xml:space="preserve"> репетиторов</w:t>
            </w: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567A">
        <w:trPr>
          <w:trHeight w:val="633"/>
        </w:trPr>
        <w:tc>
          <w:tcPr>
            <w:tcW w:w="595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tabs>
                <w:tab w:val="left" w:pos="1344"/>
                <w:tab w:val="left" w:pos="1724"/>
                <w:tab w:val="left" w:pos="3279"/>
                <w:tab w:val="left" w:pos="4360"/>
                <w:tab w:val="left" w:pos="6376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достаточной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информированы</w:t>
            </w:r>
            <w:r>
              <w:rPr>
                <w:sz w:val="24"/>
              </w:rPr>
              <w:tab/>
              <w:t>о</w:t>
            </w:r>
          </w:p>
          <w:p w:rsidR="00C5567A" w:rsidRDefault="004F2C43">
            <w:pPr>
              <w:pStyle w:val="TableParagraph"/>
              <w:spacing w:before="5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деятельностишколы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босновныхсобытияхвней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5567A">
        <w:trPr>
          <w:trHeight w:val="306"/>
        </w:trPr>
        <w:tc>
          <w:tcPr>
            <w:tcW w:w="595" w:type="dxa"/>
            <w:vMerge w:val="restart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 </w:t>
            </w:r>
            <w:proofErr w:type="spellStart"/>
            <w:r>
              <w:rPr>
                <w:sz w:val="24"/>
              </w:rPr>
              <w:t>узнаетеокачествеобразованиявВашейшколе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73" w:type="dxa"/>
          </w:tcPr>
          <w:p w:rsidR="00C5567A" w:rsidRDefault="00C5567A">
            <w:pPr>
              <w:pStyle w:val="TableParagraph"/>
            </w:pPr>
          </w:p>
        </w:tc>
        <w:tc>
          <w:tcPr>
            <w:tcW w:w="744" w:type="dxa"/>
          </w:tcPr>
          <w:p w:rsidR="00C5567A" w:rsidRDefault="00C5567A">
            <w:pPr>
              <w:pStyle w:val="TableParagraph"/>
            </w:pPr>
          </w:p>
        </w:tc>
        <w:tc>
          <w:tcPr>
            <w:tcW w:w="720" w:type="dxa"/>
          </w:tcPr>
          <w:p w:rsidR="00C5567A" w:rsidRDefault="00C5567A">
            <w:pPr>
              <w:pStyle w:val="TableParagraph"/>
            </w:pPr>
          </w:p>
        </w:tc>
        <w:tc>
          <w:tcPr>
            <w:tcW w:w="577" w:type="dxa"/>
          </w:tcPr>
          <w:p w:rsidR="00C5567A" w:rsidRDefault="00C5567A">
            <w:pPr>
              <w:pStyle w:val="TableParagraph"/>
            </w:pPr>
          </w:p>
        </w:tc>
      </w:tr>
      <w:tr w:rsidR="00C5567A">
        <w:trPr>
          <w:trHeight w:val="306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попубличномуотчетудиректора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tbl>
      <w:tblPr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6549"/>
        <w:gridCol w:w="773"/>
        <w:gridCol w:w="744"/>
        <w:gridCol w:w="720"/>
        <w:gridCol w:w="577"/>
      </w:tblGrid>
      <w:tr w:rsidR="00C5567A">
        <w:trPr>
          <w:trHeight w:val="307"/>
        </w:trPr>
        <w:tc>
          <w:tcPr>
            <w:tcW w:w="595" w:type="dxa"/>
            <w:vMerge w:val="restart"/>
            <w:tcBorders>
              <w:top w:val="nil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народительскихсобраниях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всетиинтернет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C5567A">
        <w:trPr>
          <w:trHeight w:val="470"/>
        </w:trPr>
        <w:tc>
          <w:tcPr>
            <w:tcW w:w="59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всредствахмассовойинформации</w:t>
            </w:r>
            <w:proofErr w:type="spellEnd"/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567A">
        <w:trPr>
          <w:trHeight w:val="604"/>
        </w:trPr>
        <w:tc>
          <w:tcPr>
            <w:tcW w:w="595" w:type="dxa"/>
          </w:tcPr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49" w:type="dxa"/>
          </w:tcPr>
          <w:p w:rsidR="00C5567A" w:rsidRDefault="004F2C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РезультатыобученияВашегоребенкаудовлетворяютВашим</w:t>
            </w:r>
            <w:proofErr w:type="spellEnd"/>
          </w:p>
          <w:p w:rsidR="00C5567A" w:rsidRDefault="004F2C43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ожиданиям</w:t>
            </w: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0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" w:type="dxa"/>
          </w:tcPr>
          <w:p w:rsidR="00C5567A" w:rsidRDefault="004F2C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5567A">
        <w:trPr>
          <w:trHeight w:val="307"/>
        </w:trPr>
        <w:tc>
          <w:tcPr>
            <w:tcW w:w="595" w:type="dxa"/>
          </w:tcPr>
          <w:p w:rsidR="00C5567A" w:rsidRDefault="00C5567A">
            <w:pPr>
              <w:pStyle w:val="TableParagraph"/>
            </w:pPr>
          </w:p>
        </w:tc>
        <w:tc>
          <w:tcPr>
            <w:tcW w:w="6549" w:type="dxa"/>
          </w:tcPr>
          <w:p w:rsidR="00C5567A" w:rsidRDefault="00C5567A">
            <w:pPr>
              <w:pStyle w:val="TableParagraph"/>
            </w:pPr>
          </w:p>
        </w:tc>
        <w:tc>
          <w:tcPr>
            <w:tcW w:w="773" w:type="dxa"/>
          </w:tcPr>
          <w:p w:rsidR="00C5567A" w:rsidRDefault="004F2C4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4" w:type="dxa"/>
          </w:tcPr>
          <w:p w:rsidR="00C5567A" w:rsidRDefault="004F2C4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0" w:type="dxa"/>
          </w:tcPr>
          <w:p w:rsidR="00C5567A" w:rsidRDefault="00C5567A">
            <w:pPr>
              <w:pStyle w:val="TableParagraph"/>
            </w:pPr>
          </w:p>
        </w:tc>
        <w:tc>
          <w:tcPr>
            <w:tcW w:w="577" w:type="dxa"/>
          </w:tcPr>
          <w:p w:rsidR="00C5567A" w:rsidRDefault="00C5567A">
            <w:pPr>
              <w:pStyle w:val="TableParagraph"/>
            </w:pPr>
          </w:p>
        </w:tc>
      </w:tr>
    </w:tbl>
    <w:p w:rsidR="00C5567A" w:rsidRDefault="00C5567A">
      <w:pPr>
        <w:pStyle w:val="a4"/>
        <w:spacing w:before="2"/>
        <w:rPr>
          <w:sz w:val="19"/>
        </w:rPr>
      </w:pPr>
    </w:p>
    <w:p w:rsidR="00C5567A" w:rsidRDefault="004F2C43">
      <w:pPr>
        <w:pStyle w:val="a4"/>
        <w:spacing w:before="90" w:line="271" w:lineRule="auto"/>
        <w:ind w:left="570" w:right="987" w:hanging="10"/>
        <w:jc w:val="both"/>
      </w:pPr>
      <w:r>
        <w:t xml:space="preserve">По результатам анкетирования можно сделать вывод о том, что родители считают </w:t>
      </w:r>
      <w:proofErr w:type="spellStart"/>
      <w:r>
        <w:t>сложившийсявнутри</w:t>
      </w:r>
      <w:proofErr w:type="spellEnd"/>
      <w:r>
        <w:t xml:space="preserve"> образовательного учреждения микроклимат благоприятным. Родители </w:t>
      </w:r>
      <w:proofErr w:type="spellStart"/>
      <w:r>
        <w:t>удовлетвореныкачествомпредоставляемыхуслуг</w:t>
      </w:r>
      <w:proofErr w:type="spellEnd"/>
      <w:r>
        <w:t>.</w:t>
      </w:r>
    </w:p>
    <w:p w:rsidR="00C5567A" w:rsidRDefault="004F2C43">
      <w:pPr>
        <w:pStyle w:val="a4"/>
        <w:spacing w:before="1" w:line="276" w:lineRule="auto"/>
        <w:ind w:left="570" w:right="976" w:hanging="10"/>
        <w:jc w:val="both"/>
      </w:pPr>
      <w:r>
        <w:t xml:space="preserve">Родители своевременно получают информацию о достижениях ребёнка, пропусках уроков </w:t>
      </w:r>
      <w:proofErr w:type="spellStart"/>
      <w:r>
        <w:t>ипроблемах</w:t>
      </w:r>
      <w:proofErr w:type="gramStart"/>
      <w:r>
        <w:t>,в</w:t>
      </w:r>
      <w:proofErr w:type="gramEnd"/>
      <w:r>
        <w:t>озникающихво</w:t>
      </w:r>
      <w:proofErr w:type="spellEnd"/>
      <w:r>
        <w:t xml:space="preserve"> </w:t>
      </w:r>
      <w:proofErr w:type="spellStart"/>
      <w:r>
        <w:t>времяобразовательногопроцессаивнеурочнойдеятельности</w:t>
      </w:r>
      <w:proofErr w:type="spellEnd"/>
      <w:r>
        <w:t>.</w:t>
      </w:r>
    </w:p>
    <w:p w:rsidR="00C5567A" w:rsidRDefault="004F2C43">
      <w:pPr>
        <w:pStyle w:val="a4"/>
        <w:spacing w:line="268" w:lineRule="auto"/>
        <w:ind w:left="570" w:right="983" w:hanging="10"/>
        <w:jc w:val="both"/>
      </w:pPr>
      <w:r>
        <w:t xml:space="preserve">Информационнаядоступность,публичныедокладыиотчетыадминистрациишколынаобщешкольных родительских собраниях, на сайте ОУ и грамотное информирование </w:t>
      </w:r>
      <w:proofErr w:type="spellStart"/>
      <w:r>
        <w:t>родителейклассными</w:t>
      </w:r>
      <w:proofErr w:type="spellEnd"/>
      <w:r>
        <w:t xml:space="preserve"> руководителями и администрацией школы по отдельным вопросам </w:t>
      </w:r>
      <w:proofErr w:type="spellStart"/>
      <w:r>
        <w:t>минимизировалирискинедоверия</w:t>
      </w:r>
      <w:proofErr w:type="spellEnd"/>
      <w:r>
        <w:t xml:space="preserve"> </w:t>
      </w:r>
      <w:proofErr w:type="spellStart"/>
      <w:r>
        <w:t>куправленческимрешениямдиректора</w:t>
      </w:r>
      <w:proofErr w:type="spellEnd"/>
      <w:r>
        <w:t xml:space="preserve"> </w:t>
      </w:r>
      <w:proofErr w:type="spellStart"/>
      <w:r>
        <w:t>школы</w:t>
      </w:r>
      <w:proofErr w:type="gramStart"/>
      <w:r>
        <w:t>.О</w:t>
      </w:r>
      <w:proofErr w:type="gramEnd"/>
      <w:r>
        <w:t>тветственность,которуюпублично</w:t>
      </w:r>
      <w:proofErr w:type="spellEnd"/>
      <w:r>
        <w:t xml:space="preserve"> берёт на себя администрация школы с педагогическим коллективом, несёт за </w:t>
      </w:r>
      <w:proofErr w:type="spellStart"/>
      <w:r>
        <w:t>собойположительноеотношениекобразовательномуучреждениювцелом</w:t>
      </w:r>
      <w:proofErr w:type="spellEnd"/>
      <w:r>
        <w:t>.</w:t>
      </w:r>
    </w:p>
    <w:p w:rsidR="00C5567A" w:rsidRDefault="004F2C43">
      <w:pPr>
        <w:pStyle w:val="a4"/>
        <w:tabs>
          <w:tab w:val="left" w:pos="2332"/>
          <w:tab w:val="left" w:pos="3052"/>
          <w:tab w:val="left" w:pos="4493"/>
          <w:tab w:val="left" w:pos="5933"/>
          <w:tab w:val="left" w:pos="7373"/>
          <w:tab w:val="left" w:pos="8094"/>
          <w:tab w:val="left" w:pos="8814"/>
        </w:tabs>
        <w:spacing w:before="7" w:line="266" w:lineRule="auto"/>
        <w:ind w:left="570" w:right="1329" w:hanging="10"/>
      </w:pPr>
      <w:r>
        <w:t xml:space="preserve">Таким образом, исходя из обработки социологического опроса родителей, мы </w:t>
      </w:r>
      <w:proofErr w:type="spellStart"/>
      <w:r>
        <w:t>получилидостаточно</w:t>
      </w:r>
      <w:proofErr w:type="spellEnd"/>
      <w:r>
        <w:t xml:space="preserve"> высокие показатели удовлетворённости родителей по всем </w:t>
      </w:r>
      <w:proofErr w:type="spellStart"/>
      <w:r>
        <w:t>предложеннымпоказателям</w:t>
      </w:r>
      <w:proofErr w:type="spellEnd"/>
      <w:r>
        <w:t>,</w:t>
      </w:r>
      <w:r>
        <w:tab/>
        <w:t>что</w:t>
      </w:r>
      <w:r>
        <w:tab/>
        <w:t>позволяет</w:t>
      </w:r>
      <w:r>
        <w:tab/>
        <w:t>сделать</w:t>
      </w:r>
      <w:r>
        <w:tab/>
      </w:r>
      <w:proofErr w:type="spellStart"/>
      <w:r>
        <w:t>выводо</w:t>
      </w:r>
      <w:proofErr w:type="spellEnd"/>
      <w:r>
        <w:tab/>
        <w:t>том,</w:t>
      </w:r>
      <w:r>
        <w:tab/>
        <w:t>что</w:t>
      </w:r>
      <w:r>
        <w:tab/>
        <w:t>большинство</w:t>
      </w:r>
    </w:p>
    <w:p w:rsidR="00C5567A" w:rsidRDefault="004F2C43">
      <w:pPr>
        <w:pStyle w:val="a4"/>
        <w:spacing w:before="3" w:line="273" w:lineRule="auto"/>
        <w:ind w:left="560" w:right="987" w:firstLine="331"/>
        <w:jc w:val="both"/>
      </w:pPr>
      <w:r>
        <w:t xml:space="preserve">родительской общественности удовлетворены деятельностью образовательного </w:t>
      </w:r>
      <w:proofErr w:type="spellStart"/>
      <w:r>
        <w:t>учреждения</w:t>
      </w:r>
      <w:proofErr w:type="gramStart"/>
      <w:r>
        <w:t>.Т</w:t>
      </w:r>
      <w:proofErr w:type="gramEnd"/>
      <w:r>
        <w:t>акже</w:t>
      </w:r>
      <w:proofErr w:type="spellEnd"/>
      <w:r>
        <w:t xml:space="preserve"> необходимо отметить те стороны жизнедеятельности образовательного учреждения, </w:t>
      </w:r>
      <w:proofErr w:type="spellStart"/>
      <w:r>
        <w:t>вотношениикоторыхследуетусилитьработу,аименно</w:t>
      </w:r>
      <w:proofErr w:type="spellEnd"/>
      <w:r>
        <w:t>:</w:t>
      </w:r>
    </w:p>
    <w:p w:rsidR="00C5567A" w:rsidRDefault="004F2C43">
      <w:pPr>
        <w:pStyle w:val="a4"/>
        <w:spacing w:line="276" w:lineRule="auto"/>
        <w:ind w:left="570" w:right="2136" w:hanging="10"/>
        <w:jc w:val="both"/>
      </w:pPr>
      <w:r>
        <w:t>привлечениеродителейкактивномуучастиювуправлениишколой</w:t>
      </w:r>
      <w:proofErr w:type="gramStart"/>
      <w:r>
        <w:t>;с</w:t>
      </w:r>
      <w:proofErr w:type="gramEnd"/>
      <w:r>
        <w:t>истематическоеобновлениесайташколы;</w:t>
      </w:r>
    </w:p>
    <w:p w:rsidR="00C5567A" w:rsidRDefault="004F2C43">
      <w:pPr>
        <w:pStyle w:val="a4"/>
        <w:spacing w:line="271" w:lineRule="auto"/>
        <w:ind w:left="570" w:right="984" w:hanging="10"/>
        <w:jc w:val="both"/>
      </w:pPr>
      <w:r>
        <w:t>активноепривлечениеродителейкиспользованиюэлектронныхресурсов</w:t>
      </w:r>
      <w:proofErr w:type="gramStart"/>
      <w:r>
        <w:t>,к</w:t>
      </w:r>
      <w:proofErr w:type="gramEnd"/>
      <w:r>
        <w:t xml:space="preserve">аксредстваполучения информации, поддержки связи с учителями, педагогами, администрацией школы,благодарячемуможноповыситьуровеньинформированностиродителейдостижениямиребёнка </w:t>
      </w:r>
      <w:proofErr w:type="spellStart"/>
      <w:r>
        <w:t>ивозникающимипроблемами</w:t>
      </w:r>
      <w:proofErr w:type="spellEnd"/>
      <w:r>
        <w:t>;</w:t>
      </w:r>
    </w:p>
    <w:p w:rsidR="00C5567A" w:rsidRDefault="004F2C43">
      <w:pPr>
        <w:pStyle w:val="a4"/>
        <w:spacing w:line="271" w:lineRule="auto"/>
        <w:ind w:left="570" w:right="975" w:hanging="10"/>
        <w:jc w:val="both"/>
      </w:pPr>
      <w:r>
        <w:t xml:space="preserve">с целью получение более полных данных по удовлетворенности и определения </w:t>
      </w:r>
      <w:proofErr w:type="spellStart"/>
      <w:r>
        <w:t>эффективностидеятельность</w:t>
      </w:r>
      <w:proofErr w:type="spellEnd"/>
      <w:r>
        <w:t xml:space="preserve"> школы в следующем году необходимо увеличить количество родителей </w:t>
      </w:r>
      <w:proofErr w:type="spellStart"/>
      <w:r>
        <w:t>учащихсяосновнойшколы</w:t>
      </w:r>
      <w:proofErr w:type="gramStart"/>
      <w:r>
        <w:t>,у</w:t>
      </w:r>
      <w:proofErr w:type="gramEnd"/>
      <w:r>
        <w:t>частвующихванкетировании</w:t>
      </w:r>
      <w:proofErr w:type="spellEnd"/>
      <w:r>
        <w:t>.</w:t>
      </w:r>
    </w:p>
    <w:p w:rsidR="00C5567A" w:rsidRDefault="004F2C43">
      <w:pPr>
        <w:pStyle w:val="a5"/>
        <w:numPr>
          <w:ilvl w:val="0"/>
          <w:numId w:val="18"/>
        </w:numPr>
        <w:tabs>
          <w:tab w:val="left" w:pos="844"/>
        </w:tabs>
        <w:spacing w:before="3"/>
        <w:ind w:hanging="284"/>
        <w:jc w:val="both"/>
        <w:rPr>
          <w:sz w:val="24"/>
        </w:rPr>
      </w:pPr>
      <w:proofErr w:type="spellStart"/>
      <w:r>
        <w:rPr>
          <w:sz w:val="24"/>
        </w:rPr>
        <w:t>Системауправленияорганизацией</w:t>
      </w:r>
      <w:proofErr w:type="spellEnd"/>
    </w:p>
    <w:p w:rsidR="00C5567A" w:rsidRDefault="004F2C43">
      <w:pPr>
        <w:pStyle w:val="a4"/>
        <w:spacing w:before="36" w:line="271" w:lineRule="auto"/>
        <w:ind w:left="786" w:right="1091" w:hanging="10"/>
        <w:jc w:val="both"/>
      </w:pPr>
      <w:r>
        <w:t>Управлениешколойосуществляетсявсоответствиисзаконо</w:t>
      </w:r>
      <w:proofErr w:type="gramStart"/>
      <w:r>
        <w:t>м«</w:t>
      </w:r>
      <w:proofErr w:type="gramEnd"/>
      <w:r>
        <w:t>ОбобразованиивРоссийскойФедерации»иУставомМБОУ«ФёдоровскаяосновнаяобщеобразовательнаяшколаимениМаксимаЖумаханова"СорочинскогогородскогоокругаОренбургскойобластинапринципахдемократичности,открытости,приоритетаобщечеловеческихценностей,охраныжизнииздоровьячеловека,свободногоразвитияличности.</w:t>
      </w:r>
    </w:p>
    <w:p w:rsidR="00C5567A" w:rsidRDefault="004F2C43">
      <w:pPr>
        <w:pStyle w:val="a4"/>
        <w:spacing w:before="1"/>
        <w:ind w:left="838"/>
        <w:jc w:val="both"/>
      </w:pPr>
      <w:r>
        <w:t>ПроектированиеоптимальнойсистемыуправленияОУосуществляетсясучетомсоциально</w:t>
      </w:r>
    </w:p>
    <w:p w:rsidR="00C5567A" w:rsidRDefault="004F2C43">
      <w:pPr>
        <w:pStyle w:val="a4"/>
        <w:spacing w:before="32" w:line="271" w:lineRule="auto"/>
        <w:ind w:left="786" w:right="1101"/>
        <w:jc w:val="both"/>
      </w:pPr>
      <w:r>
        <w:t xml:space="preserve">– экономических, материально – технических и внешних условий в рамках </w:t>
      </w:r>
      <w:proofErr w:type="spellStart"/>
      <w:r>
        <w:t>существующегозаконодательства</w:t>
      </w:r>
      <w:proofErr w:type="spellEnd"/>
      <w:r>
        <w:t xml:space="preserve"> РФ.</w:t>
      </w:r>
    </w:p>
    <w:p w:rsidR="00C5567A" w:rsidRDefault="004F2C43">
      <w:pPr>
        <w:pStyle w:val="a4"/>
        <w:spacing w:before="5" w:line="271" w:lineRule="auto"/>
        <w:ind w:left="786" w:right="984" w:hanging="10"/>
        <w:jc w:val="both"/>
      </w:pPr>
      <w:r>
        <w:t>Управлениекорпусом№2осуществляетсявсоответствиенаосновепринциповколлегиальностииединоначалия.</w:t>
      </w:r>
    </w:p>
    <w:p w:rsidR="00C5567A" w:rsidRDefault="004F2C43">
      <w:pPr>
        <w:pStyle w:val="a4"/>
        <w:spacing w:before="5" w:line="271" w:lineRule="auto"/>
        <w:ind w:left="786" w:right="1099" w:hanging="10"/>
        <w:jc w:val="both"/>
      </w:pPr>
      <w:r>
        <w:t>Единоличнымисполнительныморганомобразовательнойорганизацииявляетсяруководитель-директоршколы</w:t>
      </w:r>
      <w:proofErr w:type="gramStart"/>
      <w:r>
        <w:t>,к</w:t>
      </w:r>
      <w:proofErr w:type="gramEnd"/>
      <w:r>
        <w:t>оторыйосуществляеттекущееруководствообразовательнойорганизации.</w:t>
      </w:r>
    </w:p>
    <w:p w:rsidR="00C5567A" w:rsidRDefault="00C5567A">
      <w:pPr>
        <w:spacing w:line="271" w:lineRule="auto"/>
        <w:jc w:val="both"/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4"/>
        <w:ind w:left="776"/>
      </w:pPr>
      <w:proofErr w:type="spellStart"/>
      <w:r>
        <w:lastRenderedPageBreak/>
        <w:t>Коллегиальныморганомуправленияявляется</w:t>
      </w:r>
      <w:proofErr w:type="spellEnd"/>
      <w:r>
        <w:t>:</w:t>
      </w:r>
    </w:p>
    <w:p w:rsidR="00C5567A" w:rsidRDefault="004F2C43">
      <w:pPr>
        <w:pStyle w:val="a5"/>
        <w:numPr>
          <w:ilvl w:val="1"/>
          <w:numId w:val="18"/>
        </w:numPr>
        <w:tabs>
          <w:tab w:val="left" w:pos="959"/>
        </w:tabs>
        <w:spacing w:before="46" w:line="276" w:lineRule="auto"/>
        <w:ind w:right="6269" w:firstLine="0"/>
        <w:rPr>
          <w:sz w:val="24"/>
        </w:rPr>
      </w:pPr>
      <w:r>
        <w:rPr>
          <w:sz w:val="24"/>
        </w:rPr>
        <w:t>Общее собрание работников</w:t>
      </w:r>
      <w:hyperlink r:id="rId11">
        <w:r>
          <w:rPr>
            <w:sz w:val="24"/>
          </w:rPr>
          <w:t>(положение)</w:t>
        </w:r>
      </w:hyperlink>
      <w:hyperlink r:id="rId12">
        <w:r>
          <w:rPr>
            <w:sz w:val="24"/>
          </w:rPr>
          <w:t>.</w:t>
        </w:r>
      </w:hyperlink>
      <w:r>
        <w:rPr>
          <w:sz w:val="24"/>
        </w:rPr>
        <w:t>2.Педагогическийсовет</w:t>
      </w:r>
      <w:hyperlink r:id="rId13">
        <w:r>
          <w:rPr>
            <w:sz w:val="24"/>
          </w:rPr>
          <w:t>(положение)</w:t>
        </w:r>
      </w:hyperlink>
      <w:hyperlink r:id="rId14">
        <w:r>
          <w:rPr>
            <w:sz w:val="24"/>
          </w:rPr>
          <w:t>.</w:t>
        </w:r>
      </w:hyperlink>
    </w:p>
    <w:p w:rsidR="00C5567A" w:rsidRDefault="004F2C43">
      <w:pPr>
        <w:pStyle w:val="a5"/>
        <w:numPr>
          <w:ilvl w:val="0"/>
          <w:numId w:val="19"/>
        </w:numPr>
        <w:tabs>
          <w:tab w:val="left" w:pos="959"/>
        </w:tabs>
        <w:spacing w:before="4"/>
        <w:jc w:val="left"/>
        <w:rPr>
          <w:sz w:val="24"/>
        </w:rPr>
      </w:pPr>
      <w:proofErr w:type="spellStart"/>
      <w:r>
        <w:rPr>
          <w:sz w:val="24"/>
        </w:rPr>
        <w:t>Управляющийсовет</w:t>
      </w:r>
      <w:proofErr w:type="spellEnd"/>
      <w:r w:rsidR="00B52B48">
        <w:fldChar w:fldCharType="begin"/>
      </w:r>
      <w:r w:rsidR="00B52B48">
        <w:instrText>HYPERLINK "http://fiodorowca.ucoz.ru/papka-3/pol.ob_upr.s.pdf" \h</w:instrText>
      </w:r>
      <w:r w:rsidR="00B52B48">
        <w:fldChar w:fldCharType="separate"/>
      </w:r>
      <w:r>
        <w:rPr>
          <w:sz w:val="24"/>
        </w:rPr>
        <w:t>(положение)</w:t>
      </w:r>
      <w:r w:rsidR="00B52B48">
        <w:fldChar w:fldCharType="end"/>
      </w:r>
      <w:hyperlink r:id="rId15">
        <w:r>
          <w:rPr>
            <w:sz w:val="24"/>
          </w:rPr>
          <w:t>.</w:t>
        </w:r>
      </w:hyperlink>
    </w:p>
    <w:p w:rsidR="00C5567A" w:rsidRDefault="004F2C43">
      <w:pPr>
        <w:pStyle w:val="a4"/>
        <w:spacing w:before="41" w:line="268" w:lineRule="auto"/>
        <w:ind w:left="786" w:right="1090" w:hanging="10"/>
        <w:jc w:val="both"/>
      </w:pPr>
      <w:r>
        <w:t>Вцеляхучётамненияобучающихся</w:t>
      </w:r>
      <w:proofErr w:type="gramStart"/>
      <w:r>
        <w:t>,р</w:t>
      </w:r>
      <w:proofErr w:type="gramEnd"/>
      <w:r>
        <w:t xml:space="preserve">одителей(законныхпредставителей)несовершеннолетних обучающихся по вопросам управления образовательной </w:t>
      </w:r>
      <w:proofErr w:type="spellStart"/>
      <w:r>
        <w:t>организациисозданообщеесобраниеродителей</w:t>
      </w:r>
      <w:proofErr w:type="spellEnd"/>
      <w:r>
        <w:t>(положение).</w:t>
      </w:r>
    </w:p>
    <w:p w:rsidR="00C5567A" w:rsidRDefault="004F2C43">
      <w:pPr>
        <w:pStyle w:val="a4"/>
        <w:spacing w:before="9" w:line="271" w:lineRule="auto"/>
        <w:ind w:left="786" w:right="986" w:hanging="10"/>
        <w:jc w:val="both"/>
      </w:pPr>
      <w:r>
        <w:t>Действуетпрофсоюзработниковобразовательнойорганизаци</w:t>
      </w:r>
      <w:proofErr w:type="gramStart"/>
      <w:r>
        <w:t>и(</w:t>
      </w:r>
      <w:proofErr w:type="gramEnd"/>
      <w:r>
        <w:t>представительныйорганработников).</w:t>
      </w:r>
    </w:p>
    <w:p w:rsidR="00C5567A" w:rsidRDefault="00B52B48">
      <w:pPr>
        <w:pStyle w:val="a4"/>
        <w:spacing w:before="3"/>
        <w:rPr>
          <w:sz w:val="20"/>
        </w:rPr>
      </w:pPr>
      <w:r w:rsidRPr="00B52B48">
        <w:pict>
          <v:rect id="_x0000_s1059" style="position:absolute;margin-left:52.5pt;margin-top:13.6pt;width:493.4pt;height:.75pt;z-index:-251655168;mso-wrap-distance-top:0;mso-wrap-distance-bottom:0;mso-position-horizontal-relative:page;mso-width-relative:page;mso-height-relative:page" fillcolor="black" stroked="f">
            <v:textbox style="mso-next-textbox:#_x0000_s1059">
              <w:txbxContent>
                <w:p w:rsidR="001E3860" w:rsidRDefault="001E3860"/>
              </w:txbxContent>
            </v:textbox>
            <w10:wrap type="topAndBottom" anchorx="page"/>
          </v:rect>
        </w:pict>
      </w:r>
    </w:p>
    <w:p w:rsidR="00C5567A" w:rsidRDefault="004F2C43">
      <w:pPr>
        <w:pStyle w:val="a4"/>
        <w:spacing w:line="271" w:lineRule="auto"/>
        <w:ind w:left="786" w:right="1097" w:hanging="10"/>
        <w:jc w:val="both"/>
      </w:pPr>
      <w:proofErr w:type="spellStart"/>
      <w:r>
        <w:t>Управлениешколойстроитсяна</w:t>
      </w:r>
      <w:proofErr w:type="spellEnd"/>
      <w:r>
        <w:t xml:space="preserve"> принципах единоначалия </w:t>
      </w:r>
      <w:proofErr w:type="spellStart"/>
      <w:r>
        <w:t>исамоуправления</w:t>
      </w:r>
      <w:proofErr w:type="gramStart"/>
      <w:r>
        <w:t>.И</w:t>
      </w:r>
      <w:proofErr w:type="gramEnd"/>
      <w:r>
        <w:t>сходяизцелей</w:t>
      </w:r>
      <w:proofErr w:type="spellEnd"/>
      <w:r>
        <w:t xml:space="preserve">, принципов построения и стратегии развития школы сложилась структура, в </w:t>
      </w:r>
      <w:proofErr w:type="spellStart"/>
      <w:r>
        <w:t>которойвыделяется</w:t>
      </w:r>
      <w:proofErr w:type="spellEnd"/>
      <w:r>
        <w:t xml:space="preserve"> 4уровняуправления:</w:t>
      </w:r>
    </w:p>
    <w:p w:rsidR="00C5567A" w:rsidRDefault="00D03DC4">
      <w:pPr>
        <w:pStyle w:val="a4"/>
        <w:spacing w:line="271" w:lineRule="auto"/>
        <w:ind w:left="786" w:right="1088" w:hanging="10"/>
        <w:jc w:val="both"/>
      </w:pPr>
      <w:r>
        <w:t>Директор (</w:t>
      </w:r>
      <w:proofErr w:type="spellStart"/>
      <w:r>
        <w:t>Задворная</w:t>
      </w:r>
      <w:proofErr w:type="spellEnd"/>
      <w:r>
        <w:t xml:space="preserve"> Ольга Павловна</w:t>
      </w:r>
      <w:r w:rsidR="004F2C43">
        <w:t>)</w:t>
      </w:r>
      <w:r w:rsidR="004F2C43">
        <w:rPr>
          <w:i/>
        </w:rPr>
        <w:t xml:space="preserve">– </w:t>
      </w:r>
      <w:r w:rsidR="004F2C43">
        <w:t>главное административное лицо, воплощающееединоначалиеинесущееперсональнуюответственностьзавсе</w:t>
      </w:r>
      <w:proofErr w:type="gramStart"/>
      <w:r w:rsidR="004F2C43">
        <w:t>,ч</w:t>
      </w:r>
      <w:proofErr w:type="gramEnd"/>
      <w:r w:rsidR="004F2C43">
        <w:t>тоделаетсявобразовательномучреждениивсемисубъектамиуправления.</w:t>
      </w:r>
    </w:p>
    <w:p w:rsidR="00C5567A" w:rsidRDefault="004F2C43">
      <w:pPr>
        <w:pStyle w:val="a4"/>
        <w:spacing w:line="271" w:lineRule="auto"/>
        <w:ind w:left="786" w:right="1096" w:hanging="10"/>
        <w:jc w:val="both"/>
      </w:pPr>
      <w:r>
        <w:t xml:space="preserve">Наэтомжеуровнемоделинаходятсявысшиеорганыколлегиальногоиобщественногоуправления, </w:t>
      </w:r>
      <w:proofErr w:type="gramStart"/>
      <w:r>
        <w:t>имеющие</w:t>
      </w:r>
      <w:proofErr w:type="gramEnd"/>
      <w:r>
        <w:t xml:space="preserve"> тот или иной правовой статус: Управляющий совет, </w:t>
      </w:r>
      <w:proofErr w:type="spellStart"/>
      <w:r>
        <w:t>Педагогическийсовет</w:t>
      </w:r>
      <w:proofErr w:type="gramStart"/>
      <w:r>
        <w:t>,О</w:t>
      </w:r>
      <w:proofErr w:type="gramEnd"/>
      <w:r>
        <w:t>бщеесобраниеработников</w:t>
      </w:r>
      <w:proofErr w:type="spellEnd"/>
      <w:r>
        <w:t>.</w:t>
      </w:r>
    </w:p>
    <w:p w:rsidR="00C5567A" w:rsidRDefault="004F2C43">
      <w:pPr>
        <w:pStyle w:val="a4"/>
        <w:spacing w:line="271" w:lineRule="auto"/>
        <w:ind w:left="786" w:right="1090" w:hanging="10"/>
        <w:jc w:val="both"/>
      </w:pPr>
      <w:r>
        <w:t>УправляющийсоветшколыявляетсявысшиморганомсамоуправленияШколы</w:t>
      </w:r>
      <w:proofErr w:type="gramStart"/>
      <w:r>
        <w:t>,р</w:t>
      </w:r>
      <w:proofErr w:type="gramEnd"/>
      <w:r>
        <w:t xml:space="preserve">еализующимпринципдемократического,государственно-общественногохарактерауправленияобразованиемипредставляетинтересывсехучастниковобразовательногопроцесса, т. е. учащихся, родителей (законных представителей) учащихся, педагогических </w:t>
      </w:r>
      <w:proofErr w:type="spellStart"/>
      <w:r>
        <w:t>идругихработниковшколы,представителейобщественностииУчредителя</w:t>
      </w:r>
      <w:proofErr w:type="spellEnd"/>
      <w:r>
        <w:t>.</w:t>
      </w:r>
    </w:p>
    <w:p w:rsidR="00C5567A" w:rsidRDefault="004F2C43">
      <w:pPr>
        <w:pStyle w:val="a4"/>
        <w:spacing w:line="271" w:lineRule="auto"/>
        <w:ind w:left="786" w:right="1095" w:hanging="10"/>
        <w:jc w:val="both"/>
      </w:pPr>
      <w:r>
        <w:t>Педагогический совет – коллективный орган управления школой, который решает вопросы</w:t>
      </w:r>
      <w:proofErr w:type="gramStart"/>
      <w:r>
        <w:t>,с</w:t>
      </w:r>
      <w:proofErr w:type="gramEnd"/>
      <w:r>
        <w:t>вязанныесреализациейпрограммыразвитияшколы,рассматриваетпроблемы,подготовленныеметодическимсоветомшколы,администрациейшколы,несетколлективнуюответственностьзапринятыерешения.</w:t>
      </w:r>
    </w:p>
    <w:p w:rsidR="00C5567A" w:rsidRDefault="004F2C43">
      <w:pPr>
        <w:pStyle w:val="a4"/>
        <w:spacing w:line="271" w:lineRule="auto"/>
        <w:ind w:left="786" w:right="1099" w:firstLine="52"/>
        <w:jc w:val="both"/>
      </w:pPr>
      <w:r>
        <w:t xml:space="preserve">Общее собрание работников школы объединяет всех членов </w:t>
      </w:r>
      <w:proofErr w:type="spellStart"/>
      <w:r>
        <w:t>трудовогоколлектива</w:t>
      </w:r>
      <w:proofErr w:type="gramStart"/>
      <w:r>
        <w:t>.О</w:t>
      </w:r>
      <w:proofErr w:type="gramEnd"/>
      <w:r>
        <w:t>норешаетвопросы,связанные</w:t>
      </w:r>
      <w:proofErr w:type="spellEnd"/>
      <w:r>
        <w:t xml:space="preserve"> </w:t>
      </w:r>
      <w:proofErr w:type="spellStart"/>
      <w:r>
        <w:t>сразработкой</w:t>
      </w:r>
      <w:proofErr w:type="spellEnd"/>
      <w:r>
        <w:t xml:space="preserve"> </w:t>
      </w:r>
      <w:proofErr w:type="spellStart"/>
      <w:r>
        <w:t>Коллективногодоговора,Правил</w:t>
      </w:r>
      <w:proofErr w:type="spellEnd"/>
      <w:r>
        <w:t xml:space="preserve"> </w:t>
      </w:r>
      <w:proofErr w:type="spellStart"/>
      <w:r>
        <w:t>внутреннеготрудовогораспорядка,проектовлокальныхактовшколы</w:t>
      </w:r>
      <w:proofErr w:type="spellEnd"/>
      <w:r>
        <w:t>.</w:t>
      </w:r>
    </w:p>
    <w:p w:rsidR="00C5567A" w:rsidRDefault="004F2C43">
      <w:pPr>
        <w:pStyle w:val="a4"/>
        <w:spacing w:line="271" w:lineRule="auto"/>
        <w:ind w:left="786" w:right="1098" w:hanging="10"/>
        <w:jc w:val="both"/>
      </w:pPr>
      <w:r>
        <w:t xml:space="preserve">Субъекты управления этого уровня обеспечивают единство управляющей системы в </w:t>
      </w:r>
      <w:proofErr w:type="spellStart"/>
      <w:r>
        <w:t>целом</w:t>
      </w:r>
      <w:proofErr w:type="gramStart"/>
      <w:r>
        <w:t>,о</w:t>
      </w:r>
      <w:proofErr w:type="gramEnd"/>
      <w:r>
        <w:t>пределяют</w:t>
      </w:r>
      <w:proofErr w:type="spellEnd"/>
      <w:r>
        <w:t xml:space="preserve"> стратегическое направление развития образовательного учреждения, всех </w:t>
      </w:r>
      <w:proofErr w:type="spellStart"/>
      <w:r>
        <w:t>егоподразделений</w:t>
      </w:r>
      <w:proofErr w:type="spellEnd"/>
      <w:r>
        <w:t>.</w:t>
      </w:r>
    </w:p>
    <w:p w:rsidR="00C5567A" w:rsidRDefault="004F2C43">
      <w:pPr>
        <w:pStyle w:val="a4"/>
        <w:spacing w:before="1"/>
        <w:ind w:left="776"/>
        <w:jc w:val="both"/>
      </w:pPr>
      <w:proofErr w:type="spellStart"/>
      <w:r>
        <w:t>Второйуровень</w:t>
      </w:r>
      <w:proofErr w:type="spellEnd"/>
      <w:r>
        <w:t xml:space="preserve"> </w:t>
      </w:r>
      <w:proofErr w:type="gramStart"/>
      <w:r>
        <w:t>–</w:t>
      </w:r>
      <w:proofErr w:type="spellStart"/>
      <w:r>
        <w:t>з</w:t>
      </w:r>
      <w:proofErr w:type="gramEnd"/>
      <w:r>
        <w:t>аместительдиректораобразовательногоучреждения</w:t>
      </w:r>
      <w:proofErr w:type="spellEnd"/>
      <w:r>
        <w:t>.</w:t>
      </w:r>
    </w:p>
    <w:p w:rsidR="00C5567A" w:rsidRDefault="004F2C43">
      <w:pPr>
        <w:pStyle w:val="a4"/>
        <w:spacing w:before="41" w:line="271" w:lineRule="auto"/>
        <w:ind w:left="786" w:right="1092" w:hanging="10"/>
        <w:jc w:val="both"/>
      </w:pPr>
      <w:proofErr w:type="spellStart"/>
      <w:r>
        <w:t>Каждыйчленадминистрацииинтегрируетопределенноенаправлениеили</w:t>
      </w:r>
      <w:proofErr w:type="spellEnd"/>
      <w:r>
        <w:t xml:space="preserve"> подразделениеучебно-воспитательнойсистемыивыступаетзвеномопосредованногоруководствадиректораобразовательнойсистемой.</w:t>
      </w:r>
    </w:p>
    <w:p w:rsidR="00C5567A" w:rsidRDefault="004F2C43">
      <w:pPr>
        <w:pStyle w:val="a4"/>
        <w:spacing w:before="1" w:line="276" w:lineRule="auto"/>
        <w:ind w:left="786" w:right="981" w:hanging="10"/>
        <w:jc w:val="both"/>
      </w:pPr>
      <w:r>
        <w:t xml:space="preserve">Его главная функция - согласование деятельности всех участников процесса в соответствии </w:t>
      </w:r>
      <w:proofErr w:type="spellStart"/>
      <w:r>
        <w:t>сзаданнымицелями</w:t>
      </w:r>
      <w:proofErr w:type="gramStart"/>
      <w:r>
        <w:t>,п</w:t>
      </w:r>
      <w:proofErr w:type="gramEnd"/>
      <w:r>
        <w:t>рограммойиожидаемымирезультатами</w:t>
      </w:r>
      <w:proofErr w:type="spellEnd"/>
    </w:p>
    <w:p w:rsidR="00C5567A" w:rsidRDefault="004F2C43">
      <w:pPr>
        <w:pStyle w:val="a4"/>
        <w:spacing w:line="271" w:lineRule="auto"/>
        <w:ind w:left="786" w:right="1091" w:hanging="10"/>
        <w:jc w:val="both"/>
      </w:pPr>
      <w:r>
        <w:t>Третийуровень-творческаягруппаучителейвременнаяформапедагогическогоколлектива, работающего в режиме развития. Создается для решения определенной учебнойиливоспитательнойпроблемы</w:t>
      </w:r>
      <w:proofErr w:type="gramStart"/>
      <w:r>
        <w:t>,м</w:t>
      </w:r>
      <w:proofErr w:type="gramEnd"/>
      <w:r>
        <w:t xml:space="preserve">ожетобъединятьучителейодногоилиразличныхпредметов. В группе выбирается руководитель, организующий разработку данной </w:t>
      </w:r>
      <w:proofErr w:type="spellStart"/>
      <w:r>
        <w:t>проблемы</w:t>
      </w:r>
      <w:proofErr w:type="gramStart"/>
      <w:r>
        <w:t>.П</w:t>
      </w:r>
      <w:proofErr w:type="gramEnd"/>
      <w:r>
        <w:t>оитогамработыготовятся</w:t>
      </w:r>
      <w:proofErr w:type="spellEnd"/>
      <w:r>
        <w:t xml:space="preserve"> </w:t>
      </w:r>
      <w:proofErr w:type="spellStart"/>
      <w:r>
        <w:t>рекомендациипо</w:t>
      </w:r>
      <w:proofErr w:type="spellEnd"/>
      <w:r>
        <w:t xml:space="preserve"> </w:t>
      </w:r>
      <w:proofErr w:type="spellStart"/>
      <w:r>
        <w:t>использованиюсозданногоопыта</w:t>
      </w:r>
      <w:proofErr w:type="spellEnd"/>
      <w:r>
        <w:t>.</w:t>
      </w:r>
    </w:p>
    <w:p w:rsidR="00C5567A" w:rsidRDefault="004F2C43">
      <w:pPr>
        <w:pStyle w:val="a4"/>
        <w:spacing w:line="268" w:lineRule="auto"/>
        <w:ind w:left="786" w:right="1093" w:firstLine="412"/>
        <w:jc w:val="both"/>
      </w:pPr>
      <w:r>
        <w:t>Четвертыйуровень–учащиеся,родители</w:t>
      </w:r>
      <w:proofErr w:type="gramStart"/>
      <w:r>
        <w:t>.З</w:t>
      </w:r>
      <w:proofErr w:type="gramEnd"/>
      <w:r>
        <w:t xml:space="preserve">десьорганамиуправленияявляютсяобщешкольный родительский комитет. В период между заседаниями Управляющего </w:t>
      </w:r>
      <w:proofErr w:type="spellStart"/>
      <w:r>
        <w:t>советашколывроли</w:t>
      </w:r>
      <w:proofErr w:type="spellEnd"/>
      <w:r>
        <w:t xml:space="preserve"> органауправлениявыступаетобщешкольныйродительскийкомитет</w:t>
      </w:r>
      <w:proofErr w:type="gramStart"/>
      <w:r>
        <w:t>,к</w:t>
      </w:r>
      <w:proofErr w:type="gramEnd"/>
      <w:r>
        <w:t>оторый</w:t>
      </w:r>
    </w:p>
    <w:p w:rsidR="00C5567A" w:rsidRDefault="00C5567A">
      <w:pPr>
        <w:spacing w:line="268" w:lineRule="auto"/>
        <w:jc w:val="both"/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spacing w:before="70" w:line="276" w:lineRule="auto"/>
        <w:ind w:left="786" w:right="1102"/>
        <w:jc w:val="both"/>
      </w:pPr>
      <w:r>
        <w:lastRenderedPageBreak/>
        <w:t>решает вопросы организации внешкольной и внеклассной работы, развития материальнойбазышколы</w:t>
      </w:r>
      <w:proofErr w:type="gramStart"/>
      <w:r>
        <w:t>,п</w:t>
      </w:r>
      <w:proofErr w:type="gramEnd"/>
      <w:r>
        <w:t>ринимаетучастиевразвитииучебногозаведения.</w:t>
      </w:r>
    </w:p>
    <w:p w:rsidR="00C5567A" w:rsidRDefault="004F2C43">
      <w:pPr>
        <w:pStyle w:val="a4"/>
        <w:spacing w:line="271" w:lineRule="auto"/>
        <w:ind w:left="786" w:right="1091" w:firstLine="773"/>
        <w:jc w:val="both"/>
      </w:pPr>
      <w:r>
        <w:t>Советучащихсясинициативнымигруппами</w:t>
      </w:r>
      <w:proofErr w:type="gramStart"/>
      <w:r>
        <w:t>.Р</w:t>
      </w:r>
      <w:proofErr w:type="gramEnd"/>
      <w:r>
        <w:t>азвитиесамоуправлениянаэтомуровнеобеспечиваетреализациюпринциповдемократизации,общественногохарактерауправления.Участиедетейвуправляющейсистемеформируетихорганизаторскиеспособностииделовыекачества.</w:t>
      </w:r>
    </w:p>
    <w:p w:rsidR="00C5567A" w:rsidRDefault="00C5567A">
      <w:pPr>
        <w:pStyle w:val="a4"/>
        <w:rPr>
          <w:sz w:val="20"/>
        </w:rPr>
      </w:pPr>
    </w:p>
    <w:p w:rsidR="00C5567A" w:rsidRDefault="00B52B48">
      <w:pPr>
        <w:pStyle w:val="a4"/>
        <w:spacing w:before="5"/>
        <w:rPr>
          <w:sz w:val="25"/>
        </w:rPr>
      </w:pPr>
      <w:r w:rsidRPr="00B52B48">
        <w:pict>
          <v:rect id="_x0000_s1060" style="position:absolute;margin-left:52.5pt;margin-top:16.6pt;width:493.4pt;height:.75pt;z-index:-251654144;mso-wrap-distance-top:0;mso-wrap-distance-bottom:0;mso-position-horizontal-relative:page;mso-width-relative:page;mso-height-relative:page" fillcolor="black" stroked="f">
            <v:textbox style="mso-next-textbox:#_x0000_s1060">
              <w:txbxContent>
                <w:p w:rsidR="001E3860" w:rsidRDefault="001E3860"/>
              </w:txbxContent>
            </v:textbox>
            <w10:wrap type="topAndBottom" anchorx="page"/>
          </v:rect>
        </w:pict>
      </w:r>
    </w:p>
    <w:p w:rsidR="00C5567A" w:rsidRDefault="004F2C43">
      <w:pPr>
        <w:pStyle w:val="1"/>
        <w:numPr>
          <w:ilvl w:val="0"/>
          <w:numId w:val="18"/>
        </w:numPr>
        <w:tabs>
          <w:tab w:val="left" w:pos="1329"/>
        </w:tabs>
        <w:spacing w:after="33"/>
        <w:ind w:left="1328" w:hanging="404"/>
        <w:jc w:val="left"/>
      </w:pPr>
      <w:proofErr w:type="spellStart"/>
      <w:r>
        <w:t>Оценкакадровогосостава</w:t>
      </w:r>
      <w:proofErr w:type="spellEnd"/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83"/>
        <w:gridCol w:w="1546"/>
        <w:gridCol w:w="2049"/>
        <w:gridCol w:w="677"/>
        <w:gridCol w:w="633"/>
        <w:gridCol w:w="1724"/>
      </w:tblGrid>
      <w:tr w:rsidR="00C5567A">
        <w:trPr>
          <w:trHeight w:val="1401"/>
        </w:trPr>
        <w:tc>
          <w:tcPr>
            <w:tcW w:w="3183" w:type="dxa"/>
          </w:tcPr>
          <w:p w:rsidR="00C5567A" w:rsidRDefault="00C5567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5567A" w:rsidRDefault="00DF798A">
            <w:pPr>
              <w:pStyle w:val="TableParagraph"/>
              <w:tabs>
                <w:tab w:val="left" w:pos="2271"/>
              </w:tabs>
              <w:spacing w:line="283" w:lineRule="auto"/>
              <w:ind w:left="110" w:right="-15" w:hanging="106"/>
              <w:rPr>
                <w:sz w:val="24"/>
              </w:rPr>
            </w:pPr>
            <w:proofErr w:type="spellStart"/>
            <w:r>
              <w:rPr>
                <w:sz w:val="24"/>
              </w:rPr>
              <w:t>Задворная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ОльгаПавловна</w:t>
            </w:r>
            <w:proofErr w:type="spellEnd"/>
          </w:p>
        </w:tc>
        <w:tc>
          <w:tcPr>
            <w:tcW w:w="1546" w:type="dxa"/>
          </w:tcPr>
          <w:p w:rsidR="00C5567A" w:rsidRDefault="00C5567A">
            <w:pPr>
              <w:pStyle w:val="TableParagraph"/>
              <w:spacing w:before="7"/>
              <w:rPr>
                <w:b/>
              </w:rPr>
            </w:pPr>
          </w:p>
          <w:p w:rsidR="00C5567A" w:rsidRDefault="004F2C43">
            <w:pPr>
              <w:pStyle w:val="TableParagraph"/>
              <w:tabs>
                <w:tab w:val="left" w:pos="145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C5567A" w:rsidRDefault="004F2C43">
            <w:pPr>
              <w:pStyle w:val="TableParagraph"/>
              <w:spacing w:before="22" w:line="276" w:lineRule="auto"/>
              <w:ind w:left="10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ФёдоровскаяООШ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726" w:type="dxa"/>
            <w:gridSpan w:val="2"/>
          </w:tcPr>
          <w:p w:rsidR="00C5567A" w:rsidRDefault="00DF798A">
            <w:pPr>
              <w:pStyle w:val="TableParagraph"/>
              <w:spacing w:before="121" w:line="259" w:lineRule="auto"/>
              <w:ind w:left="111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Оренбургскийгосударственныйпедагогическийуниверситет</w:t>
            </w:r>
            <w:proofErr w:type="spellEnd"/>
            <w:r>
              <w:rPr>
                <w:sz w:val="24"/>
              </w:rPr>
              <w:t xml:space="preserve"> 24. 01.2016г.</w:t>
            </w:r>
          </w:p>
        </w:tc>
        <w:tc>
          <w:tcPr>
            <w:tcW w:w="633" w:type="dxa"/>
          </w:tcPr>
          <w:p w:rsidR="00C5567A" w:rsidRDefault="00C5567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5567A" w:rsidRDefault="00DF79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2C43">
              <w:rPr>
                <w:sz w:val="24"/>
              </w:rPr>
              <w:t>5</w:t>
            </w:r>
          </w:p>
          <w:p w:rsidR="00C5567A" w:rsidRDefault="004F2C4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724" w:type="dxa"/>
          </w:tcPr>
          <w:p w:rsidR="00C5567A" w:rsidRDefault="00C5567A">
            <w:pPr>
              <w:pStyle w:val="TableParagraph"/>
              <w:rPr>
                <w:b/>
                <w:sz w:val="26"/>
              </w:rPr>
            </w:pPr>
          </w:p>
          <w:p w:rsidR="00C5567A" w:rsidRDefault="00C556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5567A" w:rsidRDefault="00DF798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C5567A">
        <w:trPr>
          <w:trHeight w:val="1349"/>
        </w:trPr>
        <w:tc>
          <w:tcPr>
            <w:tcW w:w="3183" w:type="dxa"/>
          </w:tcPr>
          <w:p w:rsidR="00C5567A" w:rsidRDefault="00C5567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5567A" w:rsidRDefault="004F2C43">
            <w:pPr>
              <w:pStyle w:val="TableParagraph"/>
              <w:tabs>
                <w:tab w:val="left" w:pos="2530"/>
              </w:tabs>
              <w:ind w:left="4" w:right="-2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  <w:t>Ирина</w:t>
            </w:r>
          </w:p>
          <w:p w:rsidR="00C5567A" w:rsidRDefault="004F2C43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546" w:type="dxa"/>
          </w:tcPr>
          <w:p w:rsidR="00C5567A" w:rsidRDefault="00C556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5567A" w:rsidRDefault="004F2C43">
            <w:pPr>
              <w:pStyle w:val="TableParagraph"/>
              <w:tabs>
                <w:tab w:val="left" w:pos="145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C5567A" w:rsidRDefault="004F2C43">
            <w:pPr>
              <w:pStyle w:val="TableParagraph"/>
              <w:spacing w:before="22" w:line="276" w:lineRule="auto"/>
              <w:ind w:left="10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ФёдоровскаяООШ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726" w:type="dxa"/>
            <w:gridSpan w:val="2"/>
          </w:tcPr>
          <w:p w:rsidR="00C5567A" w:rsidRDefault="004F2C43">
            <w:pPr>
              <w:pStyle w:val="TableParagraph"/>
              <w:spacing w:before="49" w:line="259" w:lineRule="auto"/>
              <w:ind w:left="111" w:right="555"/>
              <w:rPr>
                <w:sz w:val="24"/>
              </w:rPr>
            </w:pPr>
            <w:r>
              <w:rPr>
                <w:sz w:val="24"/>
              </w:rPr>
              <w:t>Оренбургскийгосударственныйпедагогическийинститут28.06.89г.</w:t>
            </w:r>
          </w:p>
        </w:tc>
        <w:tc>
          <w:tcPr>
            <w:tcW w:w="633" w:type="dxa"/>
          </w:tcPr>
          <w:p w:rsidR="00C5567A" w:rsidRDefault="00C5567A">
            <w:pPr>
              <w:pStyle w:val="TableParagraph"/>
              <w:rPr>
                <w:b/>
                <w:sz w:val="26"/>
              </w:rPr>
            </w:pPr>
          </w:p>
          <w:p w:rsidR="00C5567A" w:rsidRDefault="00C5567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5567A" w:rsidRDefault="00DF79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4F2C43">
              <w:rPr>
                <w:sz w:val="24"/>
              </w:rPr>
              <w:t>г.</w:t>
            </w:r>
          </w:p>
        </w:tc>
        <w:tc>
          <w:tcPr>
            <w:tcW w:w="1724" w:type="dxa"/>
          </w:tcPr>
          <w:p w:rsidR="00C5567A" w:rsidRDefault="00C5567A">
            <w:pPr>
              <w:pStyle w:val="TableParagraph"/>
              <w:rPr>
                <w:b/>
                <w:sz w:val="26"/>
              </w:rPr>
            </w:pPr>
          </w:p>
          <w:p w:rsidR="00C5567A" w:rsidRDefault="00C5567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5567A" w:rsidRDefault="004F2C4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C5567A">
        <w:trPr>
          <w:trHeight w:val="1060"/>
        </w:trPr>
        <w:tc>
          <w:tcPr>
            <w:tcW w:w="3183" w:type="dxa"/>
          </w:tcPr>
          <w:p w:rsidR="00C5567A" w:rsidRDefault="00C5567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5567A" w:rsidRDefault="000158CB">
            <w:pPr>
              <w:pStyle w:val="TableParagraph"/>
              <w:tabs>
                <w:tab w:val="left" w:pos="2371"/>
              </w:tabs>
              <w:spacing w:line="280" w:lineRule="auto"/>
              <w:ind w:left="110" w:right="-29" w:hanging="106"/>
              <w:rPr>
                <w:sz w:val="24"/>
              </w:rPr>
            </w:pPr>
            <w:proofErr w:type="spellStart"/>
            <w:r>
              <w:rPr>
                <w:sz w:val="24"/>
              </w:rPr>
              <w:t>Кичерова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4F2C43">
              <w:rPr>
                <w:sz w:val="24"/>
              </w:rPr>
              <w:t>ТатьянаАлександровна</w:t>
            </w:r>
            <w:proofErr w:type="spellEnd"/>
          </w:p>
        </w:tc>
        <w:tc>
          <w:tcPr>
            <w:tcW w:w="1546" w:type="dxa"/>
          </w:tcPr>
          <w:p w:rsidR="00C5567A" w:rsidRDefault="004F2C43">
            <w:pPr>
              <w:pStyle w:val="TableParagraph"/>
              <w:tabs>
                <w:tab w:val="left" w:pos="1450"/>
              </w:tabs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C5567A" w:rsidRDefault="004F2C43">
            <w:pPr>
              <w:pStyle w:val="TableParagraph"/>
              <w:spacing w:before="22" w:line="276" w:lineRule="auto"/>
              <w:ind w:left="10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ФёдоровскаяООШ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726" w:type="dxa"/>
            <w:gridSpan w:val="2"/>
          </w:tcPr>
          <w:p w:rsidR="00C5567A" w:rsidRDefault="004F2C43">
            <w:pPr>
              <w:pStyle w:val="TableParagraph"/>
              <w:spacing w:before="49" w:line="259" w:lineRule="auto"/>
              <w:ind w:left="111" w:right="284"/>
              <w:rPr>
                <w:sz w:val="24"/>
              </w:rPr>
            </w:pPr>
            <w:r>
              <w:rPr>
                <w:sz w:val="24"/>
              </w:rPr>
              <w:t>Оренбургскоепедагогическоеучилище№128.06.86г</w:t>
            </w:r>
          </w:p>
        </w:tc>
        <w:tc>
          <w:tcPr>
            <w:tcW w:w="633" w:type="dxa"/>
          </w:tcPr>
          <w:p w:rsidR="00C5567A" w:rsidRDefault="00C5567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5567A" w:rsidRDefault="00DF79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 w:rsidR="004F2C43">
              <w:rPr>
                <w:sz w:val="24"/>
              </w:rPr>
              <w:t>г.</w:t>
            </w:r>
          </w:p>
        </w:tc>
        <w:tc>
          <w:tcPr>
            <w:tcW w:w="1724" w:type="dxa"/>
          </w:tcPr>
          <w:p w:rsidR="00C5567A" w:rsidRDefault="00C5567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5567A" w:rsidRDefault="004F2C4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C5567A">
        <w:trPr>
          <w:trHeight w:val="1353"/>
        </w:trPr>
        <w:tc>
          <w:tcPr>
            <w:tcW w:w="3183" w:type="dxa"/>
          </w:tcPr>
          <w:p w:rsidR="00C5567A" w:rsidRDefault="00DF798A">
            <w:pPr>
              <w:pStyle w:val="TableParagraph"/>
              <w:spacing w:line="259" w:lineRule="auto"/>
              <w:ind w:left="110"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Леонович</w:t>
            </w:r>
            <w:proofErr w:type="spellEnd"/>
            <w:r>
              <w:rPr>
                <w:sz w:val="24"/>
              </w:rPr>
              <w:t xml:space="preserve"> Галина Анатольевна</w:t>
            </w:r>
          </w:p>
        </w:tc>
        <w:tc>
          <w:tcPr>
            <w:tcW w:w="1546" w:type="dxa"/>
          </w:tcPr>
          <w:p w:rsidR="00DF798A" w:rsidRDefault="00DF798A" w:rsidP="00DF798A">
            <w:pPr>
              <w:pStyle w:val="TableParagraph"/>
              <w:tabs>
                <w:tab w:val="left" w:pos="1450"/>
              </w:tabs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C5567A" w:rsidRDefault="00DF798A" w:rsidP="00DF798A">
            <w:pPr>
              <w:pStyle w:val="TableParagraph"/>
              <w:spacing w:before="21" w:line="276" w:lineRule="auto"/>
              <w:ind w:left="10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ФёдоровскаяООШ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726" w:type="dxa"/>
            <w:gridSpan w:val="2"/>
          </w:tcPr>
          <w:p w:rsidR="00C5567A" w:rsidRDefault="00DF798A">
            <w:pPr>
              <w:pStyle w:val="TableParagraph"/>
              <w:spacing w:before="49" w:line="259" w:lineRule="auto"/>
              <w:ind w:left="111" w:right="-3" w:firstLine="62"/>
              <w:rPr>
                <w:sz w:val="24"/>
              </w:rPr>
            </w:pPr>
            <w:r>
              <w:rPr>
                <w:sz w:val="24"/>
              </w:rPr>
              <w:t>Оренбургскийгосударственныйпедагогическийинститут</w:t>
            </w:r>
            <w:r w:rsidR="0024362D">
              <w:rPr>
                <w:sz w:val="24"/>
              </w:rPr>
              <w:t>28.06.88</w:t>
            </w:r>
            <w:r>
              <w:rPr>
                <w:sz w:val="24"/>
              </w:rPr>
              <w:t>г.</w:t>
            </w:r>
          </w:p>
        </w:tc>
        <w:tc>
          <w:tcPr>
            <w:tcW w:w="633" w:type="dxa"/>
          </w:tcPr>
          <w:p w:rsidR="00DF798A" w:rsidRDefault="00DF798A">
            <w:pPr>
              <w:pStyle w:val="TableParagraph"/>
              <w:ind w:left="107"/>
              <w:rPr>
                <w:sz w:val="24"/>
              </w:rPr>
            </w:pPr>
          </w:p>
          <w:p w:rsidR="00C5567A" w:rsidRDefault="00DF79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4" w:type="dxa"/>
          </w:tcPr>
          <w:p w:rsidR="00C5567A" w:rsidRDefault="00C5567A">
            <w:pPr>
              <w:pStyle w:val="TableParagraph"/>
              <w:ind w:left="113"/>
              <w:rPr>
                <w:sz w:val="24"/>
              </w:rPr>
            </w:pPr>
          </w:p>
          <w:p w:rsidR="00DF798A" w:rsidRDefault="00DF798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C5567A">
        <w:trPr>
          <w:trHeight w:val="1492"/>
        </w:trPr>
        <w:tc>
          <w:tcPr>
            <w:tcW w:w="3183" w:type="dxa"/>
          </w:tcPr>
          <w:p w:rsidR="0024362D" w:rsidRDefault="0024362D" w:rsidP="0024362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5567A" w:rsidRDefault="0024362D" w:rsidP="0024362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ТрубчаниновАлексейПрокопьевич</w:t>
            </w:r>
            <w:proofErr w:type="spellEnd"/>
          </w:p>
        </w:tc>
        <w:tc>
          <w:tcPr>
            <w:tcW w:w="1546" w:type="dxa"/>
          </w:tcPr>
          <w:p w:rsidR="0024362D" w:rsidRDefault="0024362D" w:rsidP="0024362D">
            <w:pPr>
              <w:pStyle w:val="TableParagraph"/>
              <w:tabs>
                <w:tab w:val="left" w:pos="1450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C5567A" w:rsidRDefault="0024362D" w:rsidP="0024362D">
            <w:pPr>
              <w:pStyle w:val="TableParagraph"/>
              <w:spacing w:before="21" w:line="276" w:lineRule="auto"/>
              <w:ind w:left="10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ФёдоровскаяООШ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726" w:type="dxa"/>
            <w:gridSpan w:val="2"/>
          </w:tcPr>
          <w:p w:rsidR="00C5567A" w:rsidRDefault="0024362D">
            <w:pPr>
              <w:pStyle w:val="TableParagraph"/>
              <w:spacing w:before="49" w:line="244" w:lineRule="auto"/>
              <w:ind w:left="111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Оренбургскийгосударственный</w:t>
            </w:r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институт04.07.81г.</w:t>
            </w:r>
          </w:p>
        </w:tc>
        <w:tc>
          <w:tcPr>
            <w:tcW w:w="633" w:type="dxa"/>
          </w:tcPr>
          <w:p w:rsidR="00C5567A" w:rsidRDefault="00243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24" w:type="dxa"/>
          </w:tcPr>
          <w:p w:rsidR="00C5567A" w:rsidRDefault="0024362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C5567A">
        <w:trPr>
          <w:trHeight w:val="1459"/>
        </w:trPr>
        <w:tc>
          <w:tcPr>
            <w:tcW w:w="3183" w:type="dxa"/>
          </w:tcPr>
          <w:p w:rsidR="00C5567A" w:rsidRDefault="00C5567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5567A" w:rsidRDefault="004F2C43">
            <w:pPr>
              <w:pStyle w:val="TableParagraph"/>
              <w:spacing w:line="259" w:lineRule="auto"/>
              <w:ind w:left="110" w:right="1481"/>
              <w:rPr>
                <w:sz w:val="24"/>
              </w:rPr>
            </w:pPr>
            <w:r>
              <w:rPr>
                <w:sz w:val="24"/>
              </w:rPr>
              <w:t xml:space="preserve">Погосян </w:t>
            </w:r>
            <w:proofErr w:type="spellStart"/>
            <w:r>
              <w:rPr>
                <w:sz w:val="24"/>
              </w:rPr>
              <w:t>ЛилитВладимировна</w:t>
            </w:r>
            <w:proofErr w:type="spellEnd"/>
          </w:p>
        </w:tc>
        <w:tc>
          <w:tcPr>
            <w:tcW w:w="1546" w:type="dxa"/>
          </w:tcPr>
          <w:p w:rsidR="00C5567A" w:rsidRDefault="00C5567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5567A" w:rsidRDefault="004F2C43">
            <w:pPr>
              <w:pStyle w:val="TableParagraph"/>
              <w:tabs>
                <w:tab w:val="left" w:pos="1450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C5567A" w:rsidRDefault="004F2C43">
            <w:pPr>
              <w:pStyle w:val="TableParagraph"/>
              <w:spacing w:before="22" w:line="276" w:lineRule="auto"/>
              <w:ind w:left="10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ФёдоровскаяООШ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726" w:type="dxa"/>
            <w:gridSpan w:val="2"/>
          </w:tcPr>
          <w:p w:rsidR="00C5567A" w:rsidRDefault="004F2C43">
            <w:pPr>
              <w:pStyle w:val="TableParagraph"/>
              <w:spacing w:before="49" w:line="259" w:lineRule="auto"/>
              <w:ind w:left="111" w:right="585" w:firstLine="62"/>
              <w:rPr>
                <w:sz w:val="24"/>
              </w:rPr>
            </w:pPr>
            <w:r>
              <w:rPr>
                <w:sz w:val="24"/>
              </w:rPr>
              <w:t>Ванадзорскийгоспединститутим.О.</w:t>
            </w:r>
            <w:r w:rsidR="000158CB">
              <w:rPr>
                <w:sz w:val="24"/>
              </w:rPr>
              <w:t>Туманяна</w:t>
            </w:r>
            <w:r>
              <w:rPr>
                <w:sz w:val="24"/>
              </w:rPr>
              <w:t>,</w:t>
            </w:r>
            <w:r w:rsidR="00DF798A">
              <w:rPr>
                <w:sz w:val="24"/>
              </w:rPr>
              <w:t>28.07.2001</w:t>
            </w:r>
          </w:p>
        </w:tc>
        <w:tc>
          <w:tcPr>
            <w:tcW w:w="633" w:type="dxa"/>
          </w:tcPr>
          <w:p w:rsidR="00C5567A" w:rsidRDefault="00C5567A">
            <w:pPr>
              <w:pStyle w:val="TableParagraph"/>
              <w:rPr>
                <w:b/>
                <w:sz w:val="26"/>
              </w:rPr>
            </w:pPr>
          </w:p>
          <w:p w:rsidR="00C5567A" w:rsidRDefault="00C5567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5567A" w:rsidRDefault="00DF79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4" w:type="dxa"/>
          </w:tcPr>
          <w:p w:rsidR="00C5567A" w:rsidRDefault="00C5567A">
            <w:pPr>
              <w:pStyle w:val="TableParagraph"/>
              <w:rPr>
                <w:b/>
                <w:sz w:val="26"/>
              </w:rPr>
            </w:pPr>
          </w:p>
          <w:p w:rsidR="00C5567A" w:rsidRDefault="00C5567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5567A" w:rsidRDefault="000158C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C5567A">
        <w:trPr>
          <w:trHeight w:val="1344"/>
        </w:trPr>
        <w:tc>
          <w:tcPr>
            <w:tcW w:w="3183" w:type="dxa"/>
          </w:tcPr>
          <w:p w:rsidR="00C5567A" w:rsidRDefault="00C5567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567A" w:rsidRDefault="004F2C43">
            <w:pPr>
              <w:pStyle w:val="TableParagraph"/>
              <w:tabs>
                <w:tab w:val="left" w:pos="2218"/>
              </w:tabs>
              <w:spacing w:line="280" w:lineRule="auto"/>
              <w:ind w:left="110" w:right="-29" w:hanging="106"/>
              <w:rPr>
                <w:sz w:val="24"/>
              </w:rPr>
            </w:pPr>
            <w:r>
              <w:rPr>
                <w:sz w:val="24"/>
              </w:rPr>
              <w:t>Мамонова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ЛюдмилаЮрьевна</w:t>
            </w:r>
            <w:proofErr w:type="spellEnd"/>
          </w:p>
        </w:tc>
        <w:tc>
          <w:tcPr>
            <w:tcW w:w="1546" w:type="dxa"/>
          </w:tcPr>
          <w:p w:rsidR="00C5567A" w:rsidRDefault="004F2C43">
            <w:pPr>
              <w:pStyle w:val="TableParagraph"/>
              <w:tabs>
                <w:tab w:val="left" w:pos="1450"/>
              </w:tabs>
              <w:spacing w:before="231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 w:rsidR="00C5567A" w:rsidRDefault="004F2C43">
            <w:pPr>
              <w:pStyle w:val="TableParagraph"/>
              <w:spacing w:before="22" w:line="276" w:lineRule="auto"/>
              <w:ind w:left="10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ФёдоровскаяООШ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049" w:type="dxa"/>
            <w:tcBorders>
              <w:right w:val="nil"/>
            </w:tcBorders>
          </w:tcPr>
          <w:p w:rsidR="00C5567A" w:rsidRDefault="00C5567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5567A" w:rsidRDefault="000158CB">
            <w:pPr>
              <w:pStyle w:val="TableParagraph"/>
              <w:tabs>
                <w:tab w:val="left" w:pos="1311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ГОУ</w:t>
            </w:r>
            <w:r w:rsidR="004F2C43">
              <w:rPr>
                <w:sz w:val="24"/>
              </w:rPr>
              <w:t>СПО</w:t>
            </w:r>
          </w:p>
          <w:p w:rsidR="00C5567A" w:rsidRDefault="004F2C43">
            <w:pPr>
              <w:pStyle w:val="TableParagraph"/>
              <w:spacing w:before="22" w:line="259" w:lineRule="auto"/>
              <w:ind w:left="111" w:right="650"/>
              <w:rPr>
                <w:sz w:val="24"/>
              </w:rPr>
            </w:pPr>
            <w:r>
              <w:rPr>
                <w:spacing w:val="-1"/>
                <w:sz w:val="24"/>
              </w:rPr>
              <w:t>Пед</w:t>
            </w:r>
            <w:r w:rsidR="000158CB">
              <w:rPr>
                <w:spacing w:val="-1"/>
                <w:sz w:val="24"/>
              </w:rPr>
              <w:t xml:space="preserve">агогический </w:t>
            </w:r>
            <w:proofErr w:type="spellStart"/>
            <w:r>
              <w:rPr>
                <w:spacing w:val="-1"/>
                <w:sz w:val="24"/>
              </w:rPr>
              <w:t>колледж</w:t>
            </w:r>
            <w:r>
              <w:rPr>
                <w:sz w:val="24"/>
              </w:rPr>
              <w:t>Бузулука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677" w:type="dxa"/>
            <w:tcBorders>
              <w:left w:val="nil"/>
            </w:tcBorders>
          </w:tcPr>
          <w:p w:rsidR="00C5567A" w:rsidRDefault="00C5567A">
            <w:pPr>
              <w:pStyle w:val="TableParagraph"/>
              <w:spacing w:before="49"/>
              <w:ind w:right="99"/>
              <w:jc w:val="right"/>
              <w:rPr>
                <w:sz w:val="24"/>
              </w:rPr>
            </w:pPr>
          </w:p>
          <w:p w:rsidR="00C5567A" w:rsidRDefault="00C5567A" w:rsidP="00281CC8">
            <w:pPr>
              <w:pStyle w:val="TableParagraph"/>
              <w:spacing w:before="22"/>
              <w:ind w:right="101"/>
              <w:rPr>
                <w:sz w:val="24"/>
              </w:rPr>
            </w:pPr>
          </w:p>
        </w:tc>
        <w:tc>
          <w:tcPr>
            <w:tcW w:w="633" w:type="dxa"/>
          </w:tcPr>
          <w:p w:rsidR="00C5567A" w:rsidRDefault="00C5567A">
            <w:pPr>
              <w:pStyle w:val="TableParagraph"/>
              <w:rPr>
                <w:b/>
                <w:sz w:val="26"/>
              </w:rPr>
            </w:pPr>
          </w:p>
          <w:p w:rsidR="00C5567A" w:rsidRDefault="00C5567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567A" w:rsidRDefault="00DF79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4" w:type="dxa"/>
          </w:tcPr>
          <w:p w:rsidR="00C5567A" w:rsidRDefault="00C5567A">
            <w:pPr>
              <w:pStyle w:val="TableParagraph"/>
              <w:rPr>
                <w:b/>
                <w:sz w:val="26"/>
              </w:rPr>
            </w:pPr>
          </w:p>
          <w:p w:rsidR="00C5567A" w:rsidRDefault="00C5567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567A" w:rsidRDefault="004F2C4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p w:rsidR="00C5567A" w:rsidRDefault="004F2C43">
      <w:pPr>
        <w:pStyle w:val="a5"/>
        <w:numPr>
          <w:ilvl w:val="0"/>
          <w:numId w:val="18"/>
        </w:numPr>
        <w:tabs>
          <w:tab w:val="left" w:pos="1329"/>
          <w:tab w:val="left" w:pos="2412"/>
          <w:tab w:val="left" w:pos="5081"/>
          <w:tab w:val="left" w:pos="5474"/>
          <w:tab w:val="left" w:pos="9195"/>
        </w:tabs>
        <w:spacing w:before="79" w:line="271" w:lineRule="auto"/>
        <w:ind w:left="1328" w:right="962" w:hanging="404"/>
        <w:jc w:val="left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z w:val="24"/>
        </w:rPr>
        <w:tab/>
        <w:t>учебно-методического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библиотечно-информационного</w:t>
      </w:r>
      <w:r>
        <w:rPr>
          <w:b/>
          <w:sz w:val="24"/>
        </w:rPr>
        <w:tab/>
      </w:r>
      <w:proofErr w:type="spellStart"/>
      <w:r>
        <w:rPr>
          <w:b/>
          <w:spacing w:val="-1"/>
          <w:sz w:val="24"/>
        </w:rPr>
        <w:t>обеспечения</w:t>
      </w:r>
      <w:r>
        <w:rPr>
          <w:b/>
          <w:sz w:val="24"/>
        </w:rPr>
        <w:t>Сведения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остаже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работышкольныхбиблиотекарейрайона</w:t>
      </w:r>
      <w:proofErr w:type="spellEnd"/>
      <w:r>
        <w:rPr>
          <w:b/>
          <w:sz w:val="24"/>
        </w:rPr>
        <w:t>/города:</w:t>
      </w:r>
    </w:p>
    <w:p w:rsidR="00C5567A" w:rsidRDefault="004F2C43">
      <w:pPr>
        <w:pStyle w:val="1"/>
        <w:spacing w:before="5" w:after="40"/>
      </w:pPr>
      <w:r>
        <w:t>МБО</w:t>
      </w:r>
      <w:proofErr w:type="gramStart"/>
      <w:r>
        <w:t>У«</w:t>
      </w:r>
      <w:proofErr w:type="spellStart"/>
      <w:proofErr w:type="gramEnd"/>
      <w:r>
        <w:t>ФедоровскаяООШ</w:t>
      </w:r>
      <w:proofErr w:type="spellEnd"/>
      <w:r>
        <w:t>»</w:t>
      </w: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05"/>
        <w:gridCol w:w="3165"/>
      </w:tblGrid>
      <w:tr w:rsidR="00C5567A">
        <w:trPr>
          <w:trHeight w:val="912"/>
        </w:trPr>
        <w:tc>
          <w:tcPr>
            <w:tcW w:w="69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165" w:type="dxa"/>
          </w:tcPr>
          <w:p w:rsidR="00C5567A" w:rsidRDefault="0024362D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C5567A" w:rsidRDefault="004F2C43">
            <w:pPr>
              <w:pStyle w:val="TableParagraph"/>
              <w:spacing w:before="7" w:line="298" w:lineRule="exact"/>
              <w:ind w:left="1248" w:right="790"/>
              <w:rPr>
                <w:sz w:val="24"/>
              </w:rPr>
            </w:pPr>
            <w:r>
              <w:rPr>
                <w:spacing w:val="-1"/>
                <w:sz w:val="24"/>
              </w:rPr>
              <w:t>Учебный го</w:t>
            </w:r>
            <w:r>
              <w:rPr>
                <w:sz w:val="24"/>
              </w:rPr>
              <w:t>д</w:t>
            </w:r>
          </w:p>
        </w:tc>
      </w:tr>
      <w:tr w:rsidR="00C5567A">
        <w:trPr>
          <w:trHeight w:val="316"/>
        </w:trPr>
        <w:tc>
          <w:tcPr>
            <w:tcW w:w="6905" w:type="dxa"/>
          </w:tcPr>
          <w:p w:rsidR="00C5567A" w:rsidRDefault="00D03DC4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4F2C43">
              <w:rPr>
                <w:sz w:val="24"/>
              </w:rPr>
              <w:t>оличествобиблиотечныхработнико</w:t>
            </w:r>
            <w:proofErr w:type="gramStart"/>
            <w:r w:rsidR="004F2C43">
              <w:rPr>
                <w:sz w:val="24"/>
              </w:rPr>
              <w:t>в</w:t>
            </w:r>
            <w:proofErr w:type="spellEnd"/>
            <w:r w:rsidR="004F2C43">
              <w:rPr>
                <w:sz w:val="24"/>
              </w:rPr>
              <w:t>(</w:t>
            </w:r>
            <w:proofErr w:type="gramEnd"/>
            <w:r w:rsidR="004F2C43">
              <w:rPr>
                <w:sz w:val="24"/>
              </w:rPr>
              <w:t>всего):</w:t>
            </w:r>
          </w:p>
        </w:tc>
        <w:tc>
          <w:tcPr>
            <w:tcW w:w="316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67A">
        <w:trPr>
          <w:trHeight w:val="316"/>
        </w:trPr>
        <w:tc>
          <w:tcPr>
            <w:tcW w:w="69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нихсостажем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работывдолжности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1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9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до1года</w:t>
            </w:r>
          </w:p>
        </w:tc>
        <w:tc>
          <w:tcPr>
            <w:tcW w:w="31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9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от1до3лет</w:t>
            </w:r>
          </w:p>
        </w:tc>
        <w:tc>
          <w:tcPr>
            <w:tcW w:w="3165" w:type="dxa"/>
          </w:tcPr>
          <w:p w:rsidR="00C5567A" w:rsidRDefault="00C5567A">
            <w:pPr>
              <w:pStyle w:val="TableParagraph"/>
              <w:spacing w:before="1"/>
              <w:ind w:left="1238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9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от3до5лет</w:t>
            </w:r>
          </w:p>
        </w:tc>
        <w:tc>
          <w:tcPr>
            <w:tcW w:w="3165" w:type="dxa"/>
          </w:tcPr>
          <w:p w:rsidR="00C5567A" w:rsidRDefault="004F2C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67A">
        <w:trPr>
          <w:trHeight w:val="321"/>
        </w:trPr>
        <w:tc>
          <w:tcPr>
            <w:tcW w:w="69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от5до10лет</w:t>
            </w:r>
          </w:p>
        </w:tc>
        <w:tc>
          <w:tcPr>
            <w:tcW w:w="31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9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от10до15лет</w:t>
            </w:r>
          </w:p>
        </w:tc>
        <w:tc>
          <w:tcPr>
            <w:tcW w:w="31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9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от15до20лет</w:t>
            </w:r>
          </w:p>
        </w:tc>
        <w:tc>
          <w:tcPr>
            <w:tcW w:w="31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9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свыше20лет</w:t>
            </w:r>
          </w:p>
        </w:tc>
        <w:tc>
          <w:tcPr>
            <w:tcW w:w="31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4F2C43">
      <w:pPr>
        <w:pStyle w:val="a5"/>
        <w:numPr>
          <w:ilvl w:val="0"/>
          <w:numId w:val="19"/>
        </w:numPr>
        <w:tabs>
          <w:tab w:val="left" w:pos="1531"/>
        </w:tabs>
        <w:ind w:left="1530" w:hanging="241"/>
        <w:jc w:val="left"/>
        <w:rPr>
          <w:sz w:val="24"/>
        </w:rPr>
      </w:pPr>
      <w:proofErr w:type="spellStart"/>
      <w:r>
        <w:rPr>
          <w:sz w:val="24"/>
        </w:rPr>
        <w:t>Сведенияофондешкольныхбиблиотек</w:t>
      </w:r>
      <w:proofErr w:type="spellEnd"/>
      <w:r>
        <w:rPr>
          <w:sz w:val="24"/>
        </w:rPr>
        <w:t>.</w:t>
      </w:r>
    </w:p>
    <w:p w:rsidR="00C5567A" w:rsidRDefault="00B52B48">
      <w:pPr>
        <w:pStyle w:val="a5"/>
        <w:numPr>
          <w:ilvl w:val="1"/>
          <w:numId w:val="19"/>
        </w:numPr>
        <w:tabs>
          <w:tab w:val="left" w:pos="1709"/>
        </w:tabs>
        <w:spacing w:before="33" w:line="276" w:lineRule="auto"/>
        <w:ind w:right="983"/>
        <w:rPr>
          <w:sz w:val="24"/>
        </w:rPr>
      </w:pPr>
      <w:r w:rsidRPr="00B52B48">
        <w:pict>
          <v:shape id="_x0000_s1061" type="#_x0000_t202" style="position:absolute;left:0;text-align:left;margin-left:44.15pt;margin-top:48.35pt;width:551.5pt;height:137.6pt;z-index:251652096;mso-position-horizontal-relative:page;mso-width-relative:page;mso-height-relative:page" filled="f" stroked="f">
            <v:textbox style="mso-next-textbox:#_x0000_s106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99"/>
                    <w:gridCol w:w="2248"/>
                    <w:gridCol w:w="2546"/>
                    <w:gridCol w:w="2926"/>
                  </w:tblGrid>
                  <w:tr w:rsidR="001E3860">
                    <w:trPr>
                      <w:trHeight w:val="2404"/>
                    </w:trPr>
                    <w:tc>
                      <w:tcPr>
                        <w:tcW w:w="3299" w:type="dxa"/>
                      </w:tcPr>
                      <w:p w:rsidR="001E3860" w:rsidRDefault="001E3860">
                        <w:pPr>
                          <w:pStyle w:val="TableParagraph"/>
                          <w:spacing w:before="1" w:line="259" w:lineRule="auto"/>
                          <w:ind w:left="1248" w:right="94" w:hanging="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Состояние фонда на</w:t>
                        </w:r>
                        <w:r>
                          <w:rPr>
                            <w:sz w:val="24"/>
                          </w:rPr>
                          <w:t>15.05.2024г.</w:t>
                        </w:r>
                      </w:p>
                    </w:tc>
                    <w:tc>
                      <w:tcPr>
                        <w:tcW w:w="2248" w:type="dxa"/>
                      </w:tcPr>
                      <w:p w:rsidR="001E3860" w:rsidRDefault="001E3860">
                        <w:pPr>
                          <w:pStyle w:val="TableParagraph"/>
                          <w:spacing w:before="1" w:line="261" w:lineRule="auto"/>
                          <w:ind w:left="1243" w:right="106" w:hanging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Списанозапериод</w:t>
                        </w:r>
                        <w:proofErr w:type="spellEnd"/>
                      </w:p>
                      <w:p w:rsidR="001E3860" w:rsidRDefault="001E3860">
                        <w:pPr>
                          <w:pStyle w:val="TableParagraph"/>
                          <w:tabs>
                            <w:tab w:val="left" w:pos="1775"/>
                            <w:tab w:val="left" w:pos="1986"/>
                          </w:tabs>
                          <w:spacing w:line="259" w:lineRule="auto"/>
                          <w:ind w:left="1243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мая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г.</w:t>
                        </w:r>
                      </w:p>
                      <w:p w:rsidR="001E3860" w:rsidRPr="00646599" w:rsidRDefault="001E3860" w:rsidP="00646599">
                        <w:pPr>
                          <w:pStyle w:val="TableParagraph"/>
                          <w:spacing w:line="259" w:lineRule="auto"/>
                          <w:ind w:left="1243" w:right="183"/>
                          <w:rPr>
                            <w:spacing w:val="1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>сентябр</w:t>
                        </w:r>
                        <w:proofErr w:type="spellEnd"/>
                      </w:p>
                      <w:p w:rsidR="001E3860" w:rsidRDefault="001E3860">
                        <w:pPr>
                          <w:pStyle w:val="TableParagraph"/>
                          <w:spacing w:line="275" w:lineRule="exact"/>
                          <w:ind w:left="1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ь2023г.</w:t>
                        </w:r>
                      </w:p>
                    </w:tc>
                    <w:tc>
                      <w:tcPr>
                        <w:tcW w:w="2546" w:type="dxa"/>
                      </w:tcPr>
                      <w:p w:rsidR="001E3860" w:rsidRDefault="001E3860">
                        <w:pPr>
                          <w:pStyle w:val="TableParagraph"/>
                          <w:tabs>
                            <w:tab w:val="left" w:pos="1750"/>
                          </w:tabs>
                          <w:spacing w:before="1" w:line="259" w:lineRule="auto"/>
                          <w:ind w:left="1247" w:right="91" w:hanging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Поставленона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>балансзапериодсмая2023 г</w:t>
                        </w:r>
                        <w:proofErr w:type="gramStart"/>
                        <w:r>
                          <w:rPr>
                            <w:sz w:val="24"/>
                          </w:rPr>
                          <w:t>.п</w:t>
                        </w:r>
                        <w:proofErr w:type="gramEnd"/>
                        <w:r>
                          <w:rPr>
                            <w:sz w:val="24"/>
                          </w:rPr>
                          <w:t>осентябрь2023г.</w:t>
                        </w:r>
                      </w:p>
                    </w:tc>
                    <w:tc>
                      <w:tcPr>
                        <w:tcW w:w="2926" w:type="dxa"/>
                        <w:tcBorders>
                          <w:right w:val="nil"/>
                        </w:tcBorders>
                      </w:tcPr>
                      <w:p w:rsidR="001E3860" w:rsidRDefault="001E3860">
                        <w:pPr>
                          <w:pStyle w:val="TableParagraph"/>
                          <w:spacing w:before="6" w:line="280" w:lineRule="auto"/>
                          <w:ind w:left="1241" w:right="-34" w:hanging="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Состояние фонда</w:t>
                        </w:r>
                        <w:r>
                          <w:rPr>
                            <w:sz w:val="24"/>
                          </w:rPr>
                          <w:t>30.09.2023г.</w:t>
                        </w:r>
                      </w:p>
                    </w:tc>
                  </w:tr>
                  <w:tr w:rsidR="001E3860">
                    <w:trPr>
                      <w:trHeight w:val="316"/>
                    </w:trPr>
                    <w:tc>
                      <w:tcPr>
                        <w:tcW w:w="3299" w:type="dxa"/>
                      </w:tcPr>
                      <w:p w:rsidR="001E3860" w:rsidRDefault="001E3860">
                        <w:pPr>
                          <w:pStyle w:val="TableParagraph"/>
                          <w:spacing w:before="1"/>
                          <w:ind w:left="1220" w:right="15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2090</w:t>
                        </w:r>
                      </w:p>
                    </w:tc>
                    <w:tc>
                      <w:tcPr>
                        <w:tcW w:w="2248" w:type="dxa"/>
                      </w:tcPr>
                      <w:p w:rsidR="001E3860" w:rsidRDefault="001E3860">
                        <w:pPr>
                          <w:pStyle w:val="TableParagraph"/>
                          <w:spacing w:before="1"/>
                          <w:ind w:left="3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546" w:type="dxa"/>
                      </w:tcPr>
                      <w:p w:rsidR="001E3860" w:rsidRDefault="001E3860">
                        <w:pPr>
                          <w:pStyle w:val="TableParagraph"/>
                          <w:spacing w:before="1"/>
                          <w:ind w:left="1217" w:right="10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926" w:type="dxa"/>
                        <w:tcBorders>
                          <w:right w:val="nil"/>
                        </w:tcBorders>
                      </w:tcPr>
                      <w:p w:rsidR="001E3860" w:rsidRDefault="001E3860">
                        <w:pPr>
                          <w:pStyle w:val="TableParagraph"/>
                          <w:spacing w:before="1"/>
                          <w:ind w:left="1211" w:right="11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2101</w:t>
                        </w:r>
                      </w:p>
                    </w:tc>
                  </w:tr>
                </w:tbl>
                <w:p w:rsidR="001E3860" w:rsidRDefault="001E3860">
                  <w:pPr>
                    <w:pStyle w:val="a4"/>
                  </w:pPr>
                </w:p>
              </w:txbxContent>
            </v:textbox>
            <w10:wrap anchorx="page"/>
          </v:shape>
        </w:pict>
      </w:r>
      <w:r w:rsidR="004F2C43">
        <w:rPr>
          <w:sz w:val="24"/>
        </w:rPr>
        <w:t>Сведенияподвижениюфондаучебнойлитературырайона/городапосостояниюна30.09.2023г.</w:t>
      </w: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spacing w:before="7"/>
        <w:rPr>
          <w:sz w:val="32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rPr>
          <w:sz w:val="24"/>
        </w:rPr>
      </w:pPr>
      <w:proofErr w:type="spellStart"/>
      <w:r>
        <w:rPr>
          <w:sz w:val="24"/>
        </w:rPr>
        <w:t>Сведенияофондешкольныхбиблиотекрайона</w:t>
      </w:r>
      <w:proofErr w:type="spellEnd"/>
      <w:r>
        <w:rPr>
          <w:sz w:val="24"/>
        </w:rPr>
        <w:t>/города:</w:t>
      </w:r>
    </w:p>
    <w:p w:rsidR="00C5567A" w:rsidRDefault="00C5567A">
      <w:pPr>
        <w:pStyle w:val="a4"/>
        <w:rPr>
          <w:sz w:val="20"/>
        </w:rPr>
      </w:pPr>
    </w:p>
    <w:p w:rsidR="00C5567A" w:rsidRDefault="00C5567A">
      <w:pPr>
        <w:pStyle w:val="a4"/>
        <w:spacing w:before="1"/>
        <w:rPr>
          <w:sz w:val="10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86"/>
        <w:gridCol w:w="3227"/>
      </w:tblGrid>
      <w:tr w:rsidR="00C5567A">
        <w:trPr>
          <w:trHeight w:val="1219"/>
        </w:trPr>
        <w:tc>
          <w:tcPr>
            <w:tcW w:w="6986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227" w:type="dxa"/>
          </w:tcPr>
          <w:p w:rsidR="00C5567A" w:rsidRDefault="004F2C43">
            <w:pPr>
              <w:pStyle w:val="TableParagraph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Наначало</w:t>
            </w:r>
            <w:r w:rsidR="0024362D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C5567A" w:rsidRDefault="0024362D">
            <w:pPr>
              <w:pStyle w:val="TableParagraph"/>
              <w:spacing w:before="32"/>
              <w:ind w:left="1239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C5567A" w:rsidRDefault="004F2C43" w:rsidP="000B3F4B">
            <w:pPr>
              <w:pStyle w:val="TableParagraph"/>
              <w:spacing w:before="7" w:line="290" w:lineRule="atLeast"/>
              <w:ind w:right="852"/>
              <w:rPr>
                <w:sz w:val="24"/>
              </w:rPr>
            </w:pPr>
            <w:r>
              <w:rPr>
                <w:spacing w:val="-1"/>
                <w:sz w:val="24"/>
              </w:rPr>
              <w:t>Учебный го</w:t>
            </w:r>
            <w:r>
              <w:rPr>
                <w:sz w:val="24"/>
              </w:rPr>
              <w:t>д</w:t>
            </w:r>
          </w:p>
        </w:tc>
      </w:tr>
      <w:tr w:rsidR="00C5567A">
        <w:trPr>
          <w:trHeight w:val="613"/>
        </w:trPr>
        <w:tc>
          <w:tcPr>
            <w:tcW w:w="6986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Общийфонд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именно,количествокниг</w:t>
            </w:r>
            <w:proofErr w:type="spellEnd"/>
            <w:r>
              <w:rPr>
                <w:sz w:val="24"/>
              </w:rPr>
              <w:t>(включая</w:t>
            </w:r>
          </w:p>
          <w:p w:rsidR="00C5567A" w:rsidRDefault="004F2C43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школьныеучебники</w:t>
            </w:r>
            <w:proofErr w:type="spellEnd"/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рошюр,журналовит.д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227" w:type="dxa"/>
          </w:tcPr>
          <w:p w:rsidR="00C5567A" w:rsidRDefault="004F2C43">
            <w:pPr>
              <w:pStyle w:val="TableParagraph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3731</w:t>
            </w:r>
          </w:p>
        </w:tc>
      </w:tr>
      <w:tr w:rsidR="00C5567A">
        <w:trPr>
          <w:trHeight w:val="316"/>
        </w:trPr>
        <w:tc>
          <w:tcPr>
            <w:tcW w:w="6986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втомчисле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2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986" w:type="dxa"/>
          </w:tcPr>
          <w:p w:rsidR="00C5567A" w:rsidRDefault="000B3F4B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ондшкольныхучебников</w:t>
            </w:r>
            <w:proofErr w:type="spellEnd"/>
          </w:p>
        </w:tc>
        <w:tc>
          <w:tcPr>
            <w:tcW w:w="3227" w:type="dxa"/>
          </w:tcPr>
          <w:p w:rsidR="00C5567A" w:rsidRDefault="004F2C43">
            <w:pPr>
              <w:pStyle w:val="TableParagraph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2101</w:t>
            </w:r>
          </w:p>
        </w:tc>
      </w:tr>
      <w:tr w:rsidR="00C5567A">
        <w:trPr>
          <w:trHeight w:val="1512"/>
        </w:trPr>
        <w:tc>
          <w:tcPr>
            <w:tcW w:w="6986" w:type="dxa"/>
          </w:tcPr>
          <w:p w:rsidR="00C5567A" w:rsidRDefault="004F2C43">
            <w:pPr>
              <w:pStyle w:val="TableParagraph"/>
              <w:spacing w:before="1" w:line="259" w:lineRule="auto"/>
              <w:ind w:left="1248" w:right="105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фондосновнойфон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кромешкольныхучебников</w:t>
            </w:r>
            <w:proofErr w:type="spellEnd"/>
            <w:r>
              <w:rPr>
                <w:sz w:val="24"/>
              </w:rPr>
              <w:t xml:space="preserve">):художественная литература, научная, педагогическая,психологическаяиметодическаялитература,нетрадиционные носители </w:t>
            </w:r>
            <w:proofErr w:type="spellStart"/>
            <w:r>
              <w:rPr>
                <w:sz w:val="24"/>
              </w:rPr>
              <w:t>информации,справочнаялитература,брошюры,журналыит.д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27" w:type="dxa"/>
          </w:tcPr>
          <w:p w:rsidR="00C5567A" w:rsidRDefault="004F2C43">
            <w:pPr>
              <w:pStyle w:val="TableParagraph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</w:tr>
    </w:tbl>
    <w:p w:rsidR="00C5567A" w:rsidRDefault="00C5567A">
      <w:pPr>
        <w:pStyle w:val="a4"/>
        <w:spacing w:before="5"/>
        <w:rPr>
          <w:sz w:val="19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spacing w:before="90"/>
        <w:rPr>
          <w:sz w:val="24"/>
        </w:rPr>
      </w:pPr>
      <w:proofErr w:type="spellStart"/>
      <w:r>
        <w:rPr>
          <w:sz w:val="24"/>
        </w:rPr>
        <w:t>Сведенияобосновномфондешкольныхбиблиотекрайона</w:t>
      </w:r>
      <w:proofErr w:type="spellEnd"/>
      <w:r>
        <w:rPr>
          <w:sz w:val="24"/>
        </w:rPr>
        <w:t>/города:</w:t>
      </w:r>
    </w:p>
    <w:p w:rsidR="00C5567A" w:rsidRDefault="00C5567A">
      <w:pPr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31"/>
        <w:gridCol w:w="2020"/>
        <w:gridCol w:w="535"/>
        <w:gridCol w:w="1758"/>
        <w:gridCol w:w="1375"/>
        <w:gridCol w:w="1193"/>
      </w:tblGrid>
      <w:tr w:rsidR="00C5567A">
        <w:trPr>
          <w:trHeight w:val="619"/>
        </w:trPr>
        <w:tc>
          <w:tcPr>
            <w:tcW w:w="7644" w:type="dxa"/>
            <w:gridSpan w:val="4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tcBorders>
              <w:right w:val="nil"/>
            </w:tcBorders>
          </w:tcPr>
          <w:p w:rsidR="00C5567A" w:rsidRDefault="004F2C43">
            <w:pPr>
              <w:pStyle w:val="TableParagraph"/>
              <w:spacing w:line="259" w:lineRule="auto"/>
              <w:ind w:left="105" w:right="17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Наначалоучебныйгод</w:t>
            </w:r>
            <w:proofErr w:type="spellEnd"/>
          </w:p>
        </w:tc>
        <w:tc>
          <w:tcPr>
            <w:tcW w:w="1193" w:type="dxa"/>
            <w:tcBorders>
              <w:left w:val="nil"/>
            </w:tcBorders>
          </w:tcPr>
          <w:p w:rsidR="00C5567A" w:rsidRDefault="0024362D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C5567A">
        <w:trPr>
          <w:trHeight w:val="1507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tabs>
                <w:tab w:val="left" w:pos="3891"/>
              </w:tabs>
              <w:spacing w:line="259" w:lineRule="auto"/>
              <w:ind w:left="1248" w:right="108" w:hanging="10"/>
              <w:jc w:val="both"/>
              <w:rPr>
                <w:sz w:val="24"/>
              </w:rPr>
            </w:pPr>
            <w:r>
              <w:rPr>
                <w:sz w:val="24"/>
              </w:rPr>
              <w:t>фондосновнойфон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кромешкольныхучебников):художественнаялитература,научная,педагогическая,психологическая</w:t>
            </w:r>
            <w:r>
              <w:rPr>
                <w:sz w:val="24"/>
              </w:rPr>
              <w:tab/>
              <w:t>иметодическаялитература,нетрадиционныеносителиинформации,справочная</w:t>
            </w:r>
          </w:p>
          <w:p w:rsidR="00C5567A" w:rsidRDefault="004F2C43">
            <w:pPr>
              <w:pStyle w:val="TableParagraph"/>
              <w:spacing w:line="275" w:lineRule="exact"/>
              <w:ind w:left="1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литература, </w:t>
            </w:r>
            <w:proofErr w:type="spellStart"/>
            <w:r>
              <w:rPr>
                <w:sz w:val="24"/>
              </w:rPr>
              <w:t>брошюры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урналы</w:t>
            </w:r>
            <w:proofErr w:type="spellEnd"/>
            <w:r>
              <w:rPr>
                <w:sz w:val="24"/>
              </w:rPr>
              <w:t xml:space="preserve"> и т.д.: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втомчисле</w:t>
            </w:r>
            <w:proofErr w:type="spellEnd"/>
          </w:p>
        </w:tc>
        <w:tc>
          <w:tcPr>
            <w:tcW w:w="2568" w:type="dxa"/>
            <w:gridSpan w:val="2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0B3F4B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r w:rsidR="004F2C43">
              <w:rPr>
                <w:sz w:val="24"/>
              </w:rPr>
              <w:t>удожественнойлитературывсего</w:t>
            </w:r>
            <w:proofErr w:type="spellEnd"/>
            <w:r w:rsidR="004F2C43">
              <w:rPr>
                <w:sz w:val="24"/>
              </w:rPr>
              <w:t>: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C5567A">
        <w:trPr>
          <w:trHeight w:val="911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59" w:lineRule="auto"/>
              <w:ind w:left="1248" w:right="107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вт.ч</w:t>
            </w:r>
            <w:proofErr w:type="gramStart"/>
            <w:r>
              <w:rPr>
                <w:i/>
                <w:sz w:val="24"/>
              </w:rPr>
              <w:t>.х</w:t>
            </w:r>
            <w:proofErr w:type="gramEnd"/>
            <w:r>
              <w:rPr>
                <w:i/>
                <w:sz w:val="24"/>
              </w:rPr>
              <w:t>удожественнойлитературы,обязательнойдляизученияврамкахобразовательнойпрограммыпопредмету</w:t>
            </w:r>
          </w:p>
          <w:p w:rsidR="00C5567A" w:rsidRDefault="004F2C43">
            <w:pPr>
              <w:pStyle w:val="TableParagraph"/>
              <w:spacing w:line="275" w:lineRule="exact"/>
              <w:ind w:left="1248"/>
              <w:rPr>
                <w:i/>
                <w:sz w:val="24"/>
              </w:rPr>
            </w:pPr>
            <w:r>
              <w:rPr>
                <w:i/>
                <w:sz w:val="24"/>
              </w:rPr>
              <w:t>«Литература»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 w:rsidR="00C5567A">
        <w:trPr>
          <w:trHeight w:val="1507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tabs>
                <w:tab w:val="left" w:pos="4596"/>
                <w:tab w:val="left" w:pos="6335"/>
                <w:tab w:val="left" w:pos="6702"/>
              </w:tabs>
              <w:spacing w:line="259" w:lineRule="auto"/>
              <w:ind w:left="1248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научной,      общественно-политической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</w:t>
            </w:r>
            <w:proofErr w:type="gramStart"/>
            <w:r>
              <w:rPr>
                <w:spacing w:val="-1"/>
                <w:sz w:val="24"/>
              </w:rPr>
              <w:t>ы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философия,социология,религия,история,экономика,государство    и    право,</w:t>
            </w:r>
            <w:r>
              <w:rPr>
                <w:sz w:val="24"/>
              </w:rPr>
              <w:tab/>
              <w:t>естественные,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физико-</w:t>
            </w:r>
            <w:r>
              <w:rPr>
                <w:sz w:val="24"/>
              </w:rPr>
              <w:t>математические,химические,биологическиеи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другиенауки</w:t>
            </w:r>
            <w:proofErr w:type="spellEnd"/>
          </w:p>
          <w:p w:rsidR="00C5567A" w:rsidRDefault="004F2C43">
            <w:pPr>
              <w:pStyle w:val="TableParagraph"/>
              <w:spacing w:line="275" w:lineRule="exact"/>
              <w:ind w:left="1248"/>
              <w:jc w:val="both"/>
              <w:rPr>
                <w:sz w:val="24"/>
              </w:rPr>
            </w:pPr>
            <w:r>
              <w:rPr>
                <w:sz w:val="24"/>
              </w:rPr>
              <w:t>ит.д.)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5567A">
        <w:trPr>
          <w:trHeight w:val="321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нормативно-техническихдокументов</w:t>
            </w:r>
            <w:proofErr w:type="spellEnd"/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13"/>
        </w:trPr>
        <w:tc>
          <w:tcPr>
            <w:tcW w:w="3331" w:type="dxa"/>
            <w:tcBorders>
              <w:right w:val="nil"/>
            </w:tcBorders>
          </w:tcPr>
          <w:p w:rsidR="00C5567A" w:rsidRDefault="004F2C43">
            <w:pPr>
              <w:pStyle w:val="TableParagraph"/>
              <w:spacing w:line="275" w:lineRule="exact"/>
              <w:ind w:left="13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</w:p>
          <w:p w:rsidR="00C5567A" w:rsidRDefault="004F2C43">
            <w:pPr>
              <w:pStyle w:val="TableParagraph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C5567A" w:rsidRDefault="004F2C43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C5567A" w:rsidRDefault="004F2C4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58" w:type="dxa"/>
            <w:tcBorders>
              <w:left w:val="nil"/>
            </w:tcBorders>
          </w:tcPr>
          <w:p w:rsidR="00C5567A" w:rsidRDefault="004F2C43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  <w:tc>
          <w:tcPr>
            <w:tcW w:w="2568" w:type="dxa"/>
            <w:gridSpan w:val="2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611"/>
        </w:trPr>
        <w:tc>
          <w:tcPr>
            <w:tcW w:w="7644" w:type="dxa"/>
            <w:gridSpan w:val="4"/>
            <w:tcBorders>
              <w:bottom w:val="single" w:sz="6" w:space="0" w:color="000000"/>
            </w:tcBorders>
          </w:tcPr>
          <w:p w:rsidR="00C5567A" w:rsidRDefault="004F2C43">
            <w:pPr>
              <w:pStyle w:val="TableParagraph"/>
              <w:tabs>
                <w:tab w:val="left" w:pos="2681"/>
              </w:tabs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идополнительнойлитературыпо</w:t>
            </w:r>
            <w:proofErr w:type="spellEnd"/>
            <w:r>
              <w:rPr>
                <w:sz w:val="24"/>
              </w:rPr>
              <w:t xml:space="preserve">  предметам</w:t>
            </w:r>
          </w:p>
          <w:p w:rsidR="00C5567A" w:rsidRDefault="004F2C43">
            <w:pPr>
              <w:pStyle w:val="TableParagraph"/>
              <w:spacing w:before="21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школьнойпрограммывсего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568" w:type="dxa"/>
            <w:gridSpan w:val="2"/>
            <w:tcBorders>
              <w:bottom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4"/>
        </w:trPr>
        <w:tc>
          <w:tcPr>
            <w:tcW w:w="7644" w:type="dxa"/>
            <w:gridSpan w:val="4"/>
            <w:tcBorders>
              <w:top w:val="single" w:sz="6" w:space="0" w:color="000000"/>
            </w:tcBorders>
          </w:tcPr>
          <w:p w:rsidR="00C5567A" w:rsidRDefault="004F2C43">
            <w:pPr>
              <w:pStyle w:val="TableParagraph"/>
              <w:spacing w:line="273" w:lineRule="exact"/>
              <w:ind w:left="123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вт.ч</w:t>
            </w:r>
            <w:proofErr w:type="gramStart"/>
            <w:r>
              <w:rPr>
                <w:i/>
                <w:sz w:val="24"/>
              </w:rPr>
              <w:t>.с</w:t>
            </w:r>
            <w:proofErr w:type="gramEnd"/>
            <w:r>
              <w:rPr>
                <w:i/>
                <w:sz w:val="24"/>
              </w:rPr>
              <w:t>ловарейрусскогоязыка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6" w:space="0" w:color="000000"/>
            </w:tcBorders>
          </w:tcPr>
          <w:p w:rsidR="00C5567A" w:rsidRDefault="004F2C43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вт.ч</w:t>
            </w:r>
            <w:proofErr w:type="gramStart"/>
            <w:r>
              <w:rPr>
                <w:i/>
                <w:sz w:val="24"/>
              </w:rPr>
              <w:t>.с</w:t>
            </w:r>
            <w:proofErr w:type="gramEnd"/>
            <w:r>
              <w:rPr>
                <w:i/>
                <w:sz w:val="24"/>
              </w:rPr>
              <w:t>ловарейиностранногоязыка</w:t>
            </w:r>
            <w:proofErr w:type="spellEnd"/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в.т.ч</w:t>
            </w:r>
            <w:proofErr w:type="gramStart"/>
            <w:r>
              <w:rPr>
                <w:i/>
                <w:sz w:val="24"/>
              </w:rPr>
              <w:t>.д</w:t>
            </w:r>
            <w:proofErr w:type="gramEnd"/>
            <w:r>
              <w:rPr>
                <w:i/>
                <w:sz w:val="24"/>
              </w:rPr>
              <w:t>ругихсловарей</w:t>
            </w:r>
            <w:proofErr w:type="spellEnd"/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i/>
                <w:sz w:val="24"/>
              </w:rPr>
            </w:pPr>
            <w:r>
              <w:rPr>
                <w:i/>
                <w:sz w:val="24"/>
              </w:rPr>
              <w:t>вт.ч</w:t>
            </w:r>
            <w:proofErr w:type="gramStart"/>
            <w:r>
              <w:rPr>
                <w:i/>
                <w:sz w:val="24"/>
              </w:rPr>
              <w:t>.э</w:t>
            </w:r>
            <w:proofErr w:type="gramEnd"/>
            <w:r>
              <w:rPr>
                <w:i/>
                <w:sz w:val="24"/>
              </w:rPr>
              <w:t>нциклопедий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брошюр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0B3F4B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4F2C43">
              <w:rPr>
                <w:sz w:val="24"/>
              </w:rPr>
              <w:t>едкихкниг</w:t>
            </w:r>
            <w:proofErr w:type="spellEnd"/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21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видеокассет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sz w:val="24"/>
              </w:rPr>
              <w:t>аудиокассет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грамзаписей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17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6" w:lineRule="exact"/>
              <w:ind w:left="1363"/>
              <w:rPr>
                <w:sz w:val="24"/>
              </w:rPr>
            </w:pPr>
            <w:r>
              <w:rPr>
                <w:sz w:val="24"/>
              </w:rPr>
              <w:t>CD-ROM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6" w:lineRule="exact"/>
              <w:ind w:left="9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диапозитивов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16"/>
        </w:trPr>
        <w:tc>
          <w:tcPr>
            <w:tcW w:w="7644" w:type="dxa"/>
            <w:gridSpan w:val="4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диафильмов</w:t>
            </w:r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78"/>
        </w:trPr>
        <w:tc>
          <w:tcPr>
            <w:tcW w:w="7644" w:type="dxa"/>
            <w:gridSpan w:val="4"/>
          </w:tcPr>
          <w:p w:rsidR="00C5567A" w:rsidRDefault="000B3F4B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F2C43">
              <w:rPr>
                <w:sz w:val="24"/>
              </w:rPr>
              <w:t>вуковыхфильмов</w:t>
            </w:r>
            <w:proofErr w:type="spellEnd"/>
          </w:p>
        </w:tc>
        <w:tc>
          <w:tcPr>
            <w:tcW w:w="2568" w:type="dxa"/>
            <w:gridSpan w:val="2"/>
          </w:tcPr>
          <w:p w:rsidR="00C5567A" w:rsidRDefault="004F2C4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pStyle w:val="a4"/>
        <w:spacing w:before="2"/>
        <w:rPr>
          <w:sz w:val="17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  <w:tab w:val="left" w:pos="8585"/>
          <w:tab w:val="left" w:pos="9482"/>
        </w:tabs>
        <w:spacing w:before="90" w:line="271" w:lineRule="auto"/>
        <w:ind w:right="985"/>
        <w:rPr>
          <w:sz w:val="24"/>
        </w:rPr>
      </w:pPr>
      <w:r>
        <w:rPr>
          <w:sz w:val="24"/>
        </w:rPr>
        <w:t xml:space="preserve">Сведения  о  </w:t>
      </w:r>
      <w:proofErr w:type="spellStart"/>
      <w:r>
        <w:rPr>
          <w:sz w:val="24"/>
        </w:rPr>
        <w:t>количествешкольныхбиблиотек</w:t>
      </w:r>
      <w:proofErr w:type="spellEnd"/>
      <w:r>
        <w:rPr>
          <w:sz w:val="24"/>
        </w:rPr>
        <w:t>,  в   которых</w:t>
      </w:r>
      <w:r>
        <w:rPr>
          <w:sz w:val="24"/>
        </w:rPr>
        <w:tab/>
        <w:t>были</w:t>
      </w:r>
      <w:r>
        <w:rPr>
          <w:sz w:val="24"/>
        </w:rPr>
        <w:tab/>
      </w:r>
      <w:proofErr w:type="spellStart"/>
      <w:r>
        <w:rPr>
          <w:sz w:val="24"/>
        </w:rPr>
        <w:t>выписаныпериодические</w:t>
      </w:r>
      <w:proofErr w:type="spellEnd"/>
      <w:r>
        <w:rPr>
          <w:sz w:val="24"/>
        </w:rPr>
        <w:t xml:space="preserve"> изданияна</w:t>
      </w:r>
      <w:r w:rsidR="000B3F4B">
        <w:rPr>
          <w:sz w:val="24"/>
        </w:rPr>
        <w:t>2023</w:t>
      </w:r>
      <w:r>
        <w:rPr>
          <w:sz w:val="24"/>
        </w:rPr>
        <w:t>год:</w:t>
      </w:r>
    </w:p>
    <w:p w:rsidR="00C5567A" w:rsidRDefault="00C5567A">
      <w:pPr>
        <w:pStyle w:val="a4"/>
        <w:rPr>
          <w:sz w:val="27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75"/>
        <w:gridCol w:w="2650"/>
        <w:gridCol w:w="1440"/>
        <w:gridCol w:w="2650"/>
        <w:gridCol w:w="1445"/>
      </w:tblGrid>
      <w:tr w:rsidR="00C5567A">
        <w:trPr>
          <w:trHeight w:val="465"/>
        </w:trPr>
        <w:tc>
          <w:tcPr>
            <w:tcW w:w="2775" w:type="dxa"/>
            <w:vMerge w:val="restart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  <w:gridSpan w:val="2"/>
          </w:tcPr>
          <w:p w:rsidR="00C5567A" w:rsidRDefault="004F2C43">
            <w:pPr>
              <w:pStyle w:val="TableParagraph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</w:tc>
        <w:tc>
          <w:tcPr>
            <w:tcW w:w="4095" w:type="dxa"/>
            <w:gridSpan w:val="2"/>
          </w:tcPr>
          <w:p w:rsidR="00C5567A" w:rsidRDefault="004F2C43">
            <w:pPr>
              <w:pStyle w:val="TableParagraph"/>
              <w:spacing w:before="1"/>
              <w:ind w:left="124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 w:rsidR="00C5567A">
        <w:trPr>
          <w:trHeight w:val="432"/>
        </w:trPr>
        <w:tc>
          <w:tcPr>
            <w:tcW w:w="277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5567A" w:rsidRDefault="000B3F4B">
            <w:pPr>
              <w:pStyle w:val="TableParagraph"/>
              <w:spacing w:before="1"/>
              <w:ind w:left="1239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ляучащихся</w:t>
            </w:r>
            <w:proofErr w:type="spellEnd"/>
          </w:p>
        </w:tc>
        <w:tc>
          <w:tcPr>
            <w:tcW w:w="1440" w:type="dxa"/>
          </w:tcPr>
          <w:p w:rsidR="00C5567A" w:rsidRDefault="000B3F4B">
            <w:pPr>
              <w:pStyle w:val="TableParagraph"/>
              <w:spacing w:before="1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ляучителей</w:t>
            </w:r>
            <w:proofErr w:type="spellEnd"/>
          </w:p>
        </w:tc>
        <w:tc>
          <w:tcPr>
            <w:tcW w:w="2650" w:type="dxa"/>
          </w:tcPr>
          <w:p w:rsidR="00C5567A" w:rsidRDefault="000B3F4B">
            <w:pPr>
              <w:pStyle w:val="TableParagraph"/>
              <w:spacing w:before="1"/>
              <w:ind w:left="124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ляучащихся</w:t>
            </w:r>
            <w:proofErr w:type="spellEnd"/>
          </w:p>
        </w:tc>
        <w:tc>
          <w:tcPr>
            <w:tcW w:w="1445" w:type="dxa"/>
          </w:tcPr>
          <w:p w:rsidR="00C5567A" w:rsidRDefault="000B3F4B">
            <w:pPr>
              <w:pStyle w:val="TableParagraph"/>
              <w:spacing w:before="1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ляучителей</w:t>
            </w:r>
            <w:proofErr w:type="spellEnd"/>
          </w:p>
        </w:tc>
      </w:tr>
      <w:tr w:rsidR="00C5567A">
        <w:trPr>
          <w:trHeight w:val="911"/>
        </w:trPr>
        <w:tc>
          <w:tcPr>
            <w:tcW w:w="2775" w:type="dxa"/>
          </w:tcPr>
          <w:p w:rsidR="00C5567A" w:rsidRDefault="000B3F4B" w:rsidP="000B3F4B">
            <w:pPr>
              <w:pStyle w:val="TableParagraph"/>
              <w:tabs>
                <w:tab w:val="right" w:pos="271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F2C43">
              <w:rPr>
                <w:sz w:val="24"/>
              </w:rPr>
              <w:t>5наименований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2775" w:type="dxa"/>
          </w:tcPr>
          <w:p w:rsidR="00C5567A" w:rsidRDefault="000B3F4B" w:rsidP="000B3F4B">
            <w:pPr>
              <w:pStyle w:val="TableParagraph"/>
              <w:tabs>
                <w:tab w:val="left" w:pos="1684"/>
                <w:tab w:val="left" w:pos="2020"/>
                <w:tab w:val="left" w:pos="247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 5 до </w:t>
            </w:r>
            <w:r w:rsidR="004F2C43">
              <w:rPr>
                <w:sz w:val="24"/>
              </w:rPr>
              <w:t>10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75"/>
        <w:gridCol w:w="2650"/>
        <w:gridCol w:w="1440"/>
        <w:gridCol w:w="2650"/>
        <w:gridCol w:w="1445"/>
      </w:tblGrid>
      <w:tr w:rsidR="00C5567A">
        <w:trPr>
          <w:trHeight w:val="619"/>
        </w:trPr>
        <w:tc>
          <w:tcPr>
            <w:tcW w:w="2775" w:type="dxa"/>
          </w:tcPr>
          <w:p w:rsidR="00C5567A" w:rsidRDefault="004F2C43" w:rsidP="000B3F4B">
            <w:pPr>
              <w:pStyle w:val="TableParagraph"/>
              <w:spacing w:line="259" w:lineRule="auto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1"/>
        </w:trPr>
        <w:tc>
          <w:tcPr>
            <w:tcW w:w="2775" w:type="dxa"/>
          </w:tcPr>
          <w:p w:rsidR="000B3F4B" w:rsidRDefault="004F2C43" w:rsidP="000B3F4B">
            <w:pPr>
              <w:pStyle w:val="TableParagraph"/>
              <w:spacing w:line="259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от10до15</w:t>
            </w:r>
          </w:p>
          <w:p w:rsidR="00C5567A" w:rsidRDefault="004F2C43" w:rsidP="000B3F4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2"/>
        </w:trPr>
        <w:tc>
          <w:tcPr>
            <w:tcW w:w="2775" w:type="dxa"/>
          </w:tcPr>
          <w:p w:rsidR="00C5567A" w:rsidRDefault="004F2C43" w:rsidP="000B3F4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от15до20</w:t>
            </w:r>
          </w:p>
          <w:p w:rsidR="00C5567A" w:rsidRDefault="004F2C43" w:rsidP="000B3F4B">
            <w:pPr>
              <w:pStyle w:val="TableParagraph"/>
              <w:spacing w:before="7" w:line="29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1"/>
        </w:trPr>
        <w:tc>
          <w:tcPr>
            <w:tcW w:w="2775" w:type="dxa"/>
          </w:tcPr>
          <w:p w:rsidR="000B3F4B" w:rsidRDefault="004F2C43" w:rsidP="000B3F4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от20до30</w:t>
            </w:r>
          </w:p>
          <w:p w:rsidR="00C5567A" w:rsidRDefault="004F2C43" w:rsidP="000B3F4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2"/>
        </w:trPr>
        <w:tc>
          <w:tcPr>
            <w:tcW w:w="2775" w:type="dxa"/>
          </w:tcPr>
          <w:p w:rsidR="00C5567A" w:rsidRDefault="000B3F4B" w:rsidP="000B3F4B">
            <w:pPr>
              <w:pStyle w:val="TableParagraph"/>
              <w:tabs>
                <w:tab w:val="right" w:pos="27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Свыше </w:t>
            </w:r>
            <w:r w:rsidR="004F2C43">
              <w:rPr>
                <w:sz w:val="24"/>
              </w:rPr>
              <w:t>30</w:t>
            </w:r>
          </w:p>
          <w:p w:rsidR="00C5567A" w:rsidRDefault="004F2C43" w:rsidP="000B3F4B">
            <w:pPr>
              <w:pStyle w:val="TableParagraph"/>
              <w:spacing w:before="7" w:line="29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1"/>
        <w:rPr>
          <w:sz w:val="17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  <w:tab w:val="left" w:pos="2902"/>
          <w:tab w:val="left" w:pos="3247"/>
          <w:tab w:val="left" w:pos="4609"/>
          <w:tab w:val="left" w:pos="5885"/>
          <w:tab w:val="left" w:pos="7232"/>
          <w:tab w:val="left" w:pos="7568"/>
          <w:tab w:val="left" w:pos="8872"/>
          <w:tab w:val="left" w:pos="9477"/>
        </w:tabs>
        <w:spacing w:before="90" w:line="276" w:lineRule="auto"/>
        <w:ind w:right="986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количестве</w:t>
      </w:r>
      <w:r>
        <w:rPr>
          <w:sz w:val="24"/>
        </w:rPr>
        <w:tab/>
        <w:t>школьных</w:t>
      </w:r>
      <w:r>
        <w:rPr>
          <w:sz w:val="24"/>
        </w:rPr>
        <w:tab/>
        <w:t>библиотек,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уже</w:t>
      </w:r>
      <w:r>
        <w:rPr>
          <w:sz w:val="24"/>
        </w:rPr>
        <w:tab/>
      </w:r>
      <w:proofErr w:type="spellStart"/>
      <w:r>
        <w:rPr>
          <w:sz w:val="24"/>
        </w:rPr>
        <w:t>выписаныпериодические</w:t>
      </w:r>
      <w:proofErr w:type="spellEnd"/>
      <w:r>
        <w:rPr>
          <w:sz w:val="24"/>
        </w:rPr>
        <w:t xml:space="preserve"> изданияна</w:t>
      </w:r>
      <w:r w:rsidR="0024362D">
        <w:rPr>
          <w:sz w:val="24"/>
        </w:rPr>
        <w:t>2023</w:t>
      </w:r>
      <w:r>
        <w:rPr>
          <w:sz w:val="24"/>
        </w:rPr>
        <w:t>год:</w:t>
      </w:r>
    </w:p>
    <w:p w:rsidR="00C5567A" w:rsidRDefault="00C5567A">
      <w:pPr>
        <w:pStyle w:val="a4"/>
        <w:spacing w:before="2"/>
        <w:rPr>
          <w:sz w:val="26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75"/>
        <w:gridCol w:w="2650"/>
        <w:gridCol w:w="1440"/>
        <w:gridCol w:w="2650"/>
        <w:gridCol w:w="1445"/>
      </w:tblGrid>
      <w:tr w:rsidR="00C5567A">
        <w:trPr>
          <w:trHeight w:val="470"/>
        </w:trPr>
        <w:tc>
          <w:tcPr>
            <w:tcW w:w="2775" w:type="dxa"/>
            <w:vMerge w:val="restart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  <w:gridSpan w:val="2"/>
          </w:tcPr>
          <w:p w:rsidR="00C5567A" w:rsidRDefault="004F2C43">
            <w:pPr>
              <w:pStyle w:val="TableParagraph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</w:tc>
        <w:tc>
          <w:tcPr>
            <w:tcW w:w="4095" w:type="dxa"/>
            <w:gridSpan w:val="2"/>
          </w:tcPr>
          <w:p w:rsidR="00C5567A" w:rsidRDefault="004F2C43">
            <w:pPr>
              <w:pStyle w:val="TableParagraph"/>
              <w:spacing w:before="1"/>
              <w:ind w:left="124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 w:rsidR="00C5567A">
        <w:trPr>
          <w:trHeight w:val="431"/>
        </w:trPr>
        <w:tc>
          <w:tcPr>
            <w:tcW w:w="2775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C5567A" w:rsidRDefault="00221AEE">
            <w:pPr>
              <w:pStyle w:val="TableParagraph"/>
              <w:spacing w:before="1"/>
              <w:ind w:left="1239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ляучащихся</w:t>
            </w:r>
            <w:proofErr w:type="spellEnd"/>
          </w:p>
        </w:tc>
        <w:tc>
          <w:tcPr>
            <w:tcW w:w="1440" w:type="dxa"/>
          </w:tcPr>
          <w:p w:rsidR="00C5567A" w:rsidRDefault="00221AEE">
            <w:pPr>
              <w:pStyle w:val="TableParagraph"/>
              <w:spacing w:before="1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ляучителей</w:t>
            </w:r>
            <w:proofErr w:type="spellEnd"/>
          </w:p>
        </w:tc>
        <w:tc>
          <w:tcPr>
            <w:tcW w:w="2650" w:type="dxa"/>
          </w:tcPr>
          <w:p w:rsidR="00C5567A" w:rsidRDefault="00221AEE">
            <w:pPr>
              <w:pStyle w:val="TableParagraph"/>
              <w:spacing w:before="1"/>
              <w:ind w:left="124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ляучащихся</w:t>
            </w:r>
            <w:proofErr w:type="spellEnd"/>
          </w:p>
        </w:tc>
        <w:tc>
          <w:tcPr>
            <w:tcW w:w="1445" w:type="dxa"/>
          </w:tcPr>
          <w:p w:rsidR="00C5567A" w:rsidRDefault="00221AEE">
            <w:pPr>
              <w:pStyle w:val="TableParagraph"/>
              <w:spacing w:before="1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ляучителей</w:t>
            </w:r>
            <w:proofErr w:type="spellEnd"/>
          </w:p>
        </w:tc>
      </w:tr>
      <w:tr w:rsidR="00C5567A">
        <w:trPr>
          <w:trHeight w:val="911"/>
        </w:trPr>
        <w:tc>
          <w:tcPr>
            <w:tcW w:w="2775" w:type="dxa"/>
          </w:tcPr>
          <w:p w:rsidR="00C5567A" w:rsidRDefault="00221AEE" w:rsidP="00221AEE">
            <w:pPr>
              <w:pStyle w:val="TableParagraph"/>
              <w:tabs>
                <w:tab w:val="right" w:pos="271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F2C43">
              <w:rPr>
                <w:sz w:val="24"/>
              </w:rPr>
              <w:t>5наименований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1"/>
        </w:trPr>
        <w:tc>
          <w:tcPr>
            <w:tcW w:w="2775" w:type="dxa"/>
          </w:tcPr>
          <w:p w:rsidR="00C5567A" w:rsidRDefault="00221AEE" w:rsidP="00221AEE">
            <w:pPr>
              <w:pStyle w:val="TableParagraph"/>
              <w:tabs>
                <w:tab w:val="left" w:pos="1684"/>
                <w:tab w:val="left" w:pos="2020"/>
                <w:tab w:val="left" w:pos="2476"/>
              </w:tabs>
              <w:spacing w:before="1" w:line="259" w:lineRule="auto"/>
              <w:ind w:right="46"/>
              <w:rPr>
                <w:sz w:val="24"/>
              </w:rPr>
            </w:pPr>
            <w:r>
              <w:rPr>
                <w:sz w:val="24"/>
              </w:rPr>
              <w:t xml:space="preserve">От 5 до </w:t>
            </w:r>
            <w:r w:rsidR="004F2C43">
              <w:rPr>
                <w:spacing w:val="-2"/>
                <w:sz w:val="24"/>
              </w:rPr>
              <w:t>10</w:t>
            </w:r>
            <w:r w:rsidR="004F2C43">
              <w:rPr>
                <w:sz w:val="24"/>
              </w:rPr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2"/>
        </w:trPr>
        <w:tc>
          <w:tcPr>
            <w:tcW w:w="2775" w:type="dxa"/>
          </w:tcPr>
          <w:p w:rsidR="00C5567A" w:rsidRDefault="004F2C43" w:rsidP="00221AEE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от10до15наименований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1"/>
        </w:trPr>
        <w:tc>
          <w:tcPr>
            <w:tcW w:w="2775" w:type="dxa"/>
          </w:tcPr>
          <w:p w:rsidR="00C5567A" w:rsidRDefault="000B3F4B" w:rsidP="00221A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2C43">
              <w:rPr>
                <w:sz w:val="24"/>
              </w:rPr>
              <w:t>т15до20</w:t>
            </w:r>
          </w:p>
          <w:p w:rsidR="00C5567A" w:rsidRDefault="004F2C43" w:rsidP="000B3F4B">
            <w:pPr>
              <w:pStyle w:val="TableParagraph"/>
              <w:spacing w:before="8" w:line="29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6"/>
        </w:trPr>
        <w:tc>
          <w:tcPr>
            <w:tcW w:w="2775" w:type="dxa"/>
          </w:tcPr>
          <w:p w:rsidR="000B3F4B" w:rsidRDefault="004F2C43" w:rsidP="000B3F4B">
            <w:pPr>
              <w:pStyle w:val="TableParagraph"/>
              <w:spacing w:before="2" w:line="259" w:lineRule="auto"/>
              <w:ind w:right="46"/>
              <w:rPr>
                <w:sz w:val="24"/>
              </w:rPr>
            </w:pPr>
            <w:r>
              <w:rPr>
                <w:sz w:val="24"/>
              </w:rPr>
              <w:t>от20до30</w:t>
            </w:r>
          </w:p>
          <w:p w:rsidR="00C5567A" w:rsidRDefault="004F2C43" w:rsidP="000B3F4B">
            <w:pPr>
              <w:pStyle w:val="TableParagraph"/>
              <w:spacing w:before="2" w:line="259" w:lineRule="auto"/>
              <w:ind w:right="46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2"/>
        </w:trPr>
        <w:tc>
          <w:tcPr>
            <w:tcW w:w="2775" w:type="dxa"/>
          </w:tcPr>
          <w:p w:rsidR="00C5567A" w:rsidRDefault="000B3F4B" w:rsidP="000B3F4B">
            <w:pPr>
              <w:pStyle w:val="TableParagraph"/>
              <w:tabs>
                <w:tab w:val="right" w:pos="27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Свыше </w:t>
            </w:r>
            <w:r w:rsidR="004F2C43">
              <w:rPr>
                <w:sz w:val="24"/>
              </w:rPr>
              <w:t>30</w:t>
            </w:r>
          </w:p>
          <w:p w:rsidR="00C5567A" w:rsidRDefault="004F2C43" w:rsidP="000B3F4B">
            <w:pPr>
              <w:pStyle w:val="TableParagraph"/>
              <w:spacing w:before="7" w:line="298" w:lineRule="exact"/>
              <w:ind w:right="150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pStyle w:val="a4"/>
        <w:rPr>
          <w:sz w:val="26"/>
        </w:rPr>
      </w:pPr>
    </w:p>
    <w:p w:rsidR="00C5567A" w:rsidRDefault="00C5567A">
      <w:pPr>
        <w:pStyle w:val="a4"/>
        <w:spacing w:before="6"/>
        <w:rPr>
          <w:sz w:val="27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rPr>
          <w:sz w:val="24"/>
        </w:rPr>
      </w:pPr>
      <w:r>
        <w:rPr>
          <w:sz w:val="24"/>
        </w:rPr>
        <w:t>Сведенияокниговыдачиосновногофондашкольныхбиблиотекрайона/города:</w:t>
      </w:r>
    </w:p>
    <w:p w:rsidR="00C5567A" w:rsidRDefault="00C5567A">
      <w:pPr>
        <w:pStyle w:val="a4"/>
        <w:spacing w:before="8"/>
        <w:rPr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614"/>
        </w:trPr>
        <w:tc>
          <w:tcPr>
            <w:tcW w:w="66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5567A" w:rsidRDefault="0024362D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C5567A" w:rsidRDefault="00221AEE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  <w:tr w:rsidR="00C5567A">
        <w:trPr>
          <w:trHeight w:val="321"/>
        </w:trPr>
        <w:tc>
          <w:tcPr>
            <w:tcW w:w="666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Книговыдачаосновногофонда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spacing w:before="70" w:line="268" w:lineRule="auto"/>
        <w:ind w:right="984"/>
        <w:jc w:val="both"/>
        <w:rPr>
          <w:sz w:val="24"/>
        </w:rPr>
      </w:pPr>
      <w:r>
        <w:rPr>
          <w:sz w:val="24"/>
        </w:rPr>
        <w:lastRenderedPageBreak/>
        <w:t>Сведенияобобеспеченностиосновнымфондомпорайону/город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количествоэкземпляровосновногофонда(навсехносителяхинформации)деленноенаколичествочитателей):</w:t>
      </w:r>
    </w:p>
    <w:p w:rsidR="00C5567A" w:rsidRDefault="00C5567A">
      <w:pPr>
        <w:pStyle w:val="a4"/>
        <w:spacing w:before="10"/>
        <w:rPr>
          <w:sz w:val="26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614"/>
        </w:trPr>
        <w:tc>
          <w:tcPr>
            <w:tcW w:w="66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5567A" w:rsidRDefault="0045079C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C5567A" w:rsidRDefault="00221AEE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4F2C43">
              <w:rPr>
                <w:sz w:val="24"/>
              </w:rPr>
              <w:t>беспеченностьосновнымфондом</w:t>
            </w:r>
            <w:proofErr w:type="spellEnd"/>
          </w:p>
        </w:tc>
        <w:tc>
          <w:tcPr>
            <w:tcW w:w="3405" w:type="dxa"/>
          </w:tcPr>
          <w:p w:rsidR="00C5567A" w:rsidRDefault="004F2C43">
            <w:pPr>
              <w:pStyle w:val="TableParagraph"/>
              <w:spacing w:before="1"/>
              <w:ind w:left="1220" w:right="1713"/>
              <w:jc w:val="center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</w:tr>
    </w:tbl>
    <w:p w:rsidR="00C5567A" w:rsidRDefault="00C5567A">
      <w:pPr>
        <w:pStyle w:val="a4"/>
        <w:spacing w:before="2"/>
        <w:rPr>
          <w:sz w:val="25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spacing w:line="268" w:lineRule="auto"/>
        <w:ind w:right="985"/>
        <w:jc w:val="both"/>
        <w:rPr>
          <w:sz w:val="24"/>
        </w:rPr>
      </w:pPr>
      <w:r>
        <w:rPr>
          <w:sz w:val="24"/>
        </w:rPr>
        <w:t>Сведенияобобеспеченностипедагогической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сихологическойиметодическойлитературойпорайону/городу(количествопедагогическойлитературывфондеделенное </w:t>
      </w:r>
      <w:proofErr w:type="spellStart"/>
      <w:r>
        <w:rPr>
          <w:sz w:val="24"/>
        </w:rPr>
        <w:t>наколичествопедагогов-читателей</w:t>
      </w:r>
      <w:proofErr w:type="spellEnd"/>
      <w:r>
        <w:rPr>
          <w:sz w:val="24"/>
        </w:rPr>
        <w:t>):</w:t>
      </w:r>
    </w:p>
    <w:p w:rsidR="00C5567A" w:rsidRDefault="00C5567A">
      <w:pPr>
        <w:pStyle w:val="a4"/>
        <w:spacing w:before="11"/>
        <w:rPr>
          <w:sz w:val="26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613"/>
        </w:trPr>
        <w:tc>
          <w:tcPr>
            <w:tcW w:w="66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</w:t>
            </w:r>
            <w:r w:rsidR="0045079C">
              <w:rPr>
                <w:sz w:val="24"/>
              </w:rPr>
              <w:t>023-2024</w:t>
            </w:r>
          </w:p>
          <w:p w:rsidR="00C5567A" w:rsidRDefault="00221AEE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  <w:tr w:rsidR="00C5567A">
        <w:trPr>
          <w:trHeight w:val="614"/>
        </w:trPr>
        <w:tc>
          <w:tcPr>
            <w:tcW w:w="666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Обеспеченностьпедагогической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сихологической</w:t>
            </w:r>
            <w:proofErr w:type="spellEnd"/>
          </w:p>
          <w:p w:rsidR="00C5567A" w:rsidRDefault="004F2C43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иметодическойлитературой</w:t>
            </w:r>
            <w:proofErr w:type="spellEnd"/>
          </w:p>
        </w:tc>
        <w:tc>
          <w:tcPr>
            <w:tcW w:w="3405" w:type="dxa"/>
          </w:tcPr>
          <w:p w:rsidR="00C5567A" w:rsidRDefault="004F2C43">
            <w:pPr>
              <w:pStyle w:val="TableParagraph"/>
              <w:spacing w:before="1"/>
              <w:ind w:left="1101" w:right="1714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</w:tbl>
    <w:p w:rsidR="00C5567A" w:rsidRDefault="00C5567A">
      <w:pPr>
        <w:pStyle w:val="a4"/>
        <w:spacing w:before="2"/>
        <w:rPr>
          <w:sz w:val="25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spacing w:line="268" w:lineRule="auto"/>
        <w:ind w:right="983"/>
        <w:jc w:val="both"/>
        <w:rPr>
          <w:sz w:val="24"/>
        </w:rPr>
      </w:pPr>
      <w:r>
        <w:rPr>
          <w:sz w:val="24"/>
        </w:rPr>
        <w:t>Сведения об обеспеченности справочной литературой по району/городу (количествосправочнойлитературывфонд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навсехносителяхинформации)деленноенаколичествочитателей):</w:t>
      </w:r>
    </w:p>
    <w:p w:rsidR="00C5567A" w:rsidRDefault="00C5567A">
      <w:pPr>
        <w:pStyle w:val="a4"/>
        <w:spacing w:before="11"/>
        <w:rPr>
          <w:sz w:val="26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614"/>
        </w:trPr>
        <w:tc>
          <w:tcPr>
            <w:tcW w:w="66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5567A" w:rsidRDefault="0045079C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C5567A" w:rsidRDefault="00221AEE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19" w:right="13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4F2C43">
              <w:rPr>
                <w:sz w:val="24"/>
              </w:rPr>
              <w:t>беспеченностьсправочнойлитературой</w:t>
            </w:r>
            <w:proofErr w:type="spellEnd"/>
          </w:p>
        </w:tc>
        <w:tc>
          <w:tcPr>
            <w:tcW w:w="3405" w:type="dxa"/>
          </w:tcPr>
          <w:p w:rsidR="00C5567A" w:rsidRDefault="004F2C43">
            <w:pPr>
              <w:pStyle w:val="TableParagraph"/>
              <w:spacing w:before="1"/>
              <w:ind w:left="1101" w:right="171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</w:tbl>
    <w:p w:rsidR="00C5567A" w:rsidRDefault="00C5567A">
      <w:pPr>
        <w:pStyle w:val="a4"/>
        <w:spacing w:before="2"/>
        <w:rPr>
          <w:sz w:val="25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2333"/>
        </w:tabs>
        <w:spacing w:line="266" w:lineRule="auto"/>
        <w:ind w:right="980"/>
        <w:jc w:val="both"/>
        <w:rPr>
          <w:sz w:val="24"/>
        </w:rPr>
      </w:pPr>
      <w:r>
        <w:rPr>
          <w:sz w:val="24"/>
        </w:rPr>
        <w:t xml:space="preserve">Сведения об обеспеченности фондом нетрадиционных носителей </w:t>
      </w:r>
      <w:proofErr w:type="spellStart"/>
      <w:r>
        <w:rPr>
          <w:sz w:val="24"/>
        </w:rPr>
        <w:t>информациипорайону</w:t>
      </w:r>
      <w:proofErr w:type="spellEnd"/>
      <w:r>
        <w:rPr>
          <w:sz w:val="24"/>
        </w:rPr>
        <w:t xml:space="preserve">/городу (общий фонд нетрадиционных носителей информации </w:t>
      </w:r>
      <w:proofErr w:type="spellStart"/>
      <w:r>
        <w:rPr>
          <w:sz w:val="24"/>
        </w:rPr>
        <w:t>деленныйна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количествочитателей</w:t>
      </w:r>
      <w:proofErr w:type="spellEnd"/>
      <w:r>
        <w:rPr>
          <w:sz w:val="24"/>
        </w:rPr>
        <w:t>):</w:t>
      </w:r>
    </w:p>
    <w:p w:rsidR="00C5567A" w:rsidRDefault="00C5567A">
      <w:pPr>
        <w:pStyle w:val="a4"/>
        <w:spacing w:before="3"/>
        <w:rPr>
          <w:sz w:val="27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618"/>
        </w:trPr>
        <w:tc>
          <w:tcPr>
            <w:tcW w:w="66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5567A" w:rsidRDefault="0045079C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C5567A" w:rsidRDefault="00221AEE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  <w:tr w:rsidR="00C5567A">
        <w:trPr>
          <w:trHeight w:val="614"/>
        </w:trPr>
        <w:tc>
          <w:tcPr>
            <w:tcW w:w="6665" w:type="dxa"/>
          </w:tcPr>
          <w:p w:rsidR="00C5567A" w:rsidRDefault="004F2C43">
            <w:pPr>
              <w:pStyle w:val="TableParagraph"/>
              <w:tabs>
                <w:tab w:val="left" w:pos="3228"/>
                <w:tab w:val="left" w:pos="4393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фондом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нанетрадиционных</w:t>
            </w:r>
            <w:proofErr w:type="spellEnd"/>
          </w:p>
          <w:p w:rsidR="00C5567A" w:rsidRDefault="004F2C43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носителяхинформации</w:t>
            </w:r>
            <w:proofErr w:type="spellEnd"/>
          </w:p>
        </w:tc>
        <w:tc>
          <w:tcPr>
            <w:tcW w:w="3405" w:type="dxa"/>
          </w:tcPr>
          <w:p w:rsidR="00C5567A" w:rsidRDefault="004F2C43">
            <w:pPr>
              <w:pStyle w:val="TableParagraph"/>
              <w:spacing w:before="1"/>
              <w:ind w:right="7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pStyle w:val="a4"/>
        <w:spacing w:before="2"/>
        <w:rPr>
          <w:sz w:val="25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2333"/>
        </w:tabs>
        <w:spacing w:line="271" w:lineRule="auto"/>
        <w:ind w:right="986"/>
        <w:jc w:val="both"/>
        <w:rPr>
          <w:sz w:val="24"/>
        </w:rPr>
      </w:pPr>
      <w:r>
        <w:rPr>
          <w:sz w:val="24"/>
        </w:rPr>
        <w:t>Сведенияопосещаемост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посещаемостьпоказываетсреднеечислопосещений,котороенаходитсяделениемколичествапосещенийнаколичествочитателей):</w:t>
      </w:r>
    </w:p>
    <w:p w:rsidR="00C5567A" w:rsidRDefault="00C5567A">
      <w:pPr>
        <w:pStyle w:val="a4"/>
        <w:spacing w:before="7"/>
        <w:rPr>
          <w:sz w:val="26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614"/>
        </w:trPr>
        <w:tc>
          <w:tcPr>
            <w:tcW w:w="66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5567A" w:rsidRDefault="0045079C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C5567A" w:rsidRDefault="00221AEE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  <w:tr w:rsidR="00C5567A">
        <w:trPr>
          <w:trHeight w:val="321"/>
        </w:trPr>
        <w:tc>
          <w:tcPr>
            <w:tcW w:w="666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</w:p>
        </w:tc>
        <w:tc>
          <w:tcPr>
            <w:tcW w:w="3405" w:type="dxa"/>
          </w:tcPr>
          <w:p w:rsidR="00C5567A" w:rsidRDefault="004F2C43">
            <w:pPr>
              <w:pStyle w:val="TableParagraph"/>
              <w:spacing w:before="1"/>
              <w:ind w:left="1101" w:right="1714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</w:tbl>
    <w:p w:rsidR="00C5567A" w:rsidRDefault="00C5567A">
      <w:pPr>
        <w:pStyle w:val="a4"/>
        <w:spacing w:before="9"/>
        <w:rPr>
          <w:sz w:val="26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2333"/>
        </w:tabs>
        <w:spacing w:line="268" w:lineRule="auto"/>
        <w:ind w:right="974"/>
        <w:jc w:val="both"/>
        <w:rPr>
          <w:sz w:val="24"/>
        </w:rPr>
      </w:pPr>
      <w:r>
        <w:rPr>
          <w:sz w:val="24"/>
        </w:rPr>
        <w:t>Сведенияочитаемостиосновногофонд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читаемость–этоотношениекниговыдачикчислучитателей,котороехарактеризуетинтенсивностьиспользованияресурсовбиблиотеки):</w:t>
      </w:r>
    </w:p>
    <w:p w:rsidR="00C5567A" w:rsidRDefault="00C5567A">
      <w:pPr>
        <w:pStyle w:val="a4"/>
        <w:rPr>
          <w:sz w:val="27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613"/>
        </w:trPr>
        <w:tc>
          <w:tcPr>
            <w:tcW w:w="66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5567A" w:rsidRDefault="0045079C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C5567A" w:rsidRDefault="00221AEE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321"/>
        </w:trPr>
        <w:tc>
          <w:tcPr>
            <w:tcW w:w="6665" w:type="dxa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lastRenderedPageBreak/>
              <w:t>читаемость</w:t>
            </w:r>
          </w:p>
        </w:tc>
        <w:tc>
          <w:tcPr>
            <w:tcW w:w="3405" w:type="dxa"/>
          </w:tcPr>
          <w:p w:rsidR="00C5567A" w:rsidRDefault="004F2C43">
            <w:pPr>
              <w:pStyle w:val="TableParagraph"/>
              <w:spacing w:line="275" w:lineRule="exact"/>
              <w:ind w:left="1101" w:right="171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 w:rsidR="00C5567A" w:rsidRDefault="00C5567A">
      <w:pPr>
        <w:pStyle w:val="a4"/>
        <w:spacing w:before="9"/>
        <w:rPr>
          <w:sz w:val="18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2332"/>
          <w:tab w:val="left" w:pos="2333"/>
        </w:tabs>
        <w:spacing w:before="90" w:after="2" w:line="276" w:lineRule="auto"/>
        <w:ind w:right="979"/>
        <w:rPr>
          <w:sz w:val="24"/>
        </w:rPr>
      </w:pPr>
      <w:r>
        <w:rPr>
          <w:sz w:val="24"/>
        </w:rPr>
        <w:t>Сведенияобобращаемостифонд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обращаемость–этоотношениевыдачикобъемуфонда,котороехарактеризует степень </w:t>
      </w:r>
      <w:proofErr w:type="spellStart"/>
      <w:r>
        <w:rPr>
          <w:sz w:val="24"/>
        </w:rPr>
        <w:t>егоиспользования</w:t>
      </w:r>
      <w:proofErr w:type="spellEnd"/>
      <w:r>
        <w:rPr>
          <w:sz w:val="24"/>
        </w:rPr>
        <w:t xml:space="preserve"> читателями):</w:t>
      </w: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5"/>
        <w:gridCol w:w="3405"/>
      </w:tblGrid>
      <w:tr w:rsidR="00C5567A">
        <w:trPr>
          <w:trHeight w:val="619"/>
        </w:trPr>
        <w:tc>
          <w:tcPr>
            <w:tcW w:w="666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5567A" w:rsidRDefault="0045079C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C5567A" w:rsidRDefault="00096207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096207">
            <w:pPr>
              <w:pStyle w:val="TableParagraph"/>
              <w:spacing w:line="273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ондхудожественнойлитературы</w:t>
            </w:r>
            <w:proofErr w:type="spellEnd"/>
          </w:p>
        </w:tc>
        <w:tc>
          <w:tcPr>
            <w:tcW w:w="3405" w:type="dxa"/>
          </w:tcPr>
          <w:p w:rsidR="00C5567A" w:rsidRDefault="004F2C43">
            <w:pPr>
              <w:pStyle w:val="TableParagraph"/>
              <w:spacing w:line="273" w:lineRule="exact"/>
              <w:ind w:left="1039" w:right="17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C5567A">
        <w:trPr>
          <w:trHeight w:val="1507"/>
        </w:trPr>
        <w:tc>
          <w:tcPr>
            <w:tcW w:w="6665" w:type="dxa"/>
          </w:tcPr>
          <w:p w:rsidR="00C5567A" w:rsidRDefault="004F2C43">
            <w:pPr>
              <w:pStyle w:val="TableParagraph"/>
              <w:tabs>
                <w:tab w:val="left" w:pos="4554"/>
              </w:tabs>
              <w:spacing w:before="1" w:line="259" w:lineRule="auto"/>
              <w:ind w:left="1248" w:right="826" w:hanging="10"/>
              <w:jc w:val="both"/>
              <w:rPr>
                <w:sz w:val="24"/>
              </w:rPr>
            </w:pPr>
            <w:r>
              <w:rPr>
                <w:sz w:val="24"/>
              </w:rPr>
              <w:t>фонднаучной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бщественно-политическойлитературы(философия,социология,религия, история, экономика, </w:t>
            </w:r>
            <w:proofErr w:type="spellStart"/>
            <w:r>
              <w:rPr>
                <w:sz w:val="24"/>
              </w:rPr>
              <w:t>естественные,</w:t>
            </w:r>
            <w:r w:rsidR="00096207">
              <w:rPr>
                <w:sz w:val="24"/>
              </w:rPr>
              <w:t>физико-математические,</w:t>
            </w:r>
            <w:r>
              <w:rPr>
                <w:spacing w:val="-1"/>
                <w:sz w:val="24"/>
              </w:rPr>
              <w:t>химические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C5567A" w:rsidRDefault="004F2C43">
            <w:pPr>
              <w:pStyle w:val="TableParagraph"/>
              <w:spacing w:line="275" w:lineRule="exact"/>
              <w:ind w:left="12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биологическиеидругиенауки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онднормативно-техническихдокументов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614"/>
        </w:trPr>
        <w:tc>
          <w:tcPr>
            <w:tcW w:w="6665" w:type="dxa"/>
          </w:tcPr>
          <w:p w:rsidR="00C5567A" w:rsidRDefault="004F2C43">
            <w:pPr>
              <w:pStyle w:val="TableParagraph"/>
              <w:tabs>
                <w:tab w:val="left" w:pos="1986"/>
                <w:tab w:val="left" w:pos="4029"/>
                <w:tab w:val="left" w:pos="5857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C5567A" w:rsidRDefault="004F2C43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методическойлитературы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ондсправочнойлитературы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7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2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ондброшюр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онджурналов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ондредкихкниг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21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ондвидеокассет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ондаудиокассет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ондграмзаписей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фонд</w:t>
            </w:r>
            <w:proofErr w:type="gramEnd"/>
            <w:r>
              <w:rPr>
                <w:sz w:val="24"/>
              </w:rPr>
              <w:t>CD-ROM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онддиапозитивов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онддиафильмов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6665" w:type="dxa"/>
          </w:tcPr>
          <w:p w:rsidR="00C5567A" w:rsidRDefault="00221AEE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4F2C43">
              <w:rPr>
                <w:sz w:val="24"/>
              </w:rPr>
              <w:t>ондзвуковыхфильмов</w:t>
            </w:r>
            <w:proofErr w:type="spellEnd"/>
          </w:p>
        </w:tc>
        <w:tc>
          <w:tcPr>
            <w:tcW w:w="340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2"/>
        <w:rPr>
          <w:sz w:val="25"/>
        </w:rPr>
      </w:pPr>
    </w:p>
    <w:p w:rsidR="00C5567A" w:rsidRDefault="004F2C43">
      <w:pPr>
        <w:pStyle w:val="a5"/>
        <w:numPr>
          <w:ilvl w:val="0"/>
          <w:numId w:val="19"/>
        </w:numPr>
        <w:tabs>
          <w:tab w:val="left" w:pos="1531"/>
          <w:tab w:val="left" w:pos="2758"/>
          <w:tab w:val="left" w:pos="3137"/>
          <w:tab w:val="left" w:pos="5117"/>
          <w:tab w:val="left" w:pos="6130"/>
          <w:tab w:val="left" w:pos="7444"/>
          <w:tab w:val="left" w:pos="8763"/>
        </w:tabs>
        <w:spacing w:line="276" w:lineRule="auto"/>
        <w:ind w:left="1530" w:right="982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финансировании</w:t>
      </w:r>
      <w:r>
        <w:rPr>
          <w:sz w:val="24"/>
        </w:rPr>
        <w:tab/>
        <w:t>фондов</w:t>
      </w:r>
      <w:r>
        <w:rPr>
          <w:sz w:val="24"/>
        </w:rPr>
        <w:tab/>
        <w:t>школьных</w:t>
      </w:r>
      <w:r>
        <w:rPr>
          <w:sz w:val="24"/>
        </w:rPr>
        <w:tab/>
        <w:t>библиотек</w:t>
      </w:r>
      <w:r>
        <w:rPr>
          <w:sz w:val="24"/>
        </w:rPr>
        <w:tab/>
      </w:r>
      <w:proofErr w:type="spellStart"/>
      <w:r>
        <w:rPr>
          <w:sz w:val="24"/>
        </w:rPr>
        <w:t>образовательныхучреждений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еализующихпрограммыобщегообразования</w:t>
      </w:r>
      <w:proofErr w:type="spellEnd"/>
      <w:r>
        <w:rPr>
          <w:sz w:val="24"/>
        </w:rPr>
        <w:t>:</w:t>
      </w:r>
    </w:p>
    <w:p w:rsidR="00C5567A" w:rsidRDefault="00C5567A">
      <w:pPr>
        <w:pStyle w:val="a4"/>
        <w:spacing w:before="10"/>
        <w:rPr>
          <w:sz w:val="27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rPr>
          <w:sz w:val="24"/>
        </w:rPr>
      </w:pPr>
      <w:r>
        <w:rPr>
          <w:sz w:val="24"/>
        </w:rPr>
        <w:t>Сведенияоприобретенииучебнойлитературыв</w:t>
      </w:r>
      <w:r w:rsidR="0045079C">
        <w:rPr>
          <w:sz w:val="24"/>
        </w:rPr>
        <w:t>2023</w:t>
      </w:r>
      <w:r>
        <w:rPr>
          <w:sz w:val="24"/>
        </w:rPr>
        <w:t>году:</w:t>
      </w:r>
    </w:p>
    <w:p w:rsidR="00C5567A" w:rsidRDefault="00C5567A">
      <w:pPr>
        <w:pStyle w:val="a4"/>
        <w:rPr>
          <w:sz w:val="20"/>
        </w:rPr>
      </w:pPr>
    </w:p>
    <w:p w:rsidR="00C5567A" w:rsidRDefault="00C5567A">
      <w:pPr>
        <w:pStyle w:val="a4"/>
        <w:spacing w:before="1" w:after="1"/>
        <w:rPr>
          <w:sz w:val="10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5"/>
        <w:gridCol w:w="1729"/>
        <w:gridCol w:w="2075"/>
        <w:gridCol w:w="1552"/>
      </w:tblGrid>
      <w:tr w:rsidR="00C5567A">
        <w:trPr>
          <w:trHeight w:val="316"/>
        </w:trPr>
        <w:tc>
          <w:tcPr>
            <w:tcW w:w="471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</w:tcPr>
          <w:p w:rsidR="00C5567A" w:rsidRDefault="004F2C43">
            <w:pPr>
              <w:pStyle w:val="TableParagraph"/>
              <w:spacing w:before="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4F2C43">
            <w:pPr>
              <w:pStyle w:val="TableParagraph"/>
              <w:spacing w:before="2"/>
              <w:ind w:left="1238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4F2C43">
            <w:pPr>
              <w:pStyle w:val="TableParagraph"/>
              <w:spacing w:before="2"/>
              <w:ind w:right="1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2400"/>
        </w:trPr>
        <w:tc>
          <w:tcPr>
            <w:tcW w:w="4715" w:type="dxa"/>
          </w:tcPr>
          <w:p w:rsidR="00C5567A" w:rsidRDefault="004F2C43">
            <w:pPr>
              <w:pStyle w:val="TableParagraph"/>
              <w:tabs>
                <w:tab w:val="left" w:pos="3091"/>
                <w:tab w:val="left" w:pos="3239"/>
                <w:tab w:val="left" w:pos="3402"/>
                <w:tab w:val="left" w:pos="3719"/>
                <w:tab w:val="left" w:pos="3753"/>
              </w:tabs>
              <w:spacing w:before="1" w:line="259" w:lineRule="auto"/>
              <w:ind w:left="1248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региональног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областного)</w:t>
            </w:r>
            <w:proofErr w:type="spellStart"/>
            <w:r>
              <w:rPr>
                <w:sz w:val="24"/>
              </w:rPr>
              <w:t>бюджетанаприобретение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учебной</w:t>
            </w:r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 (учебники, </w:t>
            </w:r>
            <w:proofErr w:type="spellStart"/>
            <w:r>
              <w:rPr>
                <w:sz w:val="24"/>
              </w:rPr>
              <w:t>учебные</w:t>
            </w:r>
            <w:r w:rsidR="00646599">
              <w:rPr>
                <w:sz w:val="24"/>
              </w:rPr>
              <w:t>пособия</w:t>
            </w:r>
            <w:proofErr w:type="spellEnd"/>
            <w:r w:rsidR="00646599"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литературно-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издания,</w:t>
            </w:r>
            <w:r>
              <w:rPr>
                <w:sz w:val="24"/>
              </w:rPr>
              <w:t>справочная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литература,</w:t>
            </w:r>
          </w:p>
          <w:p w:rsidR="00C5567A" w:rsidRDefault="004F2C43">
            <w:pPr>
              <w:pStyle w:val="TableParagraph"/>
              <w:spacing w:line="273" w:lineRule="exact"/>
              <w:ind w:left="124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периодическиеиздания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72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1795"/>
        </w:trPr>
        <w:tc>
          <w:tcPr>
            <w:tcW w:w="4715" w:type="dxa"/>
          </w:tcPr>
          <w:p w:rsidR="00C5567A" w:rsidRDefault="004F2C43">
            <w:pPr>
              <w:pStyle w:val="TableParagraph"/>
              <w:tabs>
                <w:tab w:val="left" w:pos="2543"/>
                <w:tab w:val="left" w:pos="2879"/>
                <w:tab w:val="left" w:pos="3172"/>
              </w:tabs>
              <w:spacing w:before="1" w:line="259" w:lineRule="auto"/>
              <w:ind w:left="1248" w:right="104" w:hanging="10"/>
              <w:rPr>
                <w:sz w:val="24"/>
              </w:rPr>
            </w:pPr>
            <w:r>
              <w:rPr>
                <w:sz w:val="24"/>
              </w:rPr>
              <w:lastRenderedPageBreak/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</w:t>
            </w:r>
            <w:proofErr w:type="gramStart"/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районного/городского)бюджета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приобретениеучебнойлитературы(учебники,учебныепособия,литературно-</w:t>
            </w:r>
          </w:p>
          <w:p w:rsidR="00C5567A" w:rsidRDefault="004F2C43">
            <w:pPr>
              <w:pStyle w:val="TableParagraph"/>
              <w:tabs>
                <w:tab w:val="left" w:pos="3719"/>
              </w:tabs>
              <w:spacing w:line="274" w:lineRule="exact"/>
              <w:ind w:left="124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издания,</w:t>
            </w:r>
          </w:p>
        </w:tc>
        <w:tc>
          <w:tcPr>
            <w:tcW w:w="172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5"/>
        <w:gridCol w:w="1729"/>
        <w:gridCol w:w="2075"/>
        <w:gridCol w:w="1552"/>
      </w:tblGrid>
      <w:tr w:rsidR="00C5567A">
        <w:trPr>
          <w:trHeight w:val="1123"/>
        </w:trPr>
        <w:tc>
          <w:tcPr>
            <w:tcW w:w="4715" w:type="dxa"/>
          </w:tcPr>
          <w:p w:rsidR="00C5567A" w:rsidRDefault="004F2C43">
            <w:pPr>
              <w:pStyle w:val="TableParagraph"/>
              <w:tabs>
                <w:tab w:val="left" w:pos="3402"/>
              </w:tabs>
              <w:spacing w:line="259" w:lineRule="auto"/>
              <w:ind w:left="1248" w:right="112"/>
              <w:rPr>
                <w:sz w:val="24"/>
              </w:rPr>
            </w:pPr>
            <w:r>
              <w:rPr>
                <w:sz w:val="24"/>
              </w:rPr>
              <w:lastRenderedPageBreak/>
              <w:t>справочная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gramStart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ериодические</w:t>
            </w:r>
            <w:proofErr w:type="spellEnd"/>
            <w:r>
              <w:rPr>
                <w:sz w:val="24"/>
              </w:rPr>
              <w:t xml:space="preserve"> издания)</w:t>
            </w:r>
          </w:p>
        </w:tc>
        <w:tc>
          <w:tcPr>
            <w:tcW w:w="172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2405"/>
        </w:trPr>
        <w:tc>
          <w:tcPr>
            <w:tcW w:w="4715" w:type="dxa"/>
          </w:tcPr>
          <w:p w:rsidR="00C5567A" w:rsidRDefault="004F2C43">
            <w:pPr>
              <w:pStyle w:val="TableParagraph"/>
              <w:tabs>
                <w:tab w:val="left" w:pos="3239"/>
                <w:tab w:val="left" w:pos="3402"/>
                <w:tab w:val="left" w:pos="3719"/>
                <w:tab w:val="left" w:pos="3753"/>
              </w:tabs>
              <w:spacing w:line="259" w:lineRule="auto"/>
              <w:ind w:left="1248" w:right="104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расходызасчетсредствсубвенций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дущихнаприобретение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учебной</w:t>
            </w:r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 (учебники, </w:t>
            </w:r>
            <w:proofErr w:type="spellStart"/>
            <w:r>
              <w:rPr>
                <w:sz w:val="24"/>
              </w:rPr>
              <w:t>учебныепособия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литературно-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издания,</w:t>
            </w:r>
            <w:r>
              <w:rPr>
                <w:sz w:val="24"/>
              </w:rPr>
              <w:t>справочная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литература,</w:t>
            </w:r>
            <w:r>
              <w:rPr>
                <w:sz w:val="24"/>
              </w:rPr>
              <w:t>периодические</w:t>
            </w:r>
            <w:proofErr w:type="spellEnd"/>
            <w:r>
              <w:rPr>
                <w:sz w:val="24"/>
              </w:rPr>
              <w:t xml:space="preserve"> издания)</w:t>
            </w:r>
          </w:p>
        </w:tc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9304,61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2126"/>
        </w:trPr>
        <w:tc>
          <w:tcPr>
            <w:tcW w:w="4715" w:type="dxa"/>
          </w:tcPr>
          <w:p w:rsidR="00C5567A" w:rsidRDefault="004F2C43">
            <w:pPr>
              <w:pStyle w:val="TableParagraph"/>
              <w:spacing w:line="259" w:lineRule="auto"/>
              <w:ind w:left="1248" w:right="104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расходыОУнаприобретениеучебнойлитературы</w:t>
            </w:r>
            <w:proofErr w:type="spellEnd"/>
          </w:p>
          <w:p w:rsidR="00C5567A" w:rsidRDefault="004F2C43">
            <w:pPr>
              <w:pStyle w:val="TableParagraph"/>
              <w:tabs>
                <w:tab w:val="left" w:pos="2595"/>
                <w:tab w:val="left" w:pos="3057"/>
                <w:tab w:val="left" w:pos="3437"/>
                <w:tab w:val="left" w:pos="3698"/>
              </w:tabs>
              <w:spacing w:before="22" w:line="259" w:lineRule="auto"/>
              <w:ind w:left="1248" w:right="105" w:hanging="10"/>
              <w:rPr>
                <w:sz w:val="24"/>
              </w:rPr>
            </w:pPr>
            <w:r>
              <w:rPr>
                <w:sz w:val="24"/>
              </w:rPr>
              <w:t>(учебники,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пособия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итературно-художественныеиздания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справочная</w:t>
            </w:r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периодические</w:t>
            </w:r>
          </w:p>
          <w:p w:rsidR="00C5567A" w:rsidRDefault="004F2C43">
            <w:pPr>
              <w:pStyle w:val="TableParagraph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издания)</w:t>
            </w:r>
          </w:p>
        </w:tc>
        <w:tc>
          <w:tcPr>
            <w:tcW w:w="172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614"/>
        </w:trPr>
        <w:tc>
          <w:tcPr>
            <w:tcW w:w="4715" w:type="dxa"/>
          </w:tcPr>
          <w:p w:rsidR="00C5567A" w:rsidRDefault="004F2C43">
            <w:pPr>
              <w:pStyle w:val="TableParagraph"/>
              <w:tabs>
                <w:tab w:val="left" w:pos="2697"/>
                <w:tab w:val="left" w:pos="4362"/>
              </w:tabs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5567A" w:rsidRDefault="004F2C43">
            <w:pPr>
              <w:pStyle w:val="TableParagraph"/>
              <w:spacing w:before="21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приобретениерабочихтетрадей</w:t>
            </w:r>
            <w:proofErr w:type="spellEnd"/>
          </w:p>
        </w:tc>
        <w:tc>
          <w:tcPr>
            <w:tcW w:w="172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2107"/>
        </w:trPr>
        <w:tc>
          <w:tcPr>
            <w:tcW w:w="4715" w:type="dxa"/>
          </w:tcPr>
          <w:p w:rsidR="00C5567A" w:rsidRDefault="004F2C43">
            <w:pPr>
              <w:pStyle w:val="TableParagraph"/>
              <w:tabs>
                <w:tab w:val="left" w:pos="3239"/>
                <w:tab w:val="left" w:pos="3402"/>
                <w:tab w:val="left" w:pos="3719"/>
                <w:tab w:val="left" w:pos="3753"/>
              </w:tabs>
              <w:spacing w:line="259" w:lineRule="auto"/>
              <w:ind w:left="1248" w:right="104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расходыспонсоровнаприобретение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учебной</w:t>
            </w:r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 (учебники, </w:t>
            </w:r>
            <w:proofErr w:type="spellStart"/>
            <w:r>
              <w:rPr>
                <w:sz w:val="24"/>
              </w:rPr>
              <w:t>учебныепособия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литературно-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издания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правочная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литература,</w:t>
            </w:r>
            <w:r>
              <w:rPr>
                <w:sz w:val="24"/>
              </w:rPr>
              <w:t>периодические</w:t>
            </w:r>
            <w:proofErr w:type="spellEnd"/>
            <w:r>
              <w:rPr>
                <w:sz w:val="24"/>
              </w:rPr>
              <w:t xml:space="preserve"> издания)</w:t>
            </w:r>
          </w:p>
        </w:tc>
        <w:tc>
          <w:tcPr>
            <w:tcW w:w="172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4715" w:type="dxa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29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1"/>
        <w:rPr>
          <w:sz w:val="17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  <w:tab w:val="left" w:pos="2954"/>
        </w:tabs>
        <w:spacing w:before="90" w:line="271" w:lineRule="auto"/>
        <w:ind w:right="990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обисточникахфинансированияиоколичествеучебнойлитературы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риобретеннойв</w:t>
      </w:r>
      <w:r w:rsidR="0045079C">
        <w:rPr>
          <w:sz w:val="24"/>
        </w:rPr>
        <w:t>2023</w:t>
      </w:r>
      <w:r>
        <w:rPr>
          <w:sz w:val="24"/>
        </w:rPr>
        <w:t>году(посостояниюна</w:t>
      </w:r>
      <w:r w:rsidR="0045079C">
        <w:rPr>
          <w:sz w:val="24"/>
        </w:rPr>
        <w:t>01.10.2023</w:t>
      </w:r>
      <w:r>
        <w:rPr>
          <w:sz w:val="24"/>
        </w:rPr>
        <w:t>г.):</w:t>
      </w:r>
    </w:p>
    <w:p w:rsidR="00C5567A" w:rsidRDefault="00C5567A">
      <w:pPr>
        <w:pStyle w:val="a4"/>
        <w:spacing w:after="1"/>
        <w:rPr>
          <w:sz w:val="27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1"/>
        <w:gridCol w:w="1201"/>
        <w:gridCol w:w="514"/>
        <w:gridCol w:w="687"/>
        <w:gridCol w:w="1153"/>
        <w:gridCol w:w="620"/>
        <w:gridCol w:w="678"/>
        <w:gridCol w:w="394"/>
        <w:gridCol w:w="428"/>
        <w:gridCol w:w="923"/>
        <w:gridCol w:w="904"/>
      </w:tblGrid>
      <w:tr w:rsidR="00C5567A" w:rsidTr="00646599">
        <w:trPr>
          <w:trHeight w:val="614"/>
        </w:trPr>
        <w:tc>
          <w:tcPr>
            <w:tcW w:w="2631" w:type="dxa"/>
            <w:vMerge w:val="restart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7502" w:type="dxa"/>
            <w:gridSpan w:val="10"/>
          </w:tcPr>
          <w:p w:rsidR="00C5567A" w:rsidRDefault="004F2C43" w:rsidP="00096207">
            <w:pPr>
              <w:pStyle w:val="TableParagraph"/>
              <w:spacing w:before="2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Источникифинансирования</w:t>
            </w:r>
            <w:proofErr w:type="spellEnd"/>
          </w:p>
        </w:tc>
      </w:tr>
      <w:tr w:rsidR="00C5567A" w:rsidTr="00646599">
        <w:trPr>
          <w:trHeight w:val="2697"/>
        </w:trPr>
        <w:tc>
          <w:tcPr>
            <w:tcW w:w="2631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gridSpan w:val="2"/>
          </w:tcPr>
          <w:p w:rsidR="00C5567A" w:rsidRDefault="00646599">
            <w:pPr>
              <w:pStyle w:val="TableParagraph"/>
              <w:tabs>
                <w:tab w:val="left" w:pos="656"/>
              </w:tabs>
              <w:spacing w:before="1" w:line="259" w:lineRule="auto"/>
              <w:ind w:left="105" w:right="142" w:hanging="10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4F2C43">
              <w:rPr>
                <w:sz w:val="24"/>
              </w:rPr>
              <w:tab/>
            </w:r>
            <w:proofErr w:type="gramStart"/>
            <w:r w:rsidR="004F2C43">
              <w:rPr>
                <w:spacing w:val="-2"/>
                <w:sz w:val="24"/>
              </w:rPr>
              <w:t>за</w:t>
            </w:r>
            <w:proofErr w:type="gramEnd"/>
          </w:p>
          <w:p w:rsidR="00C5567A" w:rsidRDefault="004F2C43" w:rsidP="00096207">
            <w:pPr>
              <w:pStyle w:val="TableParagraph"/>
              <w:spacing w:line="259" w:lineRule="auto"/>
              <w:ind w:left="105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счет</w:t>
            </w:r>
            <w:r w:rsidR="00646599">
              <w:rPr>
                <w:sz w:val="24"/>
              </w:rPr>
              <w:t>средств</w:t>
            </w:r>
            <w:proofErr w:type="spellEnd"/>
            <w:r w:rsidR="00646599">
              <w:rPr>
                <w:sz w:val="24"/>
              </w:rPr>
              <w:t xml:space="preserve"> </w:t>
            </w:r>
            <w:proofErr w:type="spellStart"/>
            <w:r w:rsidR="00646599">
              <w:rPr>
                <w:sz w:val="24"/>
              </w:rPr>
              <w:t>областного</w:t>
            </w:r>
            <w:r w:rsidR="00096207">
              <w:rPr>
                <w:spacing w:val="-1"/>
                <w:sz w:val="24"/>
              </w:rPr>
              <w:t>бюджета</w:t>
            </w:r>
            <w:proofErr w:type="spellEnd"/>
          </w:p>
        </w:tc>
        <w:tc>
          <w:tcPr>
            <w:tcW w:w="1840" w:type="dxa"/>
            <w:gridSpan w:val="2"/>
          </w:tcPr>
          <w:p w:rsidR="00C5567A" w:rsidRDefault="004F2C43">
            <w:pPr>
              <w:pStyle w:val="TableParagraph"/>
              <w:spacing w:before="1" w:line="259" w:lineRule="auto"/>
              <w:ind w:left="104" w:right="49" w:hanging="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Закупказасчетсу</w:t>
            </w:r>
            <w:r w:rsidR="00646599">
              <w:rPr>
                <w:sz w:val="24"/>
              </w:rPr>
              <w:t>бвениий</w:t>
            </w:r>
            <w:proofErr w:type="spellEnd"/>
          </w:p>
        </w:tc>
        <w:tc>
          <w:tcPr>
            <w:tcW w:w="1298" w:type="dxa"/>
            <w:gridSpan w:val="2"/>
          </w:tcPr>
          <w:p w:rsidR="00C5567A" w:rsidRDefault="004F2C43">
            <w:pPr>
              <w:pStyle w:val="TableParagraph"/>
              <w:spacing w:before="1" w:line="259" w:lineRule="auto"/>
              <w:ind w:left="104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Закупказасчетсредств</w:t>
            </w:r>
            <w:r w:rsidR="00646599">
              <w:rPr>
                <w:sz w:val="24"/>
              </w:rPr>
              <w:t>муниципалитета</w:t>
            </w:r>
            <w:proofErr w:type="spellEnd"/>
          </w:p>
        </w:tc>
        <w:tc>
          <w:tcPr>
            <w:tcW w:w="822" w:type="dxa"/>
            <w:gridSpan w:val="2"/>
          </w:tcPr>
          <w:p w:rsidR="00C5567A" w:rsidRDefault="004F2C43">
            <w:pPr>
              <w:pStyle w:val="TableParagraph"/>
              <w:spacing w:before="1" w:line="264" w:lineRule="auto"/>
              <w:ind w:left="93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Закуп</w:t>
            </w:r>
            <w:r>
              <w:rPr>
                <w:sz w:val="24"/>
              </w:rPr>
              <w:t>каОО</w:t>
            </w:r>
            <w:proofErr w:type="spellEnd"/>
          </w:p>
          <w:p w:rsidR="00C5567A" w:rsidRDefault="004F2C43">
            <w:pPr>
              <w:pStyle w:val="TableParagraph"/>
              <w:spacing w:before="11" w:line="259" w:lineRule="auto"/>
              <w:ind w:left="102" w:right="78" w:hanging="10"/>
              <w:rPr>
                <w:sz w:val="24"/>
              </w:rPr>
            </w:pPr>
            <w:r>
              <w:rPr>
                <w:sz w:val="24"/>
              </w:rPr>
              <w:t>(школы)</w:t>
            </w:r>
          </w:p>
        </w:tc>
        <w:tc>
          <w:tcPr>
            <w:tcW w:w="1827" w:type="dxa"/>
            <w:gridSpan w:val="2"/>
          </w:tcPr>
          <w:p w:rsidR="00C5567A" w:rsidRDefault="004F2C43">
            <w:pPr>
              <w:pStyle w:val="TableParagraph"/>
              <w:spacing w:before="1" w:line="259" w:lineRule="auto"/>
              <w:ind w:left="96" w:right="163" w:hanging="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Закупказасчетс</w:t>
            </w:r>
            <w:r>
              <w:rPr>
                <w:sz w:val="24"/>
              </w:rPr>
              <w:t>понсоров</w:t>
            </w:r>
            <w:proofErr w:type="spellEnd"/>
          </w:p>
        </w:tc>
      </w:tr>
      <w:tr w:rsidR="00C5567A" w:rsidTr="00646599">
        <w:trPr>
          <w:trHeight w:val="619"/>
        </w:trPr>
        <w:tc>
          <w:tcPr>
            <w:tcW w:w="2631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 w:rsidR="00C5567A" w:rsidRDefault="004F2C43">
            <w:pPr>
              <w:pStyle w:val="TableParagraph"/>
              <w:spacing w:before="1"/>
              <w:ind w:lef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экз</w:t>
            </w:r>
            <w:proofErr w:type="spellEnd"/>
            <w:proofErr w:type="gramEnd"/>
          </w:p>
          <w:p w:rsidR="00C5567A" w:rsidRDefault="004F2C4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14" w:type="dxa"/>
          </w:tcPr>
          <w:p w:rsidR="00C5567A" w:rsidRDefault="004F2C43">
            <w:pPr>
              <w:pStyle w:val="TableParagraph"/>
              <w:spacing w:before="1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  <w:p w:rsidR="00C5567A" w:rsidRDefault="004F2C43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7" w:type="dxa"/>
          </w:tcPr>
          <w:p w:rsidR="00C5567A" w:rsidRDefault="004F2C43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1153" w:type="dxa"/>
          </w:tcPr>
          <w:p w:rsidR="00C5567A" w:rsidRDefault="004F2C43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620" w:type="dxa"/>
          </w:tcPr>
          <w:p w:rsidR="00C5567A" w:rsidRDefault="004F2C43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678" w:type="dxa"/>
          </w:tcPr>
          <w:p w:rsidR="00C5567A" w:rsidRDefault="004F2C43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94" w:type="dxa"/>
          </w:tcPr>
          <w:p w:rsidR="00C5567A" w:rsidRDefault="004F2C43">
            <w:pPr>
              <w:pStyle w:val="TableParagraph"/>
              <w:spacing w:before="1" w:line="259" w:lineRule="auto"/>
              <w:ind w:left="102" w:right="56" w:hanging="10"/>
              <w:rPr>
                <w:sz w:val="24"/>
              </w:rPr>
            </w:pPr>
            <w:r>
              <w:rPr>
                <w:spacing w:val="-2"/>
                <w:sz w:val="24"/>
              </w:rPr>
              <w:t>эк</w:t>
            </w:r>
            <w:r>
              <w:rPr>
                <w:sz w:val="24"/>
              </w:rPr>
              <w:t>з.</w:t>
            </w:r>
          </w:p>
        </w:tc>
        <w:tc>
          <w:tcPr>
            <w:tcW w:w="428" w:type="dxa"/>
          </w:tcPr>
          <w:p w:rsidR="00C5567A" w:rsidRDefault="004F2C43">
            <w:pPr>
              <w:pStyle w:val="TableParagraph"/>
              <w:spacing w:before="1" w:line="259" w:lineRule="auto"/>
              <w:ind w:left="102" w:right="66" w:hanging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23" w:type="dxa"/>
          </w:tcPr>
          <w:p w:rsidR="00C5567A" w:rsidRDefault="004F2C43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904" w:type="dxa"/>
          </w:tcPr>
          <w:p w:rsidR="00C5567A" w:rsidRDefault="004F2C4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C5567A" w:rsidTr="00646599">
        <w:trPr>
          <w:trHeight w:val="316"/>
        </w:trPr>
        <w:tc>
          <w:tcPr>
            <w:tcW w:w="2631" w:type="dxa"/>
          </w:tcPr>
          <w:p w:rsidR="00C5567A" w:rsidRDefault="004F2C43">
            <w:pPr>
              <w:pStyle w:val="TableParagraph"/>
              <w:spacing w:line="272" w:lineRule="exact"/>
              <w:ind w:left="1216" w:right="1093"/>
              <w:jc w:val="center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12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C5567A" w:rsidRDefault="00C5567A">
            <w:pPr>
              <w:pStyle w:val="TableParagraph"/>
              <w:spacing w:line="272" w:lineRule="exact"/>
              <w:ind w:left="95"/>
              <w:rPr>
                <w:sz w:val="24"/>
              </w:rPr>
            </w:pPr>
          </w:p>
        </w:tc>
        <w:tc>
          <w:tcPr>
            <w:tcW w:w="1153" w:type="dxa"/>
          </w:tcPr>
          <w:p w:rsidR="00C5567A" w:rsidRDefault="004F2C43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930461</w:t>
            </w:r>
          </w:p>
        </w:tc>
        <w:tc>
          <w:tcPr>
            <w:tcW w:w="62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1"/>
        <w:gridCol w:w="1201"/>
        <w:gridCol w:w="514"/>
        <w:gridCol w:w="687"/>
        <w:gridCol w:w="1153"/>
        <w:gridCol w:w="620"/>
        <w:gridCol w:w="678"/>
        <w:gridCol w:w="394"/>
        <w:gridCol w:w="428"/>
        <w:gridCol w:w="923"/>
        <w:gridCol w:w="904"/>
      </w:tblGrid>
      <w:tr w:rsidR="00C5567A" w:rsidTr="00646599">
        <w:trPr>
          <w:trHeight w:val="1440"/>
        </w:trPr>
        <w:tc>
          <w:tcPr>
            <w:tcW w:w="2631" w:type="dxa"/>
          </w:tcPr>
          <w:p w:rsidR="00C5567A" w:rsidRDefault="004F2C43" w:rsidP="00096207">
            <w:pPr>
              <w:pStyle w:val="TableParagraph"/>
              <w:spacing w:line="259" w:lineRule="auto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учебныепособия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ключаярабочиететради</w:t>
            </w:r>
            <w:proofErr w:type="spellEnd"/>
          </w:p>
        </w:tc>
        <w:tc>
          <w:tcPr>
            <w:tcW w:w="12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646599">
        <w:trPr>
          <w:trHeight w:val="868"/>
        </w:trPr>
        <w:tc>
          <w:tcPr>
            <w:tcW w:w="2631" w:type="dxa"/>
          </w:tcPr>
          <w:p w:rsidR="00C5567A" w:rsidRDefault="00096207" w:rsidP="00096207">
            <w:pPr>
              <w:pStyle w:val="TableParagraph"/>
              <w:spacing w:line="259" w:lineRule="auto"/>
              <w:ind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 w:rsidR="004F2C43">
              <w:rPr>
                <w:sz w:val="24"/>
              </w:rPr>
              <w:t>итературнохудожественныеиздания</w:t>
            </w:r>
            <w:proofErr w:type="spellEnd"/>
          </w:p>
        </w:tc>
        <w:tc>
          <w:tcPr>
            <w:tcW w:w="12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646599">
        <w:trPr>
          <w:trHeight w:val="618"/>
        </w:trPr>
        <w:tc>
          <w:tcPr>
            <w:tcW w:w="2631" w:type="dxa"/>
          </w:tcPr>
          <w:p w:rsidR="00C5567A" w:rsidRDefault="00096207" w:rsidP="0009620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справоч</w:t>
            </w:r>
            <w:r w:rsidR="004F2C43">
              <w:rPr>
                <w:sz w:val="24"/>
              </w:rPr>
              <w:t>наялитература</w:t>
            </w:r>
            <w:proofErr w:type="spellEnd"/>
          </w:p>
        </w:tc>
        <w:tc>
          <w:tcPr>
            <w:tcW w:w="12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646599">
        <w:trPr>
          <w:trHeight w:val="844"/>
        </w:trPr>
        <w:tc>
          <w:tcPr>
            <w:tcW w:w="2631" w:type="dxa"/>
          </w:tcPr>
          <w:p w:rsidR="00C5567A" w:rsidRDefault="00096207" w:rsidP="00096207">
            <w:pPr>
              <w:pStyle w:val="TableParagraph"/>
              <w:spacing w:line="259" w:lineRule="auto"/>
              <w:ind w:right="56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</w:t>
            </w:r>
            <w:r w:rsidR="004F2C43">
              <w:rPr>
                <w:spacing w:val="-1"/>
                <w:sz w:val="24"/>
              </w:rPr>
              <w:t>ческиеиздания</w:t>
            </w:r>
            <w:proofErr w:type="spellEnd"/>
          </w:p>
        </w:tc>
        <w:tc>
          <w:tcPr>
            <w:tcW w:w="12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 w:rsidTr="00646599">
        <w:trPr>
          <w:trHeight w:val="613"/>
        </w:trPr>
        <w:tc>
          <w:tcPr>
            <w:tcW w:w="2631" w:type="dxa"/>
          </w:tcPr>
          <w:p w:rsidR="00C5567A" w:rsidRDefault="00096207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Э</w:t>
            </w:r>
            <w:r w:rsidR="004F2C43">
              <w:rPr>
                <w:sz w:val="24"/>
              </w:rPr>
              <w:t>лектронныеиздани</w:t>
            </w:r>
            <w:r>
              <w:rPr>
                <w:sz w:val="24"/>
              </w:rPr>
              <w:t>я</w:t>
            </w:r>
            <w:proofErr w:type="spellEnd"/>
          </w:p>
          <w:p w:rsidR="00C5567A" w:rsidRDefault="00C5567A">
            <w:pPr>
              <w:pStyle w:val="TableParagraph"/>
              <w:spacing w:before="21"/>
              <w:ind w:left="1248"/>
              <w:rPr>
                <w:sz w:val="24"/>
              </w:rPr>
            </w:pPr>
          </w:p>
        </w:tc>
        <w:tc>
          <w:tcPr>
            <w:tcW w:w="12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1"/>
        <w:rPr>
          <w:sz w:val="17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spacing w:before="90" w:after="3" w:line="276" w:lineRule="auto"/>
        <w:ind w:right="986"/>
        <w:rPr>
          <w:sz w:val="24"/>
        </w:rPr>
      </w:pPr>
      <w:r>
        <w:rPr>
          <w:sz w:val="24"/>
        </w:rPr>
        <w:t xml:space="preserve">Сведения </w:t>
      </w:r>
      <w:proofErr w:type="spellStart"/>
      <w:r>
        <w:rPr>
          <w:sz w:val="24"/>
        </w:rPr>
        <w:t>оприобретении</w:t>
      </w:r>
      <w:proofErr w:type="spellEnd"/>
      <w:r>
        <w:rPr>
          <w:sz w:val="24"/>
        </w:rPr>
        <w:t xml:space="preserve"> учебной литературы в 2022 году (количество экземпляров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олученныхзасчетсредстввсехисточниковфинансирования):</w:t>
      </w: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52"/>
        <w:gridCol w:w="2435"/>
      </w:tblGrid>
      <w:tr w:rsidR="00C5567A">
        <w:trPr>
          <w:trHeight w:val="614"/>
        </w:trPr>
        <w:tc>
          <w:tcPr>
            <w:tcW w:w="7352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  <w:p w:rsidR="00C5567A" w:rsidRDefault="004F2C43">
            <w:pPr>
              <w:pStyle w:val="TableParagraph"/>
              <w:spacing w:before="22"/>
              <w:ind w:left="1247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вэкз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567A">
        <w:trPr>
          <w:trHeight w:val="321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Учебники:</w:t>
            </w:r>
          </w:p>
        </w:tc>
        <w:tc>
          <w:tcPr>
            <w:tcW w:w="2435" w:type="dxa"/>
          </w:tcPr>
          <w:p w:rsidR="00C5567A" w:rsidRDefault="004F2C43">
            <w:pPr>
              <w:pStyle w:val="TableParagraph"/>
              <w:spacing w:before="1"/>
              <w:ind w:left="1218" w:right="9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ляступениначальногообразования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основногообщегообразования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среднег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полного)образования</w:t>
            </w:r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1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48" w:hanging="10"/>
              <w:rPr>
                <w:sz w:val="24"/>
              </w:rPr>
            </w:pPr>
            <w:r>
              <w:rPr>
                <w:sz w:val="24"/>
              </w:rPr>
              <w:t>Учебные пособи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учебно-методические </w:t>
            </w:r>
            <w:proofErr w:type="spellStart"/>
            <w:r>
              <w:rPr>
                <w:sz w:val="24"/>
              </w:rPr>
              <w:t>пособия,учебно</w:t>
            </w:r>
            <w:proofErr w:type="spellEnd"/>
            <w:r>
              <w:rPr>
                <w:sz w:val="24"/>
              </w:rPr>
              <w:t>-</w:t>
            </w:r>
          </w:p>
          <w:p w:rsidR="00C5567A" w:rsidRDefault="004F2C43">
            <w:pPr>
              <w:pStyle w:val="TableParagraph"/>
              <w:tabs>
                <w:tab w:val="left" w:pos="2576"/>
                <w:tab w:val="left" w:pos="3713"/>
                <w:tab w:val="left" w:pos="4782"/>
                <w:tab w:val="left" w:pos="5876"/>
              </w:tabs>
              <w:spacing w:before="8" w:line="290" w:lineRule="atLeast"/>
              <w:ind w:left="1248" w:right="117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  <w:t>пособия,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тетради,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самоучитель</w:t>
            </w:r>
            <w:proofErr w:type="gramStart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рестоматии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ляступениначальногообразования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основногообщегообразования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среднег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полного)образования</w:t>
            </w:r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Литературно-художественныеиздания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ляступениначальногообразования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9"/>
        </w:trPr>
        <w:tc>
          <w:tcPr>
            <w:tcW w:w="7352" w:type="dxa"/>
            <w:tcBorders>
              <w:bottom w:val="single" w:sz="6" w:space="0" w:color="000000"/>
            </w:tcBorders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основногообщегообразования</w:t>
            </w:r>
            <w:proofErr w:type="spellEnd"/>
          </w:p>
        </w:tc>
        <w:tc>
          <w:tcPr>
            <w:tcW w:w="2435" w:type="dxa"/>
            <w:tcBorders>
              <w:bottom w:val="single" w:sz="6" w:space="0" w:color="000000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4"/>
        </w:trPr>
        <w:tc>
          <w:tcPr>
            <w:tcW w:w="7352" w:type="dxa"/>
            <w:tcBorders>
              <w:top w:val="single" w:sz="6" w:space="0" w:color="000000"/>
            </w:tcBorders>
          </w:tcPr>
          <w:p w:rsidR="00C5567A" w:rsidRDefault="004F2C43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среднег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полного)образования</w:t>
            </w:r>
          </w:p>
        </w:tc>
        <w:tc>
          <w:tcPr>
            <w:tcW w:w="2435" w:type="dxa"/>
            <w:tcBorders>
              <w:top w:val="single" w:sz="6" w:space="0" w:color="000000"/>
            </w:tcBorders>
          </w:tcPr>
          <w:p w:rsidR="00C5567A" w:rsidRDefault="00C5567A">
            <w:pPr>
              <w:pStyle w:val="TableParagraph"/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Справочныеиздания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ляступениначальногообразования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основногообщегообразования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среднег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полного)образования</w:t>
            </w:r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Электронныеиздания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F2C43">
              <w:rPr>
                <w:sz w:val="24"/>
              </w:rPr>
              <w:t>ляступениначальногообразования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основногообщегообразования</w:t>
            </w:r>
            <w:proofErr w:type="spellEnd"/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735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дляступени</w:t>
            </w:r>
            <w:proofErr w:type="spellEnd"/>
            <w:r>
              <w:rPr>
                <w:sz w:val="24"/>
              </w:rPr>
              <w:t xml:space="preserve"> среднег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полного)образования</w:t>
            </w:r>
          </w:p>
        </w:tc>
        <w:tc>
          <w:tcPr>
            <w:tcW w:w="243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3"/>
        <w:rPr>
          <w:sz w:val="27"/>
        </w:rPr>
      </w:pPr>
    </w:p>
    <w:p w:rsidR="00C5567A" w:rsidRDefault="004F2C43">
      <w:pPr>
        <w:pStyle w:val="a5"/>
        <w:numPr>
          <w:ilvl w:val="0"/>
          <w:numId w:val="19"/>
        </w:numPr>
        <w:tabs>
          <w:tab w:val="left" w:pos="1531"/>
        </w:tabs>
        <w:spacing w:line="276" w:lineRule="auto"/>
        <w:ind w:left="1530" w:right="982" w:hanging="241"/>
        <w:jc w:val="left"/>
        <w:rPr>
          <w:sz w:val="24"/>
        </w:rPr>
      </w:pPr>
      <w:proofErr w:type="spellStart"/>
      <w:r>
        <w:rPr>
          <w:sz w:val="24"/>
        </w:rPr>
        <w:t>Сведенияовнедрениисовременныхинформационныхтехнологий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вработушкольныхбиблиотек</w:t>
      </w:r>
      <w:proofErr w:type="spellEnd"/>
      <w:r>
        <w:rPr>
          <w:sz w:val="24"/>
        </w:rPr>
        <w:t>.</w:t>
      </w: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  <w:tab w:val="left" w:pos="6513"/>
          <w:tab w:val="left" w:pos="9253"/>
        </w:tabs>
        <w:spacing w:line="276" w:lineRule="auto"/>
        <w:ind w:right="983"/>
        <w:rPr>
          <w:sz w:val="24"/>
        </w:rPr>
      </w:pPr>
      <w:proofErr w:type="spellStart"/>
      <w:r>
        <w:rPr>
          <w:sz w:val="24"/>
        </w:rPr>
        <w:t>Сведенияобиспользованиикомпьютеров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аудио-ивидеотехники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вшкольнойбиблиотеке</w:t>
      </w:r>
      <w:proofErr w:type="spellEnd"/>
      <w:r>
        <w:rPr>
          <w:sz w:val="24"/>
        </w:rPr>
        <w:t>:</w:t>
      </w:r>
    </w:p>
    <w:p w:rsidR="00C5567A" w:rsidRDefault="00C5567A">
      <w:pPr>
        <w:spacing w:line="276" w:lineRule="auto"/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0"/>
        <w:gridCol w:w="2656"/>
      </w:tblGrid>
      <w:tr w:rsidR="00C5567A">
        <w:trPr>
          <w:trHeight w:val="926"/>
        </w:trPr>
        <w:tc>
          <w:tcPr>
            <w:tcW w:w="713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line="271" w:lineRule="auto"/>
              <w:ind w:left="1234" w:right="367"/>
              <w:rPr>
                <w:sz w:val="24"/>
              </w:rPr>
            </w:pPr>
            <w:r>
              <w:rPr>
                <w:sz w:val="24"/>
              </w:rPr>
              <w:t>Наначало</w:t>
            </w:r>
            <w:r w:rsidR="0045079C">
              <w:rPr>
                <w:sz w:val="24"/>
              </w:rPr>
              <w:t>2023-2024</w:t>
            </w:r>
          </w:p>
          <w:p w:rsidR="00C5567A" w:rsidRDefault="00096207">
            <w:pPr>
              <w:pStyle w:val="TableParagraph"/>
              <w:spacing w:line="262" w:lineRule="exact"/>
              <w:ind w:left="1243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чебныйгод</w:t>
            </w:r>
            <w:proofErr w:type="spellEnd"/>
          </w:p>
        </w:tc>
      </w:tr>
      <w:tr w:rsidR="00C5567A">
        <w:trPr>
          <w:trHeight w:val="614"/>
        </w:trPr>
        <w:tc>
          <w:tcPr>
            <w:tcW w:w="7130" w:type="dxa"/>
          </w:tcPr>
          <w:p w:rsidR="00C5567A" w:rsidRDefault="004F2C43">
            <w:pPr>
              <w:pStyle w:val="TableParagraph"/>
              <w:spacing w:line="275" w:lineRule="exact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количествобиблиотек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борудованныхкомпьютером</w:t>
            </w:r>
            <w:proofErr w:type="spellEnd"/>
          </w:p>
          <w:p w:rsidR="00C5567A" w:rsidRDefault="004F2C43">
            <w:pPr>
              <w:pStyle w:val="TableParagraph"/>
              <w:spacing w:before="21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дляорганизациирабочегоместабиблиотекаря</w:t>
            </w:r>
            <w:proofErr w:type="spellEnd"/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line="275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912"/>
        </w:trPr>
        <w:tc>
          <w:tcPr>
            <w:tcW w:w="7130" w:type="dxa"/>
          </w:tcPr>
          <w:p w:rsidR="00C5567A" w:rsidRDefault="004F2C43">
            <w:pPr>
              <w:pStyle w:val="TableParagraph"/>
              <w:tabs>
                <w:tab w:val="left" w:pos="5913"/>
              </w:tabs>
              <w:spacing w:line="259" w:lineRule="auto"/>
              <w:ind w:left="1248" w:right="95" w:hanging="10"/>
              <w:rPr>
                <w:sz w:val="24"/>
              </w:rPr>
            </w:pPr>
            <w:r>
              <w:rPr>
                <w:sz w:val="24"/>
              </w:rPr>
              <w:t>количествобиблиотек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борудованныхкомпьютеромдляорганизациииндивидуальнойработы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читателей-</w:t>
            </w:r>
          </w:p>
          <w:p w:rsidR="00C5567A" w:rsidRDefault="004F2C43">
            <w:pPr>
              <w:pStyle w:val="TableParagraph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line="276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911"/>
        </w:trPr>
        <w:tc>
          <w:tcPr>
            <w:tcW w:w="7130" w:type="dxa"/>
          </w:tcPr>
          <w:p w:rsidR="00C5567A" w:rsidRDefault="004F2C43">
            <w:pPr>
              <w:pStyle w:val="TableParagraph"/>
              <w:spacing w:line="259" w:lineRule="auto"/>
              <w:ind w:left="1248" w:hanging="10"/>
              <w:rPr>
                <w:sz w:val="24"/>
              </w:rPr>
            </w:pPr>
            <w:r>
              <w:rPr>
                <w:sz w:val="24"/>
              </w:rPr>
              <w:t>количествобиблиотек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борудованныхкомпьютеромдляорганизациииндивидуальнойработычитателей-</w:t>
            </w:r>
          </w:p>
          <w:p w:rsidR="00C5567A" w:rsidRDefault="004F2C43">
            <w:pPr>
              <w:pStyle w:val="TableParagraph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line="275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19"/>
        </w:trPr>
        <w:tc>
          <w:tcPr>
            <w:tcW w:w="7130" w:type="dxa"/>
          </w:tcPr>
          <w:p w:rsidR="00C5567A" w:rsidRDefault="004F2C43">
            <w:pPr>
              <w:pStyle w:val="TableParagraph"/>
              <w:spacing w:line="259" w:lineRule="auto"/>
              <w:ind w:left="1248" w:hanging="10"/>
              <w:rPr>
                <w:sz w:val="24"/>
              </w:rPr>
            </w:pPr>
            <w:r>
              <w:rPr>
                <w:sz w:val="24"/>
              </w:rPr>
              <w:t>количествобиблиотек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борудованныхкомпьютеромдляорганизациигрупповойработычитателей</w:t>
            </w:r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line="275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pStyle w:val="a4"/>
        <w:spacing w:before="1"/>
        <w:rPr>
          <w:sz w:val="17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  <w:tab w:val="left" w:pos="2897"/>
          <w:tab w:val="left" w:pos="3237"/>
          <w:tab w:val="left" w:pos="4590"/>
          <w:tab w:val="left" w:pos="5861"/>
          <w:tab w:val="left" w:pos="7204"/>
          <w:tab w:val="left" w:pos="8417"/>
          <w:tab w:val="left" w:pos="8973"/>
        </w:tabs>
        <w:spacing w:before="90" w:after="10" w:line="271" w:lineRule="auto"/>
        <w:ind w:right="988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количестве</w:t>
      </w:r>
      <w:r>
        <w:rPr>
          <w:sz w:val="24"/>
        </w:rPr>
        <w:tab/>
        <w:t>школьных</w:t>
      </w:r>
      <w:r>
        <w:rPr>
          <w:sz w:val="24"/>
        </w:rPr>
        <w:tab/>
        <w:t>библиотек,</w:t>
      </w:r>
      <w:r>
        <w:rPr>
          <w:sz w:val="24"/>
        </w:rPr>
        <w:tab/>
        <w:t>имеющих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использующихследующиенетрадиционные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носителиинформации</w:t>
      </w:r>
      <w:proofErr w:type="spellEnd"/>
      <w:r>
        <w:rPr>
          <w:sz w:val="24"/>
        </w:rPr>
        <w:t>:</w:t>
      </w: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0"/>
        <w:gridCol w:w="2656"/>
      </w:tblGrid>
      <w:tr w:rsidR="00C5567A">
        <w:trPr>
          <w:trHeight w:val="624"/>
        </w:trPr>
        <w:tc>
          <w:tcPr>
            <w:tcW w:w="713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before="5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Наначало</w:t>
            </w:r>
            <w:proofErr w:type="spellEnd"/>
          </w:p>
          <w:p w:rsidR="00C5567A" w:rsidRDefault="0045079C">
            <w:pPr>
              <w:pStyle w:val="TableParagraph"/>
              <w:spacing w:before="31"/>
              <w:ind w:left="96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4F2C43">
              <w:rPr>
                <w:sz w:val="24"/>
              </w:rPr>
              <w:t>учебныйгод</w:t>
            </w:r>
          </w:p>
        </w:tc>
      </w:tr>
      <w:tr w:rsidR="00C5567A">
        <w:trPr>
          <w:trHeight w:val="613"/>
        </w:trPr>
        <w:tc>
          <w:tcPr>
            <w:tcW w:w="7130" w:type="dxa"/>
          </w:tcPr>
          <w:p w:rsidR="00C5567A" w:rsidRDefault="00646599">
            <w:pPr>
              <w:pStyle w:val="TableParagraph"/>
              <w:tabs>
                <w:tab w:val="left" w:pos="2696"/>
                <w:tab w:val="left" w:pos="4239"/>
                <w:tab w:val="left" w:pos="6080"/>
              </w:tabs>
              <w:spacing w:before="5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Аудитивные</w:t>
            </w:r>
            <w:proofErr w:type="spellEnd"/>
            <w:r>
              <w:rPr>
                <w:sz w:val="24"/>
              </w:rPr>
              <w:t xml:space="preserve"> (грамзаписи, </w:t>
            </w:r>
            <w:proofErr w:type="spellStart"/>
            <w:r w:rsidR="004F2C43">
              <w:rPr>
                <w:sz w:val="24"/>
              </w:rPr>
              <w:t>магнитозаписи</w:t>
            </w:r>
            <w:proofErr w:type="spellEnd"/>
            <w:r w:rsidR="004F2C43">
              <w:rPr>
                <w:sz w:val="24"/>
              </w:rPr>
              <w:t>)</w:t>
            </w:r>
            <w:r w:rsidR="004F2C43">
              <w:rPr>
                <w:sz w:val="24"/>
              </w:rPr>
              <w:tab/>
              <w:t>носители</w:t>
            </w:r>
          </w:p>
          <w:p w:rsidR="00C5567A" w:rsidRDefault="004F2C43">
            <w:pPr>
              <w:pStyle w:val="TableParagraph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14"/>
        </w:trPr>
        <w:tc>
          <w:tcPr>
            <w:tcW w:w="7130" w:type="dxa"/>
          </w:tcPr>
          <w:p w:rsidR="00C5567A" w:rsidRDefault="004F2C43">
            <w:pPr>
              <w:pStyle w:val="TableParagraph"/>
              <w:tabs>
                <w:tab w:val="left" w:pos="2772"/>
                <w:tab w:val="left" w:pos="4537"/>
                <w:tab w:val="left" w:pos="6081"/>
              </w:tabs>
              <w:spacing w:before="5"/>
              <w:ind w:left="1301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z w:val="24"/>
              </w:rPr>
              <w:tab/>
              <w:t>(диапозитивы,</w:t>
            </w:r>
            <w:r>
              <w:rPr>
                <w:sz w:val="24"/>
              </w:rPr>
              <w:tab/>
              <w:t>диафильмы)</w:t>
            </w:r>
            <w:r>
              <w:rPr>
                <w:sz w:val="24"/>
              </w:rPr>
              <w:tab/>
              <w:t>носители</w:t>
            </w:r>
          </w:p>
          <w:p w:rsidR="00C5567A" w:rsidRDefault="004F2C43">
            <w:pPr>
              <w:pStyle w:val="TableParagraph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14"/>
        </w:trPr>
        <w:tc>
          <w:tcPr>
            <w:tcW w:w="7130" w:type="dxa"/>
          </w:tcPr>
          <w:p w:rsidR="00C5567A" w:rsidRDefault="004F2C43">
            <w:pPr>
              <w:pStyle w:val="TableParagraph"/>
              <w:spacing w:before="5"/>
              <w:ind w:left="1301"/>
              <w:rPr>
                <w:sz w:val="24"/>
              </w:rPr>
            </w:pPr>
            <w:r>
              <w:rPr>
                <w:sz w:val="24"/>
              </w:rPr>
              <w:t>аудиовизуальны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звуковыефильмы,видеофильмы</w:t>
            </w:r>
            <w:proofErr w:type="spellEnd"/>
            <w:r>
              <w:rPr>
                <w:sz w:val="24"/>
              </w:rPr>
              <w:t>)</w:t>
            </w:r>
          </w:p>
          <w:p w:rsidR="00C5567A" w:rsidRDefault="004F2C43">
            <w:pPr>
              <w:pStyle w:val="TableParagraph"/>
              <w:spacing w:before="21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носителиинформации</w:t>
            </w:r>
            <w:proofErr w:type="spellEnd"/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21"/>
        </w:trPr>
        <w:tc>
          <w:tcPr>
            <w:tcW w:w="7130" w:type="dxa"/>
          </w:tcPr>
          <w:p w:rsidR="00C5567A" w:rsidRDefault="004F2C43">
            <w:pPr>
              <w:pStyle w:val="TableParagraph"/>
              <w:spacing w:before="5"/>
              <w:ind w:left="1238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диски,дискеты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носителиинформации</w:t>
            </w:r>
            <w:proofErr w:type="spellEnd"/>
          </w:p>
        </w:tc>
        <w:tc>
          <w:tcPr>
            <w:tcW w:w="2656" w:type="dxa"/>
          </w:tcPr>
          <w:p w:rsidR="00C5567A" w:rsidRDefault="004F2C43">
            <w:pPr>
              <w:pStyle w:val="TableParagraph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4F2C43">
      <w:pPr>
        <w:pStyle w:val="a5"/>
        <w:numPr>
          <w:ilvl w:val="1"/>
          <w:numId w:val="19"/>
        </w:numPr>
        <w:tabs>
          <w:tab w:val="left" w:pos="1709"/>
          <w:tab w:val="left" w:pos="2930"/>
        </w:tabs>
        <w:spacing w:line="271" w:lineRule="auto"/>
        <w:ind w:right="983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околичествешкольныхбиблиотек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ормирующихфондэлектронныхизданийпоследующимнаправлениям:</w:t>
      </w:r>
    </w:p>
    <w:p w:rsidR="00C5567A" w:rsidRDefault="00C5567A">
      <w:pPr>
        <w:pStyle w:val="a4"/>
        <w:spacing w:before="7"/>
        <w:rPr>
          <w:sz w:val="26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6"/>
        <w:gridCol w:w="2550"/>
      </w:tblGrid>
      <w:tr w:rsidR="00C5567A">
        <w:trPr>
          <w:trHeight w:val="849"/>
        </w:trPr>
        <w:tc>
          <w:tcPr>
            <w:tcW w:w="7236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Наначало</w:t>
            </w:r>
            <w:proofErr w:type="spellEnd"/>
          </w:p>
          <w:p w:rsidR="00C5567A" w:rsidRDefault="0045079C">
            <w:pPr>
              <w:pStyle w:val="TableParagraph"/>
              <w:spacing w:before="31"/>
              <w:ind w:left="91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4F2C43">
              <w:rPr>
                <w:sz w:val="24"/>
              </w:rPr>
              <w:t>учебныйгод</w:t>
            </w:r>
          </w:p>
        </w:tc>
      </w:tr>
      <w:tr w:rsidR="00C5567A">
        <w:trPr>
          <w:trHeight w:val="614"/>
        </w:trPr>
        <w:tc>
          <w:tcPr>
            <w:tcW w:w="7236" w:type="dxa"/>
          </w:tcPr>
          <w:p w:rsidR="00C5567A" w:rsidRDefault="004F2C43">
            <w:pPr>
              <w:pStyle w:val="TableParagraph"/>
              <w:tabs>
                <w:tab w:val="left" w:pos="2860"/>
                <w:tab w:val="left" w:pos="3934"/>
                <w:tab w:val="left" w:pos="4529"/>
                <w:tab w:val="left" w:pos="5901"/>
                <w:tab w:val="left" w:pos="6270"/>
              </w:tabs>
              <w:spacing w:before="1"/>
              <w:ind w:left="130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</w:p>
          <w:p w:rsidR="00C5567A" w:rsidRDefault="004F2C43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учебногопроцесса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16"/>
        </w:trPr>
        <w:tc>
          <w:tcPr>
            <w:tcW w:w="7236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Э</w:t>
            </w:r>
            <w:r w:rsidR="004F2C43">
              <w:rPr>
                <w:sz w:val="24"/>
              </w:rPr>
              <w:t>лектронныеинформационно-справочныересурсы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316"/>
        </w:trPr>
        <w:tc>
          <w:tcPr>
            <w:tcW w:w="7236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Э</w:t>
            </w:r>
            <w:r w:rsidR="004F2C43">
              <w:rPr>
                <w:sz w:val="24"/>
              </w:rPr>
              <w:t>лектронныересурсыобщекультурногохарактера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pStyle w:val="a4"/>
        <w:spacing w:before="7"/>
        <w:rPr>
          <w:sz w:val="27"/>
        </w:rPr>
      </w:pPr>
    </w:p>
    <w:p w:rsidR="00C5567A" w:rsidRDefault="004F2C43">
      <w:pPr>
        <w:pStyle w:val="a5"/>
        <w:numPr>
          <w:ilvl w:val="1"/>
          <w:numId w:val="19"/>
        </w:numPr>
        <w:tabs>
          <w:tab w:val="left" w:pos="1709"/>
        </w:tabs>
        <w:spacing w:before="1"/>
        <w:rPr>
          <w:sz w:val="24"/>
        </w:rPr>
      </w:pPr>
      <w:proofErr w:type="spellStart"/>
      <w:r>
        <w:rPr>
          <w:sz w:val="24"/>
        </w:rPr>
        <w:t>СведенияобиспользованииИНТЕРНЕТ</w:t>
      </w:r>
      <w:proofErr w:type="spellEnd"/>
      <w:r>
        <w:rPr>
          <w:sz w:val="24"/>
        </w:rPr>
        <w:t>:</w:t>
      </w:r>
    </w:p>
    <w:p w:rsidR="00C5567A" w:rsidRDefault="00C5567A">
      <w:pPr>
        <w:pStyle w:val="a4"/>
        <w:spacing w:before="8"/>
        <w:rPr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2"/>
        <w:gridCol w:w="2584"/>
      </w:tblGrid>
      <w:tr w:rsidR="00C5567A">
        <w:trPr>
          <w:trHeight w:val="1223"/>
        </w:trPr>
        <w:tc>
          <w:tcPr>
            <w:tcW w:w="7202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96207" w:rsidRDefault="004F2C43" w:rsidP="00096207">
            <w:pPr>
              <w:pStyle w:val="TableParagraph"/>
              <w:spacing w:before="1" w:line="271" w:lineRule="auto"/>
              <w:ind w:left="1239" w:right="290"/>
              <w:rPr>
                <w:sz w:val="24"/>
              </w:rPr>
            </w:pPr>
            <w:r>
              <w:rPr>
                <w:sz w:val="24"/>
              </w:rPr>
              <w:t>Наначало</w:t>
            </w:r>
            <w:r w:rsidR="00096207">
              <w:rPr>
                <w:sz w:val="24"/>
              </w:rPr>
              <w:t>2023-2024</w:t>
            </w:r>
          </w:p>
          <w:p w:rsidR="00C5567A" w:rsidRDefault="00096207" w:rsidP="00096207">
            <w:pPr>
              <w:pStyle w:val="TableParagraph"/>
              <w:spacing w:before="1" w:line="271" w:lineRule="auto"/>
              <w:ind w:left="1239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чебныйго</w:t>
            </w:r>
            <w:r>
              <w:rPr>
                <w:sz w:val="24"/>
              </w:rPr>
              <w:t>д</w:t>
            </w:r>
            <w:proofErr w:type="spellEnd"/>
          </w:p>
        </w:tc>
      </w:tr>
      <w:tr w:rsidR="00C5567A">
        <w:trPr>
          <w:trHeight w:val="316"/>
        </w:trPr>
        <w:tc>
          <w:tcPr>
            <w:tcW w:w="7202" w:type="dxa"/>
          </w:tcPr>
          <w:p w:rsidR="00C5567A" w:rsidRDefault="004F2C43">
            <w:pPr>
              <w:pStyle w:val="TableParagraph"/>
              <w:spacing w:before="1"/>
              <w:ind w:left="1224" w:right="8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количествошкол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меющихвыходвИНТЕРНЕТ</w:t>
            </w:r>
            <w:proofErr w:type="spellEnd"/>
          </w:p>
        </w:tc>
        <w:tc>
          <w:tcPr>
            <w:tcW w:w="2584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2"/>
        </w:trPr>
        <w:tc>
          <w:tcPr>
            <w:tcW w:w="7202" w:type="dxa"/>
          </w:tcPr>
          <w:p w:rsidR="00C5567A" w:rsidRDefault="004F2C43">
            <w:pPr>
              <w:pStyle w:val="TableParagraph"/>
              <w:tabs>
                <w:tab w:val="left" w:pos="2716"/>
                <w:tab w:val="left" w:pos="4160"/>
                <w:tab w:val="left" w:pos="6011"/>
                <w:tab w:val="left" w:pos="6970"/>
              </w:tabs>
              <w:spacing w:before="2"/>
              <w:ind w:left="1248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библиотек,</w:t>
            </w:r>
            <w:r>
              <w:rPr>
                <w:sz w:val="24"/>
              </w:rPr>
              <w:tab/>
              <w:t>использующих</w:t>
            </w:r>
            <w:r>
              <w:rPr>
                <w:sz w:val="24"/>
              </w:rPr>
              <w:tab/>
              <w:t>выход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567A" w:rsidRDefault="004F2C43">
            <w:pPr>
              <w:pStyle w:val="TableParagraph"/>
              <w:tabs>
                <w:tab w:val="left" w:pos="2754"/>
                <w:tab w:val="left" w:pos="3363"/>
                <w:tab w:val="left" w:pos="5258"/>
              </w:tabs>
              <w:spacing w:before="7" w:line="290" w:lineRule="atLeast"/>
              <w:ind w:left="1248" w:right="105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удовлетворения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информационных</w:t>
            </w:r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2584" w:type="dxa"/>
          </w:tcPr>
          <w:p w:rsidR="00C5567A" w:rsidRDefault="004F2C43">
            <w:pPr>
              <w:pStyle w:val="TableParagraph"/>
              <w:spacing w:before="2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613"/>
        </w:trPr>
        <w:tc>
          <w:tcPr>
            <w:tcW w:w="7202" w:type="dxa"/>
          </w:tcPr>
          <w:p w:rsidR="00C5567A" w:rsidRDefault="004F2C43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количествобиблиотек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оздавшихэлектронныйресурс</w:t>
            </w:r>
            <w:proofErr w:type="spellEnd"/>
          </w:p>
          <w:p w:rsidR="00C5567A" w:rsidRDefault="004F2C43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наосновеинформационныхзапросов</w:t>
            </w:r>
            <w:proofErr w:type="spellEnd"/>
          </w:p>
        </w:tc>
        <w:tc>
          <w:tcPr>
            <w:tcW w:w="2584" w:type="dxa"/>
          </w:tcPr>
          <w:p w:rsidR="00C5567A" w:rsidRDefault="004F2C43">
            <w:pPr>
              <w:pStyle w:val="TableParagraph"/>
              <w:spacing w:before="1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jc w:val="right"/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B52B48">
      <w:pPr>
        <w:pStyle w:val="a5"/>
        <w:numPr>
          <w:ilvl w:val="1"/>
          <w:numId w:val="19"/>
        </w:numPr>
        <w:tabs>
          <w:tab w:val="left" w:pos="1709"/>
        </w:tabs>
        <w:spacing w:before="67" w:line="276" w:lineRule="auto"/>
        <w:ind w:right="992"/>
        <w:rPr>
          <w:sz w:val="24"/>
        </w:rPr>
      </w:pPr>
      <w:r w:rsidRPr="00B52B48">
        <w:lastRenderedPageBreak/>
        <w:pict>
          <v:rect id="_x0000_s1062" style="position:absolute;left:0;text-align:left;margin-left:30pt;margin-top:533.1pt;width:514.4pt;height:.75pt;z-index:251653120;mso-position-horizontal-relative:page;mso-position-vertical-relative:page;mso-width-relative:page;mso-height-relative:page" fillcolor="black" stroked="f">
            <v:textbox style="mso-next-textbox:#_x0000_s1062">
              <w:txbxContent>
                <w:p w:rsidR="001E3860" w:rsidRDefault="001E3860"/>
              </w:txbxContent>
            </v:textbox>
            <w10:wrap anchorx="page" anchory="page"/>
          </v:rect>
        </w:pict>
      </w:r>
      <w:proofErr w:type="spellStart"/>
      <w:r w:rsidR="004F2C43">
        <w:rPr>
          <w:sz w:val="24"/>
        </w:rPr>
        <w:t>Сведенияоколичествешкольных</w:t>
      </w:r>
      <w:proofErr w:type="spellEnd"/>
      <w:r w:rsidR="004F2C43">
        <w:rPr>
          <w:sz w:val="24"/>
        </w:rPr>
        <w:t xml:space="preserve"> </w:t>
      </w:r>
      <w:proofErr w:type="spellStart"/>
      <w:r w:rsidR="004F2C43">
        <w:rPr>
          <w:sz w:val="24"/>
        </w:rPr>
        <w:t>библиотек</w:t>
      </w:r>
      <w:proofErr w:type="gramStart"/>
      <w:r w:rsidR="004F2C43">
        <w:rPr>
          <w:sz w:val="24"/>
        </w:rPr>
        <w:t>,и</w:t>
      </w:r>
      <w:proofErr w:type="gramEnd"/>
      <w:r w:rsidR="004F2C43">
        <w:rPr>
          <w:sz w:val="24"/>
        </w:rPr>
        <w:t>спользующих</w:t>
      </w:r>
      <w:proofErr w:type="spellEnd"/>
      <w:r w:rsidR="004F2C43">
        <w:rPr>
          <w:sz w:val="24"/>
        </w:rPr>
        <w:t xml:space="preserve"> </w:t>
      </w:r>
      <w:proofErr w:type="spellStart"/>
      <w:r w:rsidR="004F2C43">
        <w:rPr>
          <w:sz w:val="24"/>
        </w:rPr>
        <w:t>автоматизированнуюсистемуучета</w:t>
      </w:r>
      <w:proofErr w:type="spellEnd"/>
      <w:r w:rsidR="004F2C43">
        <w:rPr>
          <w:sz w:val="24"/>
        </w:rPr>
        <w:t xml:space="preserve"> </w:t>
      </w:r>
      <w:proofErr w:type="spellStart"/>
      <w:r w:rsidR="004F2C43">
        <w:rPr>
          <w:sz w:val="24"/>
        </w:rPr>
        <w:t>иконтролябиблиотечныхпроцессов</w:t>
      </w:r>
      <w:proofErr w:type="spellEnd"/>
      <w:r w:rsidR="004F2C43">
        <w:rPr>
          <w:sz w:val="24"/>
        </w:rPr>
        <w:t>(</w:t>
      </w:r>
      <w:proofErr w:type="spellStart"/>
      <w:r w:rsidR="004F2C43">
        <w:rPr>
          <w:sz w:val="24"/>
        </w:rPr>
        <w:t>программууказать</w:t>
      </w:r>
      <w:proofErr w:type="spellEnd"/>
      <w:r w:rsidR="004F2C43">
        <w:rPr>
          <w:sz w:val="24"/>
        </w:rPr>
        <w:t>):</w:t>
      </w:r>
    </w:p>
    <w:p w:rsidR="00C5567A" w:rsidRDefault="00C5567A">
      <w:pPr>
        <w:pStyle w:val="a4"/>
        <w:spacing w:before="1"/>
        <w:rPr>
          <w:sz w:val="26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2545"/>
        <w:gridCol w:w="1801"/>
      </w:tblGrid>
      <w:tr w:rsidR="00C5567A">
        <w:trPr>
          <w:trHeight w:val="628"/>
        </w:trPr>
        <w:tc>
          <w:tcPr>
            <w:tcW w:w="5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Наначало</w:t>
            </w:r>
            <w:proofErr w:type="spellEnd"/>
          </w:p>
          <w:p w:rsidR="00C5567A" w:rsidRDefault="0045079C">
            <w:pPr>
              <w:pStyle w:val="TableParagraph"/>
              <w:spacing w:before="36"/>
              <w:ind w:left="96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4F2C43">
              <w:rPr>
                <w:sz w:val="24"/>
              </w:rPr>
              <w:t>учебныйгод</w:t>
            </w:r>
          </w:p>
        </w:tc>
      </w:tr>
      <w:tr w:rsidR="00C5567A">
        <w:trPr>
          <w:trHeight w:val="316"/>
        </w:trPr>
        <w:tc>
          <w:tcPr>
            <w:tcW w:w="544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«АИБСМАРК-</w:t>
            </w:r>
            <w:proofErr w:type="gramStart"/>
            <w:r>
              <w:rPr>
                <w:sz w:val="24"/>
              </w:rPr>
              <w:t>SQL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01" w:type="dxa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«1С»</w:t>
            </w:r>
          </w:p>
        </w:tc>
      </w:tr>
      <w:tr w:rsidR="00C5567A">
        <w:trPr>
          <w:trHeight w:val="316"/>
        </w:trPr>
        <w:tc>
          <w:tcPr>
            <w:tcW w:w="5440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4F2C43">
              <w:rPr>
                <w:sz w:val="24"/>
              </w:rPr>
              <w:t>олучившихпрограмму</w:t>
            </w:r>
            <w:proofErr w:type="spellEnd"/>
          </w:p>
        </w:tc>
        <w:tc>
          <w:tcPr>
            <w:tcW w:w="2545" w:type="dxa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16"/>
        </w:trPr>
        <w:tc>
          <w:tcPr>
            <w:tcW w:w="5440" w:type="dxa"/>
          </w:tcPr>
          <w:p w:rsidR="00C5567A" w:rsidRDefault="00096207">
            <w:pPr>
              <w:pStyle w:val="TableParagraph"/>
              <w:spacing w:before="1"/>
              <w:ind w:left="1238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4F2C43">
              <w:rPr>
                <w:sz w:val="24"/>
              </w:rPr>
              <w:t>становившихпрограмму</w:t>
            </w:r>
            <w:proofErr w:type="spellEnd"/>
          </w:p>
        </w:tc>
        <w:tc>
          <w:tcPr>
            <w:tcW w:w="2545" w:type="dxa"/>
          </w:tcPr>
          <w:p w:rsidR="00C5567A" w:rsidRDefault="004F2C43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614"/>
        </w:trPr>
        <w:tc>
          <w:tcPr>
            <w:tcW w:w="5440" w:type="dxa"/>
          </w:tcPr>
          <w:p w:rsidR="00C5567A" w:rsidRDefault="004F2C43">
            <w:pPr>
              <w:pStyle w:val="TableParagraph"/>
              <w:tabs>
                <w:tab w:val="left" w:pos="3214"/>
                <w:tab w:val="left" w:pos="3770"/>
                <w:tab w:val="left" w:pos="4888"/>
              </w:tabs>
              <w:spacing w:before="1"/>
              <w:ind w:left="1238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использующих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все</w:t>
            </w:r>
          </w:p>
          <w:p w:rsidR="00C5567A" w:rsidRDefault="004F2C43">
            <w:pPr>
              <w:pStyle w:val="TableParagraph"/>
              <w:spacing w:before="22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направленияпрограммы</w:t>
            </w:r>
            <w:proofErr w:type="spellEnd"/>
          </w:p>
        </w:tc>
        <w:tc>
          <w:tcPr>
            <w:tcW w:w="25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1"/>
        </w:trPr>
        <w:tc>
          <w:tcPr>
            <w:tcW w:w="5440" w:type="dxa"/>
          </w:tcPr>
          <w:p w:rsidR="00C5567A" w:rsidRDefault="004F2C43">
            <w:pPr>
              <w:pStyle w:val="TableParagraph"/>
              <w:tabs>
                <w:tab w:val="left" w:pos="3151"/>
                <w:tab w:val="left" w:pos="3645"/>
                <w:tab w:val="left" w:pos="4696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АРМ</w:t>
            </w:r>
          </w:p>
          <w:p w:rsidR="00C5567A" w:rsidRDefault="004F2C43">
            <w:pPr>
              <w:pStyle w:val="TableParagraph"/>
              <w:tabs>
                <w:tab w:val="left" w:pos="3843"/>
              </w:tabs>
              <w:spacing w:before="8" w:line="290" w:lineRule="atLeast"/>
              <w:ind w:left="1248" w:right="211"/>
              <w:rPr>
                <w:sz w:val="24"/>
              </w:rPr>
            </w:pPr>
            <w:r>
              <w:rPr>
                <w:sz w:val="24"/>
              </w:rPr>
              <w:t>«Комплектование»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определение</w:t>
            </w:r>
            <w:r>
              <w:rPr>
                <w:sz w:val="24"/>
              </w:rPr>
              <w:t>структурышколы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1214"/>
        </w:trPr>
        <w:tc>
          <w:tcPr>
            <w:tcW w:w="5440" w:type="dxa"/>
          </w:tcPr>
          <w:p w:rsidR="00C5567A" w:rsidRDefault="004F2C43">
            <w:pPr>
              <w:pStyle w:val="TableParagraph"/>
              <w:tabs>
                <w:tab w:val="left" w:pos="3151"/>
                <w:tab w:val="left" w:pos="3645"/>
                <w:tab w:val="left" w:pos="4696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АРМ</w:t>
            </w:r>
          </w:p>
          <w:p w:rsidR="00C5567A" w:rsidRDefault="004F2C43">
            <w:pPr>
              <w:pStyle w:val="TableParagraph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«Каталогизация</w:t>
            </w:r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созданиекаталога</w:t>
            </w:r>
            <w:proofErr w:type="spellEnd"/>
          </w:p>
          <w:p w:rsidR="00C5567A" w:rsidRDefault="004F2C43">
            <w:pPr>
              <w:pStyle w:val="TableParagraph"/>
              <w:tabs>
                <w:tab w:val="left" w:pos="2423"/>
                <w:tab w:val="left" w:pos="3286"/>
                <w:tab w:val="left" w:pos="3650"/>
                <w:tab w:val="left" w:pos="4370"/>
              </w:tabs>
              <w:spacing w:before="13" w:line="290" w:lineRule="atLeast"/>
              <w:ind w:left="1248" w:right="2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фонда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КСУ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учебной</w:t>
            </w:r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911"/>
        </w:trPr>
        <w:tc>
          <w:tcPr>
            <w:tcW w:w="5440" w:type="dxa"/>
          </w:tcPr>
          <w:p w:rsidR="00C5567A" w:rsidRDefault="004F2C43">
            <w:pPr>
              <w:pStyle w:val="TableParagraph"/>
              <w:tabs>
                <w:tab w:val="left" w:pos="3151"/>
                <w:tab w:val="left" w:pos="3645"/>
                <w:tab w:val="left" w:pos="4696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АРМ</w:t>
            </w:r>
          </w:p>
          <w:p w:rsidR="00C5567A" w:rsidRDefault="004F2C43">
            <w:pPr>
              <w:pStyle w:val="TableParagraph"/>
              <w:tabs>
                <w:tab w:val="left" w:pos="3080"/>
                <w:tab w:val="left" w:pos="4524"/>
              </w:tabs>
              <w:spacing w:before="8" w:line="290" w:lineRule="atLeast"/>
              <w:ind w:left="1248" w:right="212"/>
              <w:rPr>
                <w:sz w:val="24"/>
              </w:rPr>
            </w:pPr>
            <w:r>
              <w:rPr>
                <w:sz w:val="24"/>
              </w:rPr>
              <w:t>«Абонемент»</w:t>
            </w:r>
            <w:r>
              <w:rPr>
                <w:sz w:val="24"/>
              </w:rPr>
              <w:tab/>
              <w:t>(создание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списка</w:t>
            </w:r>
            <w:r>
              <w:rPr>
                <w:sz w:val="24"/>
              </w:rPr>
              <w:t>читателей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45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</w:tbl>
    <w:p w:rsidR="00C5567A" w:rsidRDefault="00C5567A">
      <w:pPr>
        <w:pStyle w:val="a4"/>
        <w:spacing w:before="8"/>
        <w:rPr>
          <w:sz w:val="27"/>
        </w:rPr>
      </w:pPr>
    </w:p>
    <w:p w:rsidR="00C5567A" w:rsidRDefault="004F2C43">
      <w:pPr>
        <w:pStyle w:val="1"/>
      </w:pPr>
      <w:proofErr w:type="spellStart"/>
      <w:r>
        <w:t>Оценкаматериально-техническойбазы</w:t>
      </w:r>
      <w:proofErr w:type="spellEnd"/>
    </w:p>
    <w:p w:rsidR="00C5567A" w:rsidRDefault="00C5567A">
      <w:pPr>
        <w:pStyle w:val="a4"/>
        <w:spacing w:before="10"/>
        <w:rPr>
          <w:b/>
          <w:sz w:val="28"/>
        </w:rPr>
      </w:pPr>
    </w:p>
    <w:tbl>
      <w:tblPr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7"/>
        <w:gridCol w:w="2214"/>
        <w:gridCol w:w="1765"/>
        <w:gridCol w:w="3464"/>
      </w:tblGrid>
      <w:tr w:rsidR="00C5567A">
        <w:trPr>
          <w:trHeight w:val="549"/>
        </w:trPr>
        <w:tc>
          <w:tcPr>
            <w:tcW w:w="2607" w:type="dxa"/>
          </w:tcPr>
          <w:p w:rsidR="00C5567A" w:rsidRDefault="004F2C43">
            <w:pPr>
              <w:pStyle w:val="TableParagraph"/>
              <w:spacing w:before="45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Наименованиеобъекта</w:t>
            </w:r>
            <w:proofErr w:type="spellEnd"/>
          </w:p>
        </w:tc>
        <w:tc>
          <w:tcPr>
            <w:tcW w:w="2214" w:type="dxa"/>
          </w:tcPr>
          <w:p w:rsidR="00C5567A" w:rsidRDefault="004F2C43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мест</w:t>
            </w:r>
          </w:p>
        </w:tc>
        <w:tc>
          <w:tcPr>
            <w:tcW w:w="1765" w:type="dxa"/>
          </w:tcPr>
          <w:p w:rsidR="00C5567A" w:rsidRDefault="004F2C43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Площад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м2)</w:t>
            </w:r>
          </w:p>
        </w:tc>
        <w:tc>
          <w:tcPr>
            <w:tcW w:w="3464" w:type="dxa"/>
          </w:tcPr>
          <w:p w:rsidR="00C5567A" w:rsidRDefault="004F2C43">
            <w:pPr>
              <w:pStyle w:val="TableParagraph"/>
              <w:spacing w:before="9" w:line="274" w:lineRule="exact"/>
              <w:ind w:left="108" w:right="1559"/>
              <w:rPr>
                <w:sz w:val="24"/>
              </w:rPr>
            </w:pPr>
            <w:r>
              <w:rPr>
                <w:sz w:val="24"/>
              </w:rPr>
              <w:t xml:space="preserve">Наиболее </w:t>
            </w:r>
            <w:proofErr w:type="spellStart"/>
            <w:r>
              <w:rPr>
                <w:sz w:val="24"/>
              </w:rPr>
              <w:t>ценноеоборудование</w:t>
            </w:r>
            <w:proofErr w:type="spellEnd"/>
          </w:p>
        </w:tc>
      </w:tr>
      <w:tr w:rsidR="00C5567A">
        <w:trPr>
          <w:trHeight w:val="1904"/>
        </w:trPr>
        <w:tc>
          <w:tcPr>
            <w:tcW w:w="2607" w:type="dxa"/>
          </w:tcPr>
          <w:p w:rsidR="00C5567A" w:rsidRDefault="004F2C43">
            <w:pPr>
              <w:pStyle w:val="TableParagraph"/>
              <w:spacing w:before="34"/>
              <w:ind w:left="106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214" w:type="dxa"/>
          </w:tcPr>
          <w:p w:rsidR="00C5567A" w:rsidRDefault="004F2C4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65" w:type="dxa"/>
          </w:tcPr>
          <w:p w:rsidR="00C5567A" w:rsidRDefault="004F2C4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3464" w:type="dxa"/>
          </w:tcPr>
          <w:p w:rsidR="00C5567A" w:rsidRDefault="004F2C43">
            <w:pPr>
              <w:pStyle w:val="TableParagraph"/>
              <w:spacing w:before="16" w:line="206" w:lineRule="auto"/>
              <w:ind w:left="108" w:right="821"/>
              <w:rPr>
                <w:sz w:val="24"/>
              </w:rPr>
            </w:pPr>
            <w:r>
              <w:rPr>
                <w:sz w:val="24"/>
              </w:rPr>
              <w:t>Холодильник–</w:t>
            </w:r>
            <w:r>
              <w:rPr>
                <w:position w:val="5"/>
                <w:sz w:val="24"/>
              </w:rPr>
              <w:t>3</w:t>
            </w:r>
            <w:r>
              <w:rPr>
                <w:sz w:val="24"/>
              </w:rPr>
              <w:t xml:space="preserve">Морозильная камера – </w:t>
            </w:r>
            <w:r>
              <w:rPr>
                <w:position w:val="4"/>
                <w:sz w:val="24"/>
              </w:rPr>
              <w:t>2</w:t>
            </w:r>
            <w:r>
              <w:rPr>
                <w:sz w:val="24"/>
              </w:rPr>
              <w:t>Водонагреватель–</w:t>
            </w:r>
            <w:r>
              <w:rPr>
                <w:position w:val="5"/>
                <w:sz w:val="24"/>
              </w:rPr>
              <w:t>5</w:t>
            </w:r>
          </w:p>
          <w:p w:rsidR="00C5567A" w:rsidRDefault="004F2C43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Мармит–</w:t>
            </w:r>
            <w:r>
              <w:rPr>
                <w:position w:val="4"/>
                <w:sz w:val="24"/>
              </w:rPr>
              <w:t>1</w:t>
            </w:r>
          </w:p>
          <w:p w:rsidR="00C5567A" w:rsidRDefault="004F2C43">
            <w:pPr>
              <w:pStyle w:val="TableParagraph"/>
              <w:tabs>
                <w:tab w:val="left" w:pos="2696"/>
              </w:tabs>
              <w:spacing w:before="5" w:line="208" w:lineRule="auto"/>
              <w:ind w:left="108" w:right="121"/>
              <w:rPr>
                <w:spacing w:val="2"/>
                <w:sz w:val="24"/>
              </w:rPr>
            </w:pPr>
            <w:r>
              <w:rPr>
                <w:sz w:val="24"/>
              </w:rPr>
              <w:t>Моечные секции–</w:t>
            </w:r>
            <w:r>
              <w:rPr>
                <w:position w:val="5"/>
                <w:sz w:val="24"/>
              </w:rPr>
              <w:t>4</w:t>
            </w:r>
            <w:r>
              <w:rPr>
                <w:position w:val="5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Ванна</w:t>
            </w:r>
            <w:r>
              <w:rPr>
                <w:sz w:val="24"/>
              </w:rPr>
              <w:t>моечная</w:t>
            </w:r>
            <w:proofErr w:type="spellEnd"/>
            <w:r>
              <w:rPr>
                <w:sz w:val="24"/>
              </w:rPr>
              <w:t>–2</w:t>
            </w:r>
          </w:p>
          <w:p w:rsidR="00C5567A" w:rsidRDefault="004F2C43">
            <w:pPr>
              <w:pStyle w:val="TableParagraph"/>
              <w:tabs>
                <w:tab w:val="left" w:pos="2696"/>
              </w:tabs>
              <w:spacing w:before="5" w:line="208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  <w:r>
              <w:rPr>
                <w:position w:val="4"/>
                <w:sz w:val="24"/>
              </w:rPr>
              <w:t>-1</w:t>
            </w:r>
          </w:p>
        </w:tc>
      </w:tr>
    </w:tbl>
    <w:p w:rsidR="00C5567A" w:rsidRDefault="00C5567A">
      <w:pPr>
        <w:spacing w:line="208" w:lineRule="auto"/>
        <w:rPr>
          <w:sz w:val="24"/>
        </w:rPr>
        <w:sectPr w:rsidR="00C5567A">
          <w:pgSz w:w="11910" w:h="16840"/>
          <w:pgMar w:top="900" w:right="0" w:bottom="280" w:left="400" w:header="720" w:footer="720" w:gutter="0"/>
          <w:cols w:space="720"/>
        </w:sectPr>
      </w:pPr>
    </w:p>
    <w:p w:rsidR="00C5567A" w:rsidRDefault="004F2C43">
      <w:pPr>
        <w:pStyle w:val="a4"/>
        <w:ind w:left="18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539865" cy="852614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12" cy="852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7A" w:rsidRDefault="00C5567A">
      <w:pPr>
        <w:rPr>
          <w:sz w:val="20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4F2C43">
      <w:pPr>
        <w:spacing w:before="79" w:after="40"/>
        <w:ind w:left="1290"/>
        <w:rPr>
          <w:b/>
          <w:sz w:val="24"/>
        </w:rPr>
      </w:pPr>
      <w:proofErr w:type="spellStart"/>
      <w:r>
        <w:rPr>
          <w:b/>
          <w:sz w:val="24"/>
        </w:rPr>
        <w:lastRenderedPageBreak/>
        <w:t>ПоказателидеятельностиОУ</w:t>
      </w:r>
      <w:proofErr w:type="gramStart"/>
      <w:r>
        <w:rPr>
          <w:b/>
          <w:sz w:val="24"/>
        </w:rPr>
        <w:t>,п</w:t>
      </w:r>
      <w:proofErr w:type="gramEnd"/>
      <w:r>
        <w:rPr>
          <w:b/>
          <w:sz w:val="24"/>
        </w:rPr>
        <w:t>одлежащихсамообследованию</w:t>
      </w:r>
      <w:proofErr w:type="spellEnd"/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99"/>
        <w:gridCol w:w="1878"/>
        <w:gridCol w:w="966"/>
      </w:tblGrid>
      <w:tr w:rsidR="00C5567A">
        <w:trPr>
          <w:trHeight w:val="747"/>
        </w:trPr>
        <w:tc>
          <w:tcPr>
            <w:tcW w:w="6799" w:type="dxa"/>
          </w:tcPr>
          <w:p w:rsidR="00C5567A" w:rsidRDefault="00C5567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5567A" w:rsidRDefault="004F2C43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9" w:line="259" w:lineRule="auto"/>
              <w:ind w:left="57" w:right="705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Единицаизмерения</w:t>
            </w:r>
            <w:proofErr w:type="spellEnd"/>
          </w:p>
        </w:tc>
        <w:tc>
          <w:tcPr>
            <w:tcW w:w="966" w:type="dxa"/>
          </w:tcPr>
          <w:p w:rsidR="00C5567A" w:rsidRDefault="006B2262">
            <w:pPr>
              <w:pStyle w:val="TableParagraph"/>
              <w:spacing w:before="49" w:line="271" w:lineRule="auto"/>
              <w:ind w:left="9" w:right="5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C5567A">
        <w:trPr>
          <w:trHeight w:val="512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9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Образовательнаядеятельность</w:t>
            </w:r>
            <w:proofErr w:type="spellEnd"/>
          </w:p>
        </w:tc>
        <w:tc>
          <w:tcPr>
            <w:tcW w:w="2844" w:type="dxa"/>
            <w:gridSpan w:val="2"/>
            <w:tcBorders>
              <w:right w:val="nil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470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5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Общаячисленностьучащихся</w:t>
            </w:r>
            <w:proofErr w:type="spellEnd"/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5"/>
              <w:ind w:left="5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5567A">
        <w:trPr>
          <w:trHeight w:val="747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4" w:line="259" w:lineRule="auto"/>
              <w:ind w:left="52" w:right="1081"/>
              <w:rPr>
                <w:sz w:val="24"/>
              </w:rPr>
            </w:pPr>
            <w:r>
              <w:rPr>
                <w:sz w:val="24"/>
              </w:rPr>
              <w:t xml:space="preserve">Численность учащихся по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программеначальногообщегообразования</w:t>
            </w:r>
            <w:proofErr w:type="spellEnd"/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5567A">
        <w:trPr>
          <w:trHeight w:val="743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4" w:line="259" w:lineRule="auto"/>
              <w:ind w:left="52" w:right="1081"/>
              <w:rPr>
                <w:sz w:val="24"/>
              </w:rPr>
            </w:pPr>
            <w:r>
              <w:rPr>
                <w:sz w:val="24"/>
              </w:rPr>
              <w:t xml:space="preserve">Численность учащихся по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программеосновногообщегообразования</w:t>
            </w:r>
            <w:proofErr w:type="spellEnd"/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5567A">
        <w:trPr>
          <w:trHeight w:val="767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4" w:line="259" w:lineRule="auto"/>
              <w:ind w:left="52" w:right="132"/>
              <w:rPr>
                <w:sz w:val="24"/>
              </w:rPr>
            </w:pPr>
            <w:r>
              <w:rPr>
                <w:sz w:val="24"/>
              </w:rPr>
              <w:t>Численностьучащихсяпообразовательнойпрограммесреднегообщегообразования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top w:val="single" w:sz="4" w:space="0" w:color="000000"/>
              <w:bottom w:val="nil"/>
            </w:tcBorders>
          </w:tcPr>
          <w:p w:rsidR="00C5567A" w:rsidRDefault="004F2C4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1055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97" w:line="259" w:lineRule="auto"/>
              <w:ind w:left="52" w:right="20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учащихся,успевающихна</w:t>
            </w:r>
            <w:proofErr w:type="spellEnd"/>
            <w:r>
              <w:rPr>
                <w:sz w:val="24"/>
              </w:rPr>
              <w:t xml:space="preserve">«4»и«5»по результатам промежуточной аттестации, от </w:t>
            </w:r>
            <w:proofErr w:type="spellStart"/>
            <w:r>
              <w:rPr>
                <w:sz w:val="24"/>
              </w:rPr>
              <w:t>общейчисленностиобучающихся</w:t>
            </w:r>
            <w:proofErr w:type="spellEnd"/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97" w:line="280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66" w:type="dxa"/>
            <w:tcBorders>
              <w:top w:val="nil"/>
            </w:tcBorders>
          </w:tcPr>
          <w:p w:rsidR="00C5567A" w:rsidRDefault="004F2C43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5567A">
        <w:trPr>
          <w:trHeight w:val="464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4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СреднийбаллГИАвыпускников</w:t>
            </w:r>
            <w:proofErr w:type="spellEnd"/>
            <w:r>
              <w:rPr>
                <w:sz w:val="24"/>
              </w:rPr>
              <w:t xml:space="preserve"> 9классапорусскомуязыку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C5567A" w:rsidRDefault="001C3452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567A">
        <w:trPr>
          <w:trHeight w:val="469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СреднийбаллГИАвыпускников9классапоматематике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1C3452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567A">
        <w:trPr>
          <w:trHeight w:val="474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  <w:proofErr w:type="spellStart"/>
            <w:r>
              <w:rPr>
                <w:sz w:val="24"/>
              </w:rPr>
              <w:t>баллЕГЭвыпускников</w:t>
            </w:r>
            <w:proofErr w:type="spellEnd"/>
            <w:r>
              <w:rPr>
                <w:sz w:val="24"/>
              </w:rPr>
              <w:t xml:space="preserve"> 11классапорусскомуязыку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469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СреднийбаллЕГЭвыпускников11классапоматематике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5567A">
        <w:trPr>
          <w:trHeight w:val="1021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4" w:line="259" w:lineRule="auto"/>
              <w:ind w:left="52" w:right="132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выпускников 9 класса, </w:t>
            </w:r>
            <w:proofErr w:type="spellStart"/>
            <w:r>
              <w:rPr>
                <w:sz w:val="24"/>
              </w:rPr>
              <w:t>которыеполучили</w:t>
            </w:r>
            <w:proofErr w:type="spellEnd"/>
            <w:r>
              <w:rPr>
                <w:sz w:val="24"/>
              </w:rPr>
              <w:t xml:space="preserve"> неудовлетворительные результаты на ГИА порусскомуязыку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тобщейчисленностивыпускников9класса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6" w:space="0" w:color="000000"/>
            </w:tcBorders>
          </w:tcPr>
          <w:p w:rsidR="00C5567A" w:rsidRDefault="004F2C4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1021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4" w:line="259" w:lineRule="auto"/>
              <w:ind w:left="52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>)выпускников9класса,которыеполучили неудовлетворительные результаты на ГИА поматематике,отобщейчисленностивыпускников9 класса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C5567A" w:rsidRDefault="004F2C4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1295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9" w:line="259" w:lineRule="auto"/>
              <w:ind w:left="52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 xml:space="preserve">)выпускников11класса,которыеполучили результаты ниже установленного </w:t>
            </w:r>
            <w:proofErr w:type="spellStart"/>
            <w:r>
              <w:rPr>
                <w:sz w:val="24"/>
              </w:rPr>
              <w:t>минимальногоколичества</w:t>
            </w:r>
            <w:proofErr w:type="spellEnd"/>
            <w:r>
              <w:rPr>
                <w:sz w:val="24"/>
              </w:rPr>
              <w:t xml:space="preserve"> баллов ЕГЭ по русскому языку, от общейчисленностивыпускников11класса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9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1300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9" w:line="259" w:lineRule="auto"/>
              <w:ind w:left="52" w:right="319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выпускников 11 класса, </w:t>
            </w:r>
            <w:proofErr w:type="spellStart"/>
            <w:r>
              <w:rPr>
                <w:sz w:val="24"/>
              </w:rPr>
              <w:t>которыеполучили</w:t>
            </w:r>
            <w:proofErr w:type="spellEnd"/>
            <w:r>
              <w:rPr>
                <w:sz w:val="24"/>
              </w:rPr>
              <w:t xml:space="preserve"> результаты ниже установленного </w:t>
            </w:r>
            <w:proofErr w:type="spellStart"/>
            <w:r>
              <w:rPr>
                <w:sz w:val="24"/>
              </w:rPr>
              <w:t>минимальногоколичества</w:t>
            </w:r>
            <w:proofErr w:type="spellEnd"/>
            <w:r>
              <w:rPr>
                <w:sz w:val="24"/>
              </w:rPr>
              <w:t xml:space="preserve"> баллов ЕГЭ по математике,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общей численностивыпускников11класса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9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C5567A" w:rsidRDefault="004F2C43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949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30" w:line="290" w:lineRule="atLeast"/>
              <w:ind w:left="52" w:right="132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 xml:space="preserve">)выпускников9класса, </w:t>
            </w:r>
            <w:proofErr w:type="spellStart"/>
            <w:r>
              <w:rPr>
                <w:sz w:val="24"/>
              </w:rPr>
              <w:t>которыенеполучили</w:t>
            </w:r>
            <w:proofErr w:type="spellEnd"/>
            <w:r>
              <w:rPr>
                <w:sz w:val="24"/>
              </w:rPr>
              <w:t xml:space="preserve"> аттестаты, от общей численности выпускников 9класса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 w:line="280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66" w:type="dxa"/>
          </w:tcPr>
          <w:p w:rsidR="00C5567A" w:rsidRDefault="004F2C4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945"/>
        </w:trPr>
        <w:tc>
          <w:tcPr>
            <w:tcW w:w="6799" w:type="dxa"/>
          </w:tcPr>
          <w:p w:rsidR="00C5567A" w:rsidRDefault="004F2C43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 xml:space="preserve">)выпускников11класса, </w:t>
            </w:r>
            <w:proofErr w:type="spellStart"/>
            <w:r>
              <w:rPr>
                <w:sz w:val="24"/>
              </w:rPr>
              <w:t>которыене</w:t>
            </w:r>
            <w:proofErr w:type="spellEnd"/>
          </w:p>
          <w:p w:rsidR="00C5567A" w:rsidRDefault="004F2C43">
            <w:pPr>
              <w:pStyle w:val="TableParagraph"/>
              <w:spacing w:before="8" w:line="290" w:lineRule="atLeast"/>
              <w:ind w:left="52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получилиаттестаты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тобщейчисленностивыпускников</w:t>
            </w:r>
            <w:proofErr w:type="spellEnd"/>
            <w:r>
              <w:rPr>
                <w:sz w:val="24"/>
              </w:rPr>
              <w:t xml:space="preserve"> 11класса</w:t>
            </w:r>
          </w:p>
        </w:tc>
        <w:tc>
          <w:tcPr>
            <w:tcW w:w="1878" w:type="dxa"/>
          </w:tcPr>
          <w:p w:rsidR="00C5567A" w:rsidRDefault="004F2C43">
            <w:pPr>
              <w:pStyle w:val="TableParagraph"/>
              <w:spacing w:before="44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66" w:type="dxa"/>
          </w:tcPr>
          <w:p w:rsidR="00C5567A" w:rsidRDefault="004F2C43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00" w:right="0" w:bottom="280" w:left="400" w:header="720" w:footer="720" w:gutter="0"/>
          <w:cols w:space="720"/>
        </w:sect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90"/>
        <w:gridCol w:w="1897"/>
        <w:gridCol w:w="956"/>
      </w:tblGrid>
      <w:tr w:rsidR="00C5567A">
        <w:trPr>
          <w:trHeight w:val="1022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7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>)выпускников9класса,которыеполучили аттестаты с отличием, от общей численностивыпускников9класса</w:t>
            </w:r>
          </w:p>
        </w:tc>
        <w:tc>
          <w:tcPr>
            <w:tcW w:w="1897" w:type="dxa"/>
          </w:tcPr>
          <w:p w:rsidR="00C5567A" w:rsidRDefault="004F2C43">
            <w:pPr>
              <w:pStyle w:val="TableParagraph"/>
              <w:spacing w:before="47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7"/>
              <w:ind w:left="-1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5567A">
        <w:trPr>
          <w:trHeight w:val="1022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6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>)выпускников11класса,которыеполучили аттестаты с отличием, от общей численностивыпускников11класса</w:t>
            </w:r>
          </w:p>
        </w:tc>
        <w:tc>
          <w:tcPr>
            <w:tcW w:w="1897" w:type="dxa"/>
          </w:tcPr>
          <w:p w:rsidR="00C5567A" w:rsidRDefault="004F2C43">
            <w:pPr>
              <w:pStyle w:val="TableParagraph"/>
              <w:spacing w:before="46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6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949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32" w:line="290" w:lineRule="atLeast"/>
              <w:ind w:left="52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удельныйвес)учащихся,которыепринималиучастиеволимпиадах,смотрах,конкурсах,отобщейчисленностиобучающихся</w:t>
            </w:r>
          </w:p>
        </w:tc>
        <w:tc>
          <w:tcPr>
            <w:tcW w:w="1897" w:type="dxa"/>
          </w:tcPr>
          <w:p w:rsidR="00C5567A" w:rsidRDefault="004F2C43">
            <w:pPr>
              <w:pStyle w:val="TableParagraph"/>
              <w:spacing w:before="46"/>
              <w:ind w:left="66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6"/>
              <w:ind w:left="-1"/>
              <w:rPr>
                <w:sz w:val="24"/>
              </w:rPr>
            </w:pPr>
            <w:r>
              <w:rPr>
                <w:sz w:val="24"/>
              </w:rPr>
              <w:t>10/31%</w:t>
            </w:r>
          </w:p>
        </w:tc>
      </w:tr>
      <w:tr w:rsidR="00C5567A">
        <w:trPr>
          <w:trHeight w:val="979"/>
        </w:trPr>
        <w:tc>
          <w:tcPr>
            <w:tcW w:w="6790" w:type="dxa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42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учащихся – победителей и </w:t>
            </w:r>
            <w:proofErr w:type="spellStart"/>
            <w:r>
              <w:rPr>
                <w:sz w:val="24"/>
              </w:rPr>
              <w:t>призероволимпиад</w:t>
            </w:r>
            <w:proofErr w:type="spellEnd"/>
            <w:r>
              <w:rPr>
                <w:sz w:val="24"/>
              </w:rPr>
              <w:t xml:space="preserve">, смотров, конкурсов от общей </w:t>
            </w:r>
            <w:proofErr w:type="spellStart"/>
            <w:r>
              <w:rPr>
                <w:sz w:val="24"/>
              </w:rPr>
              <w:t>численностиобучающихся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97" w:type="dxa"/>
            <w:vMerge w:val="restart"/>
          </w:tcPr>
          <w:p w:rsidR="00C5567A" w:rsidRDefault="004F2C43">
            <w:pPr>
              <w:pStyle w:val="TableParagraph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  <w:tcBorders>
              <w:top w:val="single" w:sz="4" w:space="0" w:color="000000"/>
              <w:bottom w:val="nil"/>
            </w:tcBorders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pacing w:val="2"/>
                <w:sz w:val="24"/>
              </w:rPr>
              <w:t xml:space="preserve"> 2</w:t>
            </w:r>
            <w:r>
              <w:rPr>
                <w:sz w:val="24"/>
              </w:rPr>
              <w:t>%</w:t>
            </w:r>
          </w:p>
        </w:tc>
      </w:tr>
      <w:tr w:rsidR="00C5567A">
        <w:trPr>
          <w:trHeight w:val="464"/>
        </w:trPr>
        <w:tc>
          <w:tcPr>
            <w:tcW w:w="6790" w:type="dxa"/>
            <w:tcBorders>
              <w:top w:val="nil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51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региональногоуровня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C5567A" w:rsidRDefault="004F2C43">
            <w:pPr>
              <w:pStyle w:val="TableParagraph"/>
              <w:spacing w:before="51"/>
              <w:ind w:left="-1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1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2</w:t>
            </w:r>
            <w:r>
              <w:rPr>
                <w:sz w:val="24"/>
              </w:rPr>
              <w:t>%</w:t>
            </w:r>
          </w:p>
        </w:tc>
      </w:tr>
      <w:tr w:rsidR="00C5567A">
        <w:trPr>
          <w:trHeight w:val="455"/>
        </w:trPr>
        <w:tc>
          <w:tcPr>
            <w:tcW w:w="6790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федеральногоуровня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6"/>
              <w:ind w:left="-1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5567A">
        <w:trPr>
          <w:trHeight w:val="465"/>
        </w:trPr>
        <w:tc>
          <w:tcPr>
            <w:tcW w:w="6790" w:type="dxa"/>
            <w:tcBorders>
              <w:top w:val="single" w:sz="4" w:space="0" w:color="000000"/>
            </w:tcBorders>
          </w:tcPr>
          <w:p w:rsidR="00C5567A" w:rsidRDefault="004F2C43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международногоуровня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7"/>
              <w:ind w:left="-1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5567A">
        <w:trPr>
          <w:trHeight w:val="1021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 w:line="259" w:lineRule="auto"/>
              <w:ind w:left="52" w:right="173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суглубленнымизучениемотдельныхучебныхпредметовотобщейчисленностиобучающихся</w:t>
            </w:r>
          </w:p>
        </w:tc>
        <w:tc>
          <w:tcPr>
            <w:tcW w:w="1897" w:type="dxa"/>
          </w:tcPr>
          <w:p w:rsidR="00C5567A" w:rsidRDefault="004F2C43">
            <w:pPr>
              <w:pStyle w:val="TableParagraph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5567A">
        <w:trPr>
          <w:trHeight w:val="743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учащихся по </w:t>
            </w:r>
            <w:proofErr w:type="spellStart"/>
            <w:r>
              <w:rPr>
                <w:sz w:val="24"/>
              </w:rPr>
              <w:t>программампрофильногообученияотобщейчисленностиобучающихся</w:t>
            </w:r>
            <w:proofErr w:type="spellEnd"/>
          </w:p>
        </w:tc>
        <w:tc>
          <w:tcPr>
            <w:tcW w:w="1897" w:type="dxa"/>
          </w:tcPr>
          <w:p w:rsidR="00C5567A" w:rsidRDefault="004F2C43">
            <w:pPr>
              <w:pStyle w:val="TableParagraph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5567A">
        <w:trPr>
          <w:trHeight w:val="1021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учащихся по программам </w:t>
            </w:r>
            <w:proofErr w:type="spellStart"/>
            <w:r>
              <w:rPr>
                <w:sz w:val="24"/>
              </w:rPr>
              <w:t>сприменением</w:t>
            </w:r>
            <w:proofErr w:type="spellEnd"/>
            <w:r>
              <w:rPr>
                <w:sz w:val="24"/>
              </w:rPr>
              <w:t xml:space="preserve"> дистанционных образовательных </w:t>
            </w:r>
            <w:proofErr w:type="spellStart"/>
            <w:r>
              <w:rPr>
                <w:sz w:val="24"/>
              </w:rPr>
              <w:t>технологий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лектронногообученияотобщейчисленностиобучающихся</w:t>
            </w:r>
            <w:proofErr w:type="spellEnd"/>
          </w:p>
        </w:tc>
        <w:tc>
          <w:tcPr>
            <w:tcW w:w="1897" w:type="dxa"/>
          </w:tcPr>
          <w:p w:rsidR="00C5567A" w:rsidRDefault="004F2C43">
            <w:pPr>
              <w:pStyle w:val="TableParagraph"/>
              <w:spacing w:before="42" w:line="280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5567A">
        <w:trPr>
          <w:trHeight w:val="1022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 w:line="259" w:lineRule="auto"/>
              <w:ind w:left="52" w:right="173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учащихсяврамкахсетевой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формыреализации</w:t>
            </w:r>
            <w:proofErr w:type="spellEnd"/>
            <w:r>
              <w:rPr>
                <w:sz w:val="24"/>
              </w:rPr>
              <w:t xml:space="preserve"> образовательных программ от общей </w:t>
            </w:r>
            <w:proofErr w:type="spellStart"/>
            <w:r>
              <w:rPr>
                <w:sz w:val="24"/>
              </w:rPr>
              <w:t>численностиобучающихся</w:t>
            </w:r>
            <w:proofErr w:type="spellEnd"/>
          </w:p>
        </w:tc>
        <w:tc>
          <w:tcPr>
            <w:tcW w:w="1897" w:type="dxa"/>
          </w:tcPr>
          <w:p w:rsidR="00C5567A" w:rsidRDefault="004F2C43">
            <w:pPr>
              <w:pStyle w:val="TableParagraph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5567A">
        <w:trPr>
          <w:trHeight w:val="693"/>
        </w:trPr>
        <w:tc>
          <w:tcPr>
            <w:tcW w:w="6790" w:type="dxa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42" w:line="259" w:lineRule="auto"/>
              <w:ind w:left="52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Общаячисленностьпед</w:t>
            </w:r>
            <w:r w:rsidR="00096207">
              <w:rPr>
                <w:sz w:val="24"/>
              </w:rPr>
              <w:t>агогических</w:t>
            </w:r>
            <w:proofErr w:type="spellEnd"/>
            <w:r w:rsidR="00096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томчислеколичествопед</w:t>
            </w:r>
            <w:r w:rsidR="00096207">
              <w:rPr>
                <w:sz w:val="24"/>
              </w:rPr>
              <w:t>агогических</w:t>
            </w:r>
            <w:proofErr w:type="spellEnd"/>
            <w:r w:rsidR="0009620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897" w:type="dxa"/>
            <w:vMerge w:val="restart"/>
          </w:tcPr>
          <w:p w:rsidR="00C5567A" w:rsidRDefault="004F2C43"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6" w:type="dxa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5567A">
        <w:trPr>
          <w:trHeight w:val="476"/>
        </w:trPr>
        <w:tc>
          <w:tcPr>
            <w:tcW w:w="6790" w:type="dxa"/>
            <w:tcBorders>
              <w:top w:val="nil"/>
            </w:tcBorders>
          </w:tcPr>
          <w:p w:rsidR="00C5567A" w:rsidRDefault="004F2C43">
            <w:pPr>
              <w:pStyle w:val="TableParagraph"/>
              <w:spacing w:before="63"/>
              <w:ind w:left="52"/>
              <w:rPr>
                <w:sz w:val="24"/>
              </w:rPr>
            </w:pPr>
            <w:r>
              <w:rPr>
                <w:sz w:val="24"/>
              </w:rPr>
              <w:t xml:space="preserve">− с </w:t>
            </w:r>
            <w:proofErr w:type="spellStart"/>
            <w:r>
              <w:rPr>
                <w:sz w:val="24"/>
              </w:rPr>
              <w:t>высшимобразованием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63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464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высшимпедагогическимобразованием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567A">
        <w:trPr>
          <w:trHeight w:val="474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среднимпрофессиональнымобразованием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465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среднимпрофессиональнымпедагогическимобразованием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567A">
        <w:trPr>
          <w:trHeight w:val="947"/>
        </w:trPr>
        <w:tc>
          <w:tcPr>
            <w:tcW w:w="6790" w:type="dxa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28" w:line="290" w:lineRule="atLeast"/>
              <w:ind w:left="52" w:right="-15"/>
              <w:rPr>
                <w:sz w:val="24"/>
              </w:rPr>
            </w:pPr>
            <w:r>
              <w:rPr>
                <w:sz w:val="24"/>
              </w:rPr>
              <w:t>Численность (удельный вес) пед</w:t>
            </w:r>
            <w:r w:rsidR="00096207">
              <w:rPr>
                <w:sz w:val="24"/>
              </w:rPr>
              <w:t xml:space="preserve">агогических </w:t>
            </w:r>
            <w:r>
              <w:rPr>
                <w:sz w:val="24"/>
              </w:rPr>
              <w:t>работников с квалификационнойкатегориейотобщейчисленноститакихработников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томчисле:</w:t>
            </w:r>
          </w:p>
        </w:tc>
        <w:tc>
          <w:tcPr>
            <w:tcW w:w="1897" w:type="dxa"/>
            <w:vMerge w:val="restart"/>
          </w:tcPr>
          <w:p w:rsidR="00C5567A" w:rsidRDefault="004F2C43">
            <w:pPr>
              <w:pStyle w:val="TableParagraph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5567A">
        <w:trPr>
          <w:trHeight w:val="437"/>
        </w:trPr>
        <w:tc>
          <w:tcPr>
            <w:tcW w:w="6790" w:type="dxa"/>
            <w:tcBorders>
              <w:top w:val="nil"/>
            </w:tcBorders>
          </w:tcPr>
          <w:p w:rsidR="00C5567A" w:rsidRDefault="004F2C43">
            <w:pPr>
              <w:pStyle w:val="TableParagraph"/>
              <w:spacing w:before="19"/>
              <w:ind w:left="52"/>
              <w:rPr>
                <w:sz w:val="24"/>
              </w:rPr>
            </w:pPr>
            <w:r>
              <w:rPr>
                <w:sz w:val="24"/>
              </w:rPr>
              <w:t>− с высшей</w:t>
            </w:r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19"/>
              <w:ind w:left="-1"/>
              <w:rPr>
                <w:sz w:val="24"/>
              </w:rPr>
            </w:pPr>
            <w:r>
              <w:rPr>
                <w:sz w:val="24"/>
              </w:rPr>
              <w:t>1/11%</w:t>
            </w:r>
          </w:p>
        </w:tc>
      </w:tr>
      <w:tr w:rsidR="00C5567A">
        <w:trPr>
          <w:trHeight w:val="465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−первой</w:t>
            </w:r>
          </w:p>
        </w:tc>
        <w:tc>
          <w:tcPr>
            <w:tcW w:w="1897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5/44%</w:t>
            </w: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90"/>
        <w:gridCol w:w="1896"/>
        <w:gridCol w:w="956"/>
      </w:tblGrid>
      <w:tr w:rsidR="00C5567A">
        <w:trPr>
          <w:trHeight w:val="1142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7" w:line="276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пед</w:t>
            </w:r>
            <w:r w:rsidR="00096207">
              <w:rPr>
                <w:sz w:val="24"/>
              </w:rPr>
              <w:t xml:space="preserve">агогических </w:t>
            </w:r>
            <w:r>
              <w:rPr>
                <w:sz w:val="24"/>
              </w:rPr>
              <w:t xml:space="preserve">работников от </w:t>
            </w:r>
            <w:proofErr w:type="spellStart"/>
            <w:r>
              <w:rPr>
                <w:sz w:val="24"/>
              </w:rPr>
              <w:t>общейчисленноститакихработниковспедагогическим</w:t>
            </w:r>
            <w:proofErr w:type="spellEnd"/>
            <w:r>
              <w:rPr>
                <w:sz w:val="24"/>
              </w:rPr>
              <w:t xml:space="preserve"> стажем:</w:t>
            </w:r>
          </w:p>
          <w:p w:rsidR="00C5567A" w:rsidRDefault="004F2C43">
            <w:pPr>
              <w:pStyle w:val="TableParagraph"/>
              <w:spacing w:before="123"/>
              <w:ind w:left="52"/>
              <w:rPr>
                <w:sz w:val="24"/>
              </w:rPr>
            </w:pPr>
            <w:r>
              <w:rPr>
                <w:sz w:val="24"/>
              </w:rPr>
              <w:t>− до5лет</w:t>
            </w:r>
          </w:p>
        </w:tc>
        <w:tc>
          <w:tcPr>
            <w:tcW w:w="1896" w:type="dxa"/>
            <w:vMerge w:val="restart"/>
          </w:tcPr>
          <w:p w:rsidR="00C5567A" w:rsidRDefault="004F2C43">
            <w:pPr>
              <w:pStyle w:val="TableParagraph"/>
              <w:spacing w:before="42" w:line="280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2/22%</w:t>
            </w:r>
          </w:p>
        </w:tc>
      </w:tr>
      <w:tr w:rsidR="00C5567A">
        <w:trPr>
          <w:trHeight w:val="469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 больше30лет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5/56%</w:t>
            </w:r>
          </w:p>
        </w:tc>
      </w:tr>
      <w:tr w:rsidR="00C5567A">
        <w:trPr>
          <w:trHeight w:val="1137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7" w:line="276" w:lineRule="auto"/>
              <w:ind w:left="52" w:right="1195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spellStart"/>
            <w:proofErr w:type="gramEnd"/>
            <w:r>
              <w:rPr>
                <w:sz w:val="24"/>
              </w:rPr>
              <w:t>удельныйвес</w:t>
            </w:r>
            <w:proofErr w:type="spellEnd"/>
            <w:r>
              <w:rPr>
                <w:sz w:val="24"/>
              </w:rPr>
              <w:t>)пед</w:t>
            </w:r>
            <w:r w:rsidR="00096207">
              <w:rPr>
                <w:sz w:val="24"/>
              </w:rPr>
              <w:t xml:space="preserve">агогических </w:t>
            </w:r>
            <w:proofErr w:type="spellStart"/>
            <w:r>
              <w:rPr>
                <w:sz w:val="24"/>
              </w:rPr>
              <w:t>работниковотобщейчисленноститакихработниковввозрасте</w:t>
            </w:r>
            <w:proofErr w:type="spellEnd"/>
            <w:r>
              <w:rPr>
                <w:sz w:val="24"/>
              </w:rPr>
              <w:t>:</w:t>
            </w:r>
          </w:p>
          <w:p w:rsidR="00C5567A" w:rsidRDefault="004F2C43">
            <w:pPr>
              <w:pStyle w:val="TableParagraph"/>
              <w:spacing w:before="119"/>
              <w:ind w:left="52"/>
              <w:rPr>
                <w:sz w:val="24"/>
              </w:rPr>
            </w:pPr>
            <w:r>
              <w:rPr>
                <w:sz w:val="24"/>
              </w:rPr>
              <w:t>− до30лет</w:t>
            </w:r>
          </w:p>
        </w:tc>
        <w:tc>
          <w:tcPr>
            <w:tcW w:w="1896" w:type="dxa"/>
            <w:vMerge w:val="restart"/>
          </w:tcPr>
          <w:p w:rsidR="00C5567A" w:rsidRDefault="004F2C43">
            <w:pPr>
              <w:pStyle w:val="TableParagraph"/>
              <w:spacing w:before="42" w:line="276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5567A">
        <w:trPr>
          <w:trHeight w:val="474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−от55лет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6/67%</w:t>
            </w:r>
          </w:p>
        </w:tc>
      </w:tr>
      <w:tr w:rsidR="00C5567A">
        <w:trPr>
          <w:trHeight w:val="1540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28" w:line="290" w:lineRule="atLeast"/>
              <w:ind w:left="52" w:right="173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педагогических </w:t>
            </w:r>
            <w:proofErr w:type="spellStart"/>
            <w:r>
              <w:rPr>
                <w:sz w:val="24"/>
              </w:rPr>
              <w:t>иадминистративнохозяйственных</w:t>
            </w:r>
            <w:proofErr w:type="spellEnd"/>
            <w:r>
              <w:rPr>
                <w:sz w:val="24"/>
              </w:rPr>
              <w:t xml:space="preserve"> работников, которые </w:t>
            </w:r>
            <w:proofErr w:type="spellStart"/>
            <w:r>
              <w:rPr>
                <w:sz w:val="24"/>
              </w:rPr>
              <w:t>запоследние</w:t>
            </w:r>
            <w:proofErr w:type="spellEnd"/>
            <w:r>
              <w:rPr>
                <w:sz w:val="24"/>
              </w:rPr>
              <w:t xml:space="preserve"> 5 лет прошли повышение квалификации илипрофессиональнуюпереподготовку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тобщейчисленноститакихработников</w:t>
            </w:r>
          </w:p>
        </w:tc>
        <w:tc>
          <w:tcPr>
            <w:tcW w:w="1896" w:type="dxa"/>
          </w:tcPr>
          <w:p w:rsidR="00C5567A" w:rsidRDefault="004F2C43">
            <w:pPr>
              <w:pStyle w:val="TableParagraph"/>
              <w:spacing w:before="42" w:line="276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9/(100)</w:t>
            </w:r>
          </w:p>
        </w:tc>
      </w:tr>
      <w:tr w:rsidR="00C5567A">
        <w:trPr>
          <w:trHeight w:val="1242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28" w:line="290" w:lineRule="atLeast"/>
              <w:ind w:left="52" w:right="-15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педагогических и административно-хозяйственных работников, которые прошли </w:t>
            </w:r>
            <w:proofErr w:type="spellStart"/>
            <w:r>
              <w:rPr>
                <w:sz w:val="24"/>
              </w:rPr>
              <w:t>повышениеквалификации</w:t>
            </w:r>
            <w:proofErr w:type="spellEnd"/>
            <w:r>
              <w:rPr>
                <w:sz w:val="24"/>
              </w:rPr>
              <w:t xml:space="preserve"> по применению в образовательном </w:t>
            </w:r>
            <w:proofErr w:type="spellStart"/>
            <w:r>
              <w:rPr>
                <w:sz w:val="24"/>
              </w:rPr>
              <w:t>процессеФГОС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тобщейчисленноститакихработников</w:t>
            </w:r>
            <w:proofErr w:type="spellEnd"/>
          </w:p>
        </w:tc>
        <w:tc>
          <w:tcPr>
            <w:tcW w:w="1896" w:type="dxa"/>
          </w:tcPr>
          <w:p w:rsidR="00C5567A" w:rsidRDefault="004F2C43">
            <w:pPr>
              <w:pStyle w:val="TableParagraph"/>
              <w:spacing w:before="42" w:line="259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9/(100)</w:t>
            </w:r>
          </w:p>
        </w:tc>
      </w:tr>
      <w:tr w:rsidR="00C5567A">
        <w:trPr>
          <w:trHeight w:val="507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852" w:type="dxa"/>
            <w:gridSpan w:val="2"/>
            <w:tcBorders>
              <w:right w:val="nil"/>
            </w:tcBorders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493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114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Количествокомпьютеровв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расчетенаодногоучащегося</w:t>
            </w:r>
            <w:proofErr w:type="spellEnd"/>
          </w:p>
        </w:tc>
        <w:tc>
          <w:tcPr>
            <w:tcW w:w="1896" w:type="dxa"/>
          </w:tcPr>
          <w:p w:rsidR="00C5567A" w:rsidRDefault="004F2C43"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6" w:type="dxa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</w:tr>
      <w:tr w:rsidR="00C5567A">
        <w:trPr>
          <w:trHeight w:val="1036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80" w:line="259" w:lineRule="auto"/>
              <w:ind w:left="52" w:right="59"/>
              <w:rPr>
                <w:sz w:val="24"/>
              </w:rPr>
            </w:pPr>
            <w:r>
              <w:rPr>
                <w:sz w:val="24"/>
              </w:rPr>
              <w:t>Количествоэкземпляровучебнойиучебно-методическойлитературыотобщегоколичестваединицбиблиотечногофондаврасчетенаодногоучащегося</w:t>
            </w:r>
          </w:p>
        </w:tc>
        <w:tc>
          <w:tcPr>
            <w:tcW w:w="1896" w:type="dxa"/>
          </w:tcPr>
          <w:p w:rsidR="00C5567A" w:rsidRDefault="004F2C43">
            <w:pPr>
              <w:pStyle w:val="TableParagraph"/>
              <w:spacing w:before="80"/>
              <w:ind w:left="66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6" w:type="dxa"/>
            <w:tcBorders>
              <w:top w:val="nil"/>
            </w:tcBorders>
          </w:tcPr>
          <w:p w:rsidR="00C5567A" w:rsidRDefault="004F2C4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5567A">
        <w:trPr>
          <w:trHeight w:val="470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Наличиевшколесистемыэлектронногодокументооборота</w:t>
            </w:r>
            <w:proofErr w:type="spellEnd"/>
          </w:p>
        </w:tc>
        <w:tc>
          <w:tcPr>
            <w:tcW w:w="1896" w:type="dxa"/>
          </w:tcPr>
          <w:p w:rsidR="00C5567A" w:rsidRDefault="004F2C43"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5567A">
        <w:trPr>
          <w:trHeight w:val="703"/>
        </w:trPr>
        <w:tc>
          <w:tcPr>
            <w:tcW w:w="6790" w:type="dxa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42" w:line="259" w:lineRule="auto"/>
              <w:ind w:left="52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Наличиевшколечитальногозалабиблиотеки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томчисленаличие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вней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96" w:type="dxa"/>
            <w:vMerge w:val="restart"/>
          </w:tcPr>
          <w:p w:rsidR="00C5567A" w:rsidRDefault="004F2C43"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56" w:type="dxa"/>
            <w:tcBorders>
              <w:bottom w:val="nil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5567A">
        <w:trPr>
          <w:trHeight w:val="466"/>
        </w:trPr>
        <w:tc>
          <w:tcPr>
            <w:tcW w:w="6790" w:type="dxa"/>
            <w:tcBorders>
              <w:top w:val="nil"/>
            </w:tcBorders>
          </w:tcPr>
          <w:p w:rsidR="00C5567A" w:rsidRDefault="004F2C43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рабочихместдля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работынакомпьютереилиноутбуке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5567A">
        <w:trPr>
          <w:trHeight w:val="470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5567A">
        <w:trPr>
          <w:trHeight w:val="464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средствсканированияи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распознаваниятекста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5567A">
        <w:trPr>
          <w:trHeight w:val="469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выходавинтернет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сбиблиотечныхкомпьютеров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5567A">
        <w:trPr>
          <w:trHeight w:val="470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proofErr w:type="spellStart"/>
            <w:r>
              <w:rPr>
                <w:sz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:rsidR="00C5567A" w:rsidRDefault="00C5567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</w:tcBorders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5567A">
        <w:trPr>
          <w:trHeight w:val="1016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 w:line="259" w:lineRule="auto"/>
              <w:ind w:left="52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Численность (удельный вес) обучающихся, которые </w:t>
            </w:r>
            <w:proofErr w:type="spellStart"/>
            <w:r>
              <w:rPr>
                <w:sz w:val="24"/>
              </w:rPr>
              <w:t>могутпользоваться</w:t>
            </w:r>
            <w:proofErr w:type="spellEnd"/>
            <w:r>
              <w:rPr>
                <w:sz w:val="24"/>
              </w:rPr>
              <w:t xml:space="preserve"> широкополосным интернетом не менее 2 Мб/с, </w:t>
            </w:r>
            <w:proofErr w:type="spellStart"/>
            <w:r>
              <w:rPr>
                <w:sz w:val="24"/>
              </w:rPr>
              <w:t>отобщейчисленностиобучающихся</w:t>
            </w:r>
            <w:proofErr w:type="spellEnd"/>
            <w:proofErr w:type="gramEnd"/>
          </w:p>
        </w:tc>
        <w:tc>
          <w:tcPr>
            <w:tcW w:w="1896" w:type="dxa"/>
          </w:tcPr>
          <w:p w:rsidR="00C5567A" w:rsidRDefault="004F2C43">
            <w:pPr>
              <w:pStyle w:val="TableParagraph"/>
              <w:spacing w:before="42" w:line="276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процент)</w:t>
            </w:r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5567A">
        <w:trPr>
          <w:trHeight w:val="748"/>
        </w:trPr>
        <w:tc>
          <w:tcPr>
            <w:tcW w:w="6790" w:type="dxa"/>
          </w:tcPr>
          <w:p w:rsidR="00C5567A" w:rsidRDefault="004F2C43">
            <w:pPr>
              <w:pStyle w:val="TableParagraph"/>
              <w:spacing w:before="42" w:line="264" w:lineRule="auto"/>
              <w:ind w:left="52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Общаяплощадьпомещенийдляобразовательногопроцессаврасчете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наодногообучающегося</w:t>
            </w:r>
            <w:proofErr w:type="spellEnd"/>
          </w:p>
        </w:tc>
        <w:tc>
          <w:tcPr>
            <w:tcW w:w="1896" w:type="dxa"/>
          </w:tcPr>
          <w:p w:rsidR="00C5567A" w:rsidRDefault="004F2C43"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838.5кв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56" w:type="dxa"/>
          </w:tcPr>
          <w:p w:rsidR="00C5567A" w:rsidRDefault="004F2C4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</w:tbl>
    <w:p w:rsidR="006B2262" w:rsidRDefault="006B2262">
      <w:pPr>
        <w:pStyle w:val="1"/>
        <w:spacing w:line="275" w:lineRule="exact"/>
      </w:pPr>
    </w:p>
    <w:p w:rsidR="00C5567A" w:rsidRDefault="004F2C43">
      <w:pPr>
        <w:pStyle w:val="1"/>
        <w:spacing w:line="275" w:lineRule="exact"/>
      </w:pPr>
      <w:bookmarkStart w:id="1" w:name="_GoBack"/>
      <w:bookmarkEnd w:id="1"/>
      <w:proofErr w:type="spellStart"/>
      <w:r>
        <w:t>ПоказателидеятельностиДОУ</w:t>
      </w:r>
      <w:proofErr w:type="gramStart"/>
      <w:r>
        <w:t>,п</w:t>
      </w:r>
      <w:proofErr w:type="gramEnd"/>
      <w:r>
        <w:t>одлежащихсамообследованию</w:t>
      </w:r>
      <w:proofErr w:type="spellEnd"/>
    </w:p>
    <w:p w:rsidR="00C5567A" w:rsidRDefault="00C5567A">
      <w:pPr>
        <w:pStyle w:val="a4"/>
        <w:spacing w:before="3"/>
        <w:rPr>
          <w:b/>
          <w:sz w:val="29"/>
        </w:r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9"/>
        <w:gridCol w:w="5374"/>
        <w:gridCol w:w="2680"/>
      </w:tblGrid>
      <w:tr w:rsidR="00C5567A">
        <w:trPr>
          <w:trHeight w:val="614"/>
        </w:trPr>
        <w:tc>
          <w:tcPr>
            <w:tcW w:w="1729" w:type="dxa"/>
          </w:tcPr>
          <w:p w:rsidR="00C5567A" w:rsidRDefault="004F2C43">
            <w:pPr>
              <w:pStyle w:val="TableParagraph"/>
              <w:spacing w:before="1"/>
              <w:ind w:left="120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C5567A" w:rsidRDefault="004F2C43">
            <w:pPr>
              <w:pStyle w:val="TableParagraph"/>
              <w:spacing w:before="22"/>
              <w:ind w:left="12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spacing w:before="1"/>
              <w:ind w:left="119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before="1"/>
              <w:ind w:left="120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C5567A" w:rsidRDefault="004F2C43">
            <w:pPr>
              <w:pStyle w:val="TableParagraph"/>
              <w:spacing w:before="22"/>
              <w:ind w:left="1213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9"/>
        <w:gridCol w:w="5374"/>
        <w:gridCol w:w="2680"/>
      </w:tblGrid>
      <w:tr w:rsidR="00C5567A">
        <w:trPr>
          <w:trHeight w:val="335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spacing w:line="275" w:lineRule="exact"/>
              <w:ind w:left="119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Образовательнаядеятельность</w:t>
            </w:r>
            <w:proofErr w:type="spellEnd"/>
          </w:p>
        </w:tc>
        <w:tc>
          <w:tcPr>
            <w:tcW w:w="268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1214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tabs>
                <w:tab w:val="left" w:pos="3555"/>
              </w:tabs>
              <w:spacing w:line="259" w:lineRule="auto"/>
              <w:ind w:left="1209" w:right="35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Общаячисленностьвоспитанников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сваивающих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образовательную</w:t>
            </w:r>
            <w:r>
              <w:rPr>
                <w:sz w:val="24"/>
              </w:rPr>
              <w:t>программу</w:t>
            </w:r>
            <w:proofErr w:type="spellEnd"/>
            <w:r>
              <w:rPr>
                <w:sz w:val="24"/>
              </w:rPr>
              <w:t xml:space="preserve"> дошкольного образования, </w:t>
            </w:r>
            <w:proofErr w:type="spellStart"/>
            <w:r>
              <w:rPr>
                <w:sz w:val="24"/>
              </w:rPr>
              <w:t>втомчисле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12человек</w:t>
            </w:r>
          </w:p>
        </w:tc>
      </w:tr>
      <w:tr w:rsidR="00C5567A">
        <w:trPr>
          <w:trHeight w:val="331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1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spacing w:line="271" w:lineRule="exact"/>
              <w:ind w:left="1199"/>
              <w:rPr>
                <w:sz w:val="24"/>
              </w:rPr>
            </w:pPr>
            <w:proofErr w:type="spellStart"/>
            <w:r>
              <w:rPr>
                <w:sz w:val="24"/>
              </w:rPr>
              <w:t>Врежимеполногодня</w:t>
            </w:r>
            <w:proofErr w:type="spellEnd"/>
            <w:r>
              <w:rPr>
                <w:sz w:val="24"/>
              </w:rPr>
              <w:t>(8-12 часов)</w:t>
            </w:r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1" w:lineRule="exact"/>
              <w:ind w:left="1203"/>
              <w:rPr>
                <w:sz w:val="24"/>
              </w:rPr>
            </w:pPr>
            <w:r>
              <w:rPr>
                <w:sz w:val="24"/>
              </w:rPr>
              <w:t>12человек</w:t>
            </w:r>
          </w:p>
        </w:tc>
      </w:tr>
      <w:tr w:rsidR="00C5567A">
        <w:trPr>
          <w:trHeight w:val="618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spacing w:line="259" w:lineRule="auto"/>
              <w:ind w:left="1209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Общаячисленностьвоспитанниковввозрасте</w:t>
            </w:r>
            <w:proofErr w:type="spellEnd"/>
            <w:r>
              <w:rPr>
                <w:sz w:val="24"/>
              </w:rPr>
              <w:t xml:space="preserve"> до3лет</w:t>
            </w:r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5" w:lineRule="exact"/>
              <w:ind w:left="16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567A">
        <w:trPr>
          <w:trHeight w:val="839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0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spacing w:line="264" w:lineRule="auto"/>
              <w:ind w:left="1209" w:hanging="10"/>
              <w:rPr>
                <w:sz w:val="24"/>
              </w:rPr>
            </w:pPr>
            <w:r>
              <w:rPr>
                <w:sz w:val="24"/>
              </w:rPr>
              <w:t>Общаячисленностьвоспитанниковввозрастеот3до8лет</w:t>
            </w:r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0" w:lineRule="exact"/>
              <w:ind w:left="1203"/>
              <w:rPr>
                <w:sz w:val="24"/>
              </w:rPr>
            </w:pPr>
            <w:r>
              <w:rPr>
                <w:sz w:val="24"/>
              </w:rPr>
              <w:t>12человек</w:t>
            </w:r>
          </w:p>
        </w:tc>
      </w:tr>
      <w:tr w:rsidR="00C5567A">
        <w:trPr>
          <w:trHeight w:val="1209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spacing w:line="259" w:lineRule="auto"/>
              <w:ind w:left="1209" w:right="35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численностивоспитанниковвобщейчисленностивоспитанников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олучающихуслуги</w:t>
            </w:r>
          </w:p>
          <w:p w:rsidR="00C5567A" w:rsidRDefault="004F2C43">
            <w:pPr>
              <w:pStyle w:val="TableParagraph"/>
              <w:spacing w:line="275" w:lineRule="exact"/>
              <w:ind w:left="12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присмотраиухода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человек/100%</w:t>
            </w:r>
          </w:p>
        </w:tc>
      </w:tr>
      <w:tr w:rsidR="00C5567A">
        <w:trPr>
          <w:trHeight w:val="912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spacing w:line="275" w:lineRule="exact"/>
              <w:ind w:left="1199"/>
              <w:rPr>
                <w:sz w:val="24"/>
              </w:rPr>
            </w:pPr>
            <w:proofErr w:type="spellStart"/>
            <w:r>
              <w:rPr>
                <w:sz w:val="24"/>
              </w:rPr>
              <w:t>Врежимеполногодня</w:t>
            </w:r>
            <w:proofErr w:type="spellEnd"/>
            <w:r>
              <w:rPr>
                <w:sz w:val="24"/>
              </w:rPr>
              <w:t>(8-12 часов)</w:t>
            </w:r>
          </w:p>
        </w:tc>
        <w:tc>
          <w:tcPr>
            <w:tcW w:w="2680" w:type="dxa"/>
          </w:tcPr>
          <w:p w:rsidR="00C5567A" w:rsidRDefault="00C5567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5567A" w:rsidRDefault="004F2C43">
            <w:pPr>
              <w:pStyle w:val="TableParagraph"/>
              <w:ind w:left="1213"/>
              <w:rPr>
                <w:sz w:val="24"/>
              </w:rPr>
            </w:pPr>
            <w:r>
              <w:rPr>
                <w:sz w:val="24"/>
              </w:rPr>
              <w:t>человек/100</w:t>
            </w:r>
          </w:p>
          <w:p w:rsidR="00C5567A" w:rsidRDefault="004F2C43">
            <w:pPr>
              <w:pStyle w:val="TableParagraph"/>
              <w:spacing w:before="22"/>
              <w:ind w:left="12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1809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tabs>
                <w:tab w:val="left" w:pos="3545"/>
                <w:tab w:val="left" w:pos="4548"/>
              </w:tabs>
              <w:spacing w:line="259" w:lineRule="auto"/>
              <w:ind w:left="1209" w:right="486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proofErr w:type="gramStart"/>
            <w:r>
              <w:rPr>
                <w:sz w:val="24"/>
              </w:rPr>
              <w:t>удельный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</w:t>
            </w:r>
            <w:r>
              <w:rPr>
                <w:sz w:val="24"/>
              </w:rPr>
              <w:t>численностивоспитанниковсограниченнымивозможностямиздоровьявобщейчисленностивоспитанников,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получающихуслуги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 w:rsidR="00C5567A">
        <w:trPr>
          <w:trHeight w:val="911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tabs>
                <w:tab w:val="left" w:pos="1957"/>
                <w:tab w:val="left" w:pos="2738"/>
                <w:tab w:val="left" w:pos="3161"/>
                <w:tab w:val="left" w:pos="3502"/>
                <w:tab w:val="left" w:pos="3990"/>
                <w:tab w:val="left" w:pos="5214"/>
              </w:tabs>
              <w:spacing w:line="259" w:lineRule="auto"/>
              <w:ind w:left="1209" w:right="33" w:hanging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коррекции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недостатков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физическом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психическом</w:t>
            </w:r>
            <w:proofErr w:type="gramEnd"/>
          </w:p>
          <w:p w:rsidR="00C5567A" w:rsidRDefault="004F2C43">
            <w:pPr>
              <w:pStyle w:val="TableParagraph"/>
              <w:spacing w:line="275" w:lineRule="exact"/>
              <w:ind w:left="1209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 w:rsidR="00C5567A">
        <w:trPr>
          <w:trHeight w:val="614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tabs>
                <w:tab w:val="left" w:pos="2048"/>
                <w:tab w:val="left" w:pos="3602"/>
              </w:tabs>
              <w:spacing w:line="275" w:lineRule="exact"/>
              <w:ind w:left="11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C5567A" w:rsidRDefault="004F2C43">
            <w:pPr>
              <w:pStyle w:val="TableParagraph"/>
              <w:spacing w:before="22"/>
              <w:ind w:left="12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программыдошкольногообразования</w:t>
            </w:r>
            <w:proofErr w:type="spellEnd"/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человек/100%</w:t>
            </w:r>
          </w:p>
        </w:tc>
      </w:tr>
      <w:tr w:rsidR="00C5567A">
        <w:trPr>
          <w:trHeight w:val="340"/>
        </w:trPr>
        <w:tc>
          <w:tcPr>
            <w:tcW w:w="1729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5374" w:type="dxa"/>
          </w:tcPr>
          <w:p w:rsidR="00C5567A" w:rsidRDefault="004F2C43">
            <w:pPr>
              <w:pStyle w:val="TableParagraph"/>
              <w:spacing w:line="275" w:lineRule="exact"/>
              <w:ind w:left="1199"/>
              <w:rPr>
                <w:sz w:val="24"/>
              </w:rPr>
            </w:pPr>
            <w:proofErr w:type="spellStart"/>
            <w:r>
              <w:rPr>
                <w:sz w:val="24"/>
              </w:rPr>
              <w:t>Поприсмотруиуходу</w:t>
            </w:r>
            <w:proofErr w:type="spellEnd"/>
          </w:p>
        </w:tc>
        <w:tc>
          <w:tcPr>
            <w:tcW w:w="2680" w:type="dxa"/>
          </w:tcPr>
          <w:p w:rsidR="00C5567A" w:rsidRDefault="004F2C43">
            <w:pPr>
              <w:pStyle w:val="TableParagraph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</w:tbl>
    <w:p w:rsidR="00C5567A" w:rsidRDefault="00C5567A">
      <w:pPr>
        <w:pStyle w:val="a4"/>
        <w:spacing w:before="7"/>
        <w:rPr>
          <w:b/>
          <w:sz w:val="25"/>
        </w:r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3"/>
        <w:gridCol w:w="5369"/>
        <w:gridCol w:w="2550"/>
      </w:tblGrid>
      <w:tr w:rsidR="00C5567A">
        <w:trPr>
          <w:trHeight w:val="1209"/>
        </w:trPr>
        <w:tc>
          <w:tcPr>
            <w:tcW w:w="1863" w:type="dxa"/>
          </w:tcPr>
          <w:p w:rsidR="00C5567A" w:rsidRDefault="004F2C43">
            <w:pPr>
              <w:pStyle w:val="TableParagraph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before="1" w:line="259" w:lineRule="auto"/>
              <w:ind w:left="1214" w:right="52" w:hanging="10"/>
              <w:jc w:val="both"/>
              <w:rPr>
                <w:sz w:val="24"/>
              </w:rPr>
            </w:pPr>
            <w:r>
              <w:rPr>
                <w:sz w:val="24"/>
              </w:rPr>
              <w:t>Среднийпоказательпропущенныхднейприпосещениидошкольнойобразовательнойорганизациипо</w:t>
            </w:r>
          </w:p>
          <w:p w:rsidR="00C5567A" w:rsidRDefault="004F2C43">
            <w:pPr>
              <w:pStyle w:val="TableParagraph"/>
              <w:spacing w:line="275" w:lineRule="exact"/>
              <w:ind w:left="12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болезнинаодноговоспитанника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2,5дня</w:t>
            </w:r>
          </w:p>
        </w:tc>
      </w:tr>
      <w:tr w:rsidR="00C5567A">
        <w:trPr>
          <w:trHeight w:val="613"/>
        </w:trPr>
        <w:tc>
          <w:tcPr>
            <w:tcW w:w="1863" w:type="dxa"/>
          </w:tcPr>
          <w:p w:rsidR="00C5567A" w:rsidRDefault="004F2C43">
            <w:pPr>
              <w:pStyle w:val="TableParagraph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2159"/>
                <w:tab w:val="left" w:pos="3698"/>
              </w:tabs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5567A" w:rsidRDefault="004F2C43">
            <w:pPr>
              <w:pStyle w:val="TableParagraph"/>
              <w:spacing w:before="22"/>
              <w:ind w:left="12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Человека 1</w:t>
            </w:r>
          </w:p>
        </w:tc>
      </w:tr>
      <w:tr w:rsidR="00C5567A">
        <w:trPr>
          <w:trHeight w:val="1209"/>
        </w:trPr>
        <w:tc>
          <w:tcPr>
            <w:tcW w:w="1863" w:type="dxa"/>
          </w:tcPr>
          <w:p w:rsidR="00C5567A" w:rsidRDefault="004F2C43">
            <w:pPr>
              <w:pStyle w:val="TableParagraph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700"/>
                <w:tab w:val="left" w:pos="4975"/>
              </w:tabs>
              <w:spacing w:before="1"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весчисленности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меющихвысшее</w:t>
            </w:r>
            <w:proofErr w:type="spellEnd"/>
          </w:p>
          <w:p w:rsidR="00C5567A" w:rsidRDefault="004F2C43">
            <w:pPr>
              <w:pStyle w:val="TableParagraph"/>
              <w:spacing w:line="275" w:lineRule="exact"/>
              <w:ind w:left="121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 w:rsidR="00C5567A">
        <w:trPr>
          <w:trHeight w:val="1512"/>
        </w:trPr>
        <w:tc>
          <w:tcPr>
            <w:tcW w:w="1863" w:type="dxa"/>
          </w:tcPr>
          <w:p w:rsidR="00C5567A" w:rsidRDefault="004F2C43">
            <w:pPr>
              <w:pStyle w:val="TableParagraph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699"/>
                <w:tab w:val="left" w:pos="4975"/>
              </w:tabs>
              <w:spacing w:before="1"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весчисленности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меющихвысшееобразован</w:t>
            </w:r>
            <w:r>
              <w:rPr>
                <w:sz w:val="24"/>
              </w:rPr>
              <w:lastRenderedPageBreak/>
              <w:t>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педагогической</w:t>
            </w:r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(профиля)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lastRenderedPageBreak/>
              <w:t>человек/0%</w:t>
            </w:r>
          </w:p>
        </w:tc>
      </w:tr>
      <w:tr w:rsidR="00C5567A">
        <w:trPr>
          <w:trHeight w:val="613"/>
        </w:trPr>
        <w:tc>
          <w:tcPr>
            <w:tcW w:w="1863" w:type="dxa"/>
          </w:tcPr>
          <w:p w:rsidR="00C5567A" w:rsidRDefault="004F2C43">
            <w:pPr>
              <w:pStyle w:val="TableParagraph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lastRenderedPageBreak/>
              <w:t>1.7.3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4975"/>
              </w:tabs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</w:p>
          <w:p w:rsidR="00C5567A" w:rsidRDefault="004F2C43">
            <w:pPr>
              <w:pStyle w:val="TableParagraph"/>
              <w:tabs>
                <w:tab w:val="left" w:pos="3700"/>
              </w:tabs>
              <w:spacing w:before="22"/>
              <w:ind w:left="121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C5567A" w:rsidRDefault="004F2C43">
            <w:pPr>
              <w:pStyle w:val="TableParagraph"/>
              <w:spacing w:before="22"/>
              <w:ind w:left="121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3"/>
        <w:gridCol w:w="5369"/>
        <w:gridCol w:w="2550"/>
      </w:tblGrid>
      <w:tr w:rsidR="00C5567A">
        <w:trPr>
          <w:trHeight w:val="619"/>
        </w:trPr>
        <w:tc>
          <w:tcPr>
            <w:tcW w:w="186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2984"/>
                <w:tab w:val="left" w:pos="4504"/>
              </w:tabs>
              <w:spacing w:line="259" w:lineRule="auto"/>
              <w:ind w:left="1214" w:right="59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>профессиональноеобразование</w:t>
            </w:r>
            <w:proofErr w:type="spellEnd"/>
          </w:p>
        </w:tc>
        <w:tc>
          <w:tcPr>
            <w:tcW w:w="25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1804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661"/>
                <w:tab w:val="left" w:pos="3700"/>
                <w:tab w:val="left" w:pos="4035"/>
                <w:tab w:val="left" w:pos="4975"/>
              </w:tabs>
              <w:spacing w:line="259" w:lineRule="auto"/>
              <w:ind w:left="1214" w:right="49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весчисленности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меющихсреднеепрофессиональное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образованиепедагогической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  <w:p w:rsidR="00C5567A" w:rsidRDefault="004F2C43">
            <w:pPr>
              <w:pStyle w:val="TableParagraph"/>
              <w:spacing w:line="274" w:lineRule="exact"/>
              <w:ind w:left="1214"/>
              <w:rPr>
                <w:sz w:val="24"/>
              </w:rPr>
            </w:pPr>
            <w:r>
              <w:rPr>
                <w:sz w:val="24"/>
              </w:rPr>
              <w:t>(профиля)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C5567A" w:rsidRDefault="004F2C43">
            <w:pPr>
              <w:pStyle w:val="TableParagraph"/>
              <w:spacing w:before="21"/>
              <w:ind w:left="1214"/>
              <w:rPr>
                <w:sz w:val="24"/>
              </w:rPr>
            </w:pPr>
            <w:r>
              <w:rPr>
                <w:sz w:val="24"/>
              </w:rPr>
              <w:t>/100%</w:t>
            </w:r>
          </w:p>
        </w:tc>
      </w:tr>
      <w:tr w:rsidR="00C5567A">
        <w:trPr>
          <w:trHeight w:val="2102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364"/>
                <w:tab w:val="left" w:pos="3700"/>
                <w:tab w:val="left" w:pos="4975"/>
              </w:tabs>
              <w:spacing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весчисленности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оторымпоаттестацииприсвоена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квалификационная</w:t>
            </w:r>
            <w:r>
              <w:rPr>
                <w:sz w:val="24"/>
              </w:rPr>
              <w:t>категория,вобщейчисленностипедагогическихработников,втом</w:t>
            </w:r>
          </w:p>
          <w:p w:rsidR="00C5567A" w:rsidRDefault="004F2C43">
            <w:pPr>
              <w:pStyle w:val="TableParagraph"/>
              <w:spacing w:line="274" w:lineRule="exact"/>
              <w:ind w:left="1214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59" w:lineRule="auto"/>
              <w:ind w:left="1214" w:right="512" w:hanging="10"/>
              <w:rPr>
                <w:sz w:val="24"/>
              </w:rPr>
            </w:pPr>
            <w:r>
              <w:rPr>
                <w:sz w:val="24"/>
              </w:rPr>
              <w:t>человек100%</w:t>
            </w:r>
          </w:p>
        </w:tc>
      </w:tr>
      <w:tr w:rsidR="00C5567A">
        <w:trPr>
          <w:trHeight w:val="335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 w:rsidR="00C5567A">
        <w:trPr>
          <w:trHeight w:val="614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C5567A" w:rsidRDefault="004F2C43">
            <w:pPr>
              <w:pStyle w:val="TableParagraph"/>
              <w:spacing w:before="22"/>
              <w:ind w:left="12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5567A">
        <w:trPr>
          <w:trHeight w:val="1809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700"/>
                <w:tab w:val="left" w:pos="4059"/>
                <w:tab w:val="left" w:pos="4975"/>
              </w:tabs>
              <w:spacing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весчисленности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работниковвобщейчисленностипедагогических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едагогическийстажработыкоторыхсоставляет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5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30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До5лет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 w:rsidR="00C5567A">
        <w:trPr>
          <w:trHeight w:val="618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Свыше30лет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67"/>
              <w:rPr>
                <w:sz w:val="24"/>
              </w:rPr>
            </w:pPr>
            <w:r>
              <w:rPr>
                <w:sz w:val="24"/>
              </w:rPr>
              <w:t>Человек100</w:t>
            </w:r>
          </w:p>
          <w:p w:rsidR="00C5567A" w:rsidRDefault="004F2C43">
            <w:pPr>
              <w:pStyle w:val="TableParagraph"/>
              <w:spacing w:before="21"/>
              <w:ind w:left="121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5567A">
        <w:trPr>
          <w:trHeight w:val="1507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700"/>
                <w:tab w:val="left" w:pos="4975"/>
              </w:tabs>
              <w:spacing w:line="259" w:lineRule="auto"/>
              <w:ind w:left="1214" w:right="51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proofErr w:type="gramStart"/>
            <w:r>
              <w:rPr>
                <w:sz w:val="24"/>
              </w:rPr>
              <w:t>удельный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вес</w:t>
            </w:r>
            <w:r>
              <w:rPr>
                <w:sz w:val="24"/>
              </w:rPr>
              <w:t>численности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работниковвобщейчисленностипедагогическихработниковввозрасте</w:t>
            </w:r>
          </w:p>
          <w:p w:rsidR="00C5567A" w:rsidRDefault="004F2C43">
            <w:pPr>
              <w:pStyle w:val="TableParagraph"/>
              <w:spacing w:line="274" w:lineRule="exact"/>
              <w:ind w:left="1214"/>
              <w:jc w:val="both"/>
              <w:rPr>
                <w:sz w:val="24"/>
              </w:rPr>
            </w:pPr>
            <w:r>
              <w:rPr>
                <w:sz w:val="24"/>
              </w:rPr>
              <w:t>до30лет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Человек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%</w:t>
            </w:r>
          </w:p>
        </w:tc>
      </w:tr>
      <w:tr w:rsidR="00C5567A">
        <w:trPr>
          <w:trHeight w:val="1507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700"/>
                <w:tab w:val="left" w:pos="4975"/>
              </w:tabs>
              <w:spacing w:line="259" w:lineRule="auto"/>
              <w:ind w:left="1214" w:right="48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proofErr w:type="gramStart"/>
            <w:r>
              <w:rPr>
                <w:sz w:val="24"/>
              </w:rPr>
              <w:t>удельный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весчисленности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работниковвобщейчисленностипедагогическихработниковввозрасте</w:t>
            </w:r>
          </w:p>
          <w:p w:rsidR="00C5567A" w:rsidRDefault="004F2C43">
            <w:pPr>
              <w:pStyle w:val="TableParagraph"/>
              <w:spacing w:line="275" w:lineRule="exact"/>
              <w:ind w:left="1214"/>
              <w:jc w:val="both"/>
              <w:rPr>
                <w:sz w:val="24"/>
              </w:rPr>
            </w:pPr>
            <w:r>
              <w:rPr>
                <w:sz w:val="24"/>
              </w:rPr>
              <w:t>от55лет</w:t>
            </w:r>
          </w:p>
        </w:tc>
        <w:tc>
          <w:tcPr>
            <w:tcW w:w="2550" w:type="dxa"/>
          </w:tcPr>
          <w:p w:rsidR="00C5567A" w:rsidRDefault="00C5567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5567A" w:rsidRDefault="004F2C43">
            <w:pPr>
              <w:pStyle w:val="TableParagraph"/>
              <w:spacing w:line="259" w:lineRule="auto"/>
              <w:ind w:left="1214" w:right="619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C5567A">
        <w:trPr>
          <w:trHeight w:val="3586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lastRenderedPageBreak/>
              <w:t>1.12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042"/>
                <w:tab w:val="left" w:pos="4128"/>
                <w:tab w:val="left" w:pos="4980"/>
                <w:tab w:val="left" w:pos="5171"/>
              </w:tabs>
              <w:spacing w:line="259" w:lineRule="auto"/>
              <w:ind w:left="1214" w:right="47" w:hanging="10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proofErr w:type="gramStart"/>
            <w:r>
              <w:rPr>
                <w:sz w:val="24"/>
              </w:rPr>
              <w:t>удельный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вес</w:t>
            </w:r>
            <w:r>
              <w:rPr>
                <w:sz w:val="24"/>
              </w:rPr>
              <w:t>численности</w:t>
            </w:r>
            <w:proofErr w:type="spellEnd"/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иадминистративно-хозяйственныхработников</w:t>
            </w:r>
            <w:proofErr w:type="spellEnd"/>
            <w:r>
              <w:rPr>
                <w:sz w:val="24"/>
              </w:rPr>
              <w:t>, прошедших за последние 5лет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</w:p>
          <w:p w:rsidR="00C5567A" w:rsidRDefault="004F2C43">
            <w:pPr>
              <w:pStyle w:val="TableParagraph"/>
              <w:tabs>
                <w:tab w:val="left" w:pos="2705"/>
                <w:tab w:val="left" w:pos="3042"/>
                <w:tab w:val="left" w:pos="3195"/>
                <w:tab w:val="left" w:pos="3469"/>
                <w:tab w:val="left" w:pos="3583"/>
                <w:tab w:val="left" w:pos="4331"/>
                <w:tab w:val="left" w:pos="5171"/>
              </w:tabs>
              <w:spacing w:line="259" w:lineRule="auto"/>
              <w:ind w:left="1214" w:right="48"/>
              <w:rPr>
                <w:sz w:val="24"/>
              </w:rPr>
            </w:pPr>
            <w:r>
              <w:rPr>
                <w:sz w:val="24"/>
              </w:rPr>
              <w:t>квалификации/</w:t>
            </w:r>
            <w:proofErr w:type="spellStart"/>
            <w:r>
              <w:rPr>
                <w:sz w:val="24"/>
              </w:rPr>
              <w:t>профессиональнуюпереподготовку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профилю</w:t>
            </w:r>
            <w:r>
              <w:rPr>
                <w:sz w:val="24"/>
              </w:rPr>
              <w:t>педагогическойдеятельностиилиинойосуществляемой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образовательнойорганизации</w:t>
            </w:r>
            <w:proofErr w:type="spellEnd"/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вобщейчисленности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C5567A" w:rsidRDefault="004F2C43">
            <w:pPr>
              <w:pStyle w:val="TableParagraph"/>
              <w:ind w:left="1214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59" w:lineRule="auto"/>
              <w:ind w:left="1214" w:right="512" w:hanging="10"/>
              <w:rPr>
                <w:sz w:val="24"/>
              </w:rPr>
            </w:pPr>
            <w:r>
              <w:rPr>
                <w:sz w:val="24"/>
              </w:rPr>
              <w:t>человек100%</w:t>
            </w:r>
          </w:p>
        </w:tc>
      </w:tr>
    </w:tbl>
    <w:p w:rsidR="00C5567A" w:rsidRDefault="00C5567A">
      <w:pPr>
        <w:spacing w:line="259" w:lineRule="auto"/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3"/>
        <w:gridCol w:w="5369"/>
        <w:gridCol w:w="2550"/>
      </w:tblGrid>
      <w:tr w:rsidR="00C5567A">
        <w:trPr>
          <w:trHeight w:val="1954"/>
        </w:trPr>
        <w:tc>
          <w:tcPr>
            <w:tcW w:w="1863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14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5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298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2686"/>
                <w:tab w:val="left" w:pos="3007"/>
                <w:tab w:val="left" w:pos="3042"/>
                <w:tab w:val="left" w:pos="3537"/>
                <w:tab w:val="left" w:pos="3569"/>
                <w:tab w:val="left" w:pos="4125"/>
                <w:tab w:val="left" w:pos="4381"/>
                <w:tab w:val="left" w:pos="4975"/>
                <w:tab w:val="left" w:pos="5171"/>
              </w:tabs>
              <w:spacing w:line="259" w:lineRule="auto"/>
              <w:ind w:left="1214" w:right="52" w:hanging="10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gramStart"/>
            <w:r>
              <w:rPr>
                <w:spacing w:val="-1"/>
                <w:sz w:val="24"/>
              </w:rPr>
              <w:t>удельный</w:t>
            </w:r>
            <w:proofErr w:type="gramEnd"/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весчисленности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иадминистративно-хозяйственныхработников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повышениеквалификации</w:t>
            </w:r>
            <w:proofErr w:type="spellEnd"/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вобразовательном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процессе</w:t>
            </w:r>
            <w:r>
              <w:rPr>
                <w:sz w:val="24"/>
              </w:rPr>
              <w:t>федеральных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государственныхобразовательныхстандартоввобщейчисленности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административно-хозяйственныхработников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59" w:lineRule="auto"/>
              <w:ind w:left="1214" w:right="450" w:firstLine="52"/>
              <w:rPr>
                <w:sz w:val="24"/>
              </w:rPr>
            </w:pPr>
            <w:r>
              <w:rPr>
                <w:sz w:val="24"/>
              </w:rPr>
              <w:t>человек100%</w:t>
            </w:r>
          </w:p>
        </w:tc>
      </w:tr>
      <w:tr w:rsidR="00C5567A">
        <w:trPr>
          <w:trHeight w:val="911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0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594"/>
              </w:tabs>
              <w:spacing w:line="270" w:lineRule="exact"/>
              <w:ind w:left="1214" w:hanging="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"</w:t>
            </w:r>
            <w:proofErr w:type="gramStart"/>
            <w:r>
              <w:rPr>
                <w:sz w:val="24"/>
              </w:rPr>
              <w:t>педагогический</w:t>
            </w:r>
            <w:proofErr w:type="gramEnd"/>
          </w:p>
          <w:p w:rsidR="00C5567A" w:rsidRDefault="004F2C43">
            <w:pPr>
              <w:pStyle w:val="TableParagraph"/>
              <w:spacing w:before="12" w:line="290" w:lineRule="atLeast"/>
              <w:ind w:left="1214"/>
              <w:rPr>
                <w:sz w:val="24"/>
              </w:rPr>
            </w:pPr>
            <w:r>
              <w:rPr>
                <w:sz w:val="24"/>
              </w:rPr>
              <w:t>работник/воспитанник</w:t>
            </w:r>
            <w:proofErr w:type="gramStart"/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дошкольнойобразовательнойорганизации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64" w:lineRule="auto"/>
              <w:ind w:left="1214" w:right="445" w:hanging="10"/>
              <w:rPr>
                <w:sz w:val="24"/>
              </w:rPr>
            </w:pPr>
            <w:r>
              <w:rPr>
                <w:sz w:val="24"/>
              </w:rPr>
              <w:t>человек/человек</w:t>
            </w:r>
          </w:p>
        </w:tc>
      </w:tr>
      <w:tr w:rsidR="00C5567A">
        <w:trPr>
          <w:trHeight w:val="912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2778"/>
                <w:tab w:val="left" w:pos="3585"/>
                <w:tab w:val="left" w:pos="4121"/>
              </w:tabs>
              <w:spacing w:line="259" w:lineRule="auto"/>
              <w:ind w:left="1214" w:right="50" w:hanging="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образовательной</w:t>
            </w:r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следующих</w:t>
            </w:r>
            <w:proofErr w:type="gramEnd"/>
          </w:p>
          <w:p w:rsidR="00C5567A" w:rsidRDefault="004F2C43">
            <w:pPr>
              <w:pStyle w:val="TableParagraph"/>
              <w:spacing w:line="275" w:lineRule="exact"/>
              <w:ind w:left="12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5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335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Музыкальногоруководителя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/нет</w:t>
            </w:r>
          </w:p>
        </w:tc>
      </w:tr>
      <w:tr w:rsidR="00C5567A">
        <w:trPr>
          <w:trHeight w:val="335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550" w:type="dxa"/>
          </w:tcPr>
          <w:p w:rsidR="00C5567A" w:rsidRDefault="00C5567A">
            <w:pPr>
              <w:pStyle w:val="TableParagraph"/>
              <w:rPr>
                <w:sz w:val="24"/>
              </w:rPr>
            </w:pPr>
          </w:p>
        </w:tc>
      </w:tr>
      <w:tr w:rsidR="00C5567A">
        <w:trPr>
          <w:trHeight w:val="1209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613"/>
              </w:tabs>
              <w:spacing w:line="259" w:lineRule="auto"/>
              <w:ind w:left="1214" w:right="49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помещений, в </w:t>
            </w:r>
            <w:proofErr w:type="spellStart"/>
            <w:r>
              <w:rPr>
                <w:sz w:val="24"/>
              </w:rPr>
              <w:t>которыхосуществляется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образовательнаядеятельность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расчетенаодного</w:t>
            </w:r>
            <w:proofErr w:type="spellEnd"/>
          </w:p>
          <w:p w:rsidR="00C5567A" w:rsidRDefault="004F2C43">
            <w:pPr>
              <w:pStyle w:val="TableParagraph"/>
              <w:spacing w:line="275" w:lineRule="exact"/>
              <w:ind w:left="1214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58кв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  <w:tr w:rsidR="00C5567A">
        <w:trPr>
          <w:trHeight w:val="916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3137"/>
                <w:tab w:val="left" w:pos="3938"/>
              </w:tabs>
              <w:spacing w:line="259" w:lineRule="auto"/>
              <w:ind w:left="1214" w:right="53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Площадьпомещенийдляорганизациидополнительных</w:t>
            </w:r>
            <w:proofErr w:type="spellEnd"/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C5567A" w:rsidRDefault="004F2C43">
            <w:pPr>
              <w:pStyle w:val="TableParagraph"/>
              <w:spacing w:before="3"/>
              <w:ind w:left="121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/нет</w:t>
            </w:r>
          </w:p>
        </w:tc>
      </w:tr>
      <w:tr w:rsidR="00C5567A">
        <w:trPr>
          <w:trHeight w:val="336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Наличиефизкультурногозала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 w:rsidR="00C5567A">
        <w:trPr>
          <w:trHeight w:val="330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Наличиемузыкальногозала</w:t>
            </w:r>
            <w:proofErr w:type="spellEnd"/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 w:rsidR="00C5567A">
        <w:trPr>
          <w:trHeight w:val="1511"/>
        </w:trPr>
        <w:tc>
          <w:tcPr>
            <w:tcW w:w="1863" w:type="dxa"/>
          </w:tcPr>
          <w:p w:rsidR="00C5567A" w:rsidRDefault="004F2C43">
            <w:pPr>
              <w:pStyle w:val="TableParagraph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369" w:type="dxa"/>
          </w:tcPr>
          <w:p w:rsidR="00C5567A" w:rsidRDefault="004F2C43">
            <w:pPr>
              <w:pStyle w:val="TableParagraph"/>
              <w:tabs>
                <w:tab w:val="left" w:pos="4050"/>
              </w:tabs>
              <w:spacing w:line="259" w:lineRule="auto"/>
              <w:ind w:left="1214" w:right="50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Наличиепрогулочныхплощадок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беспечивающих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физическую</w:t>
            </w:r>
            <w:r>
              <w:rPr>
                <w:sz w:val="24"/>
              </w:rPr>
              <w:t>активностьиразнообразнуюигровуюдеятельностьвоспитанниковнапрогулке</w:t>
            </w:r>
          </w:p>
        </w:tc>
        <w:tc>
          <w:tcPr>
            <w:tcW w:w="2550" w:type="dxa"/>
          </w:tcPr>
          <w:p w:rsidR="00C5567A" w:rsidRDefault="004F2C43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</w:tbl>
    <w:p w:rsidR="00C5567A" w:rsidRDefault="00C5567A">
      <w:pPr>
        <w:pStyle w:val="a4"/>
        <w:spacing w:before="7"/>
        <w:rPr>
          <w:b/>
          <w:sz w:val="19"/>
        </w:rPr>
      </w:pPr>
    </w:p>
    <w:p w:rsidR="00C5567A" w:rsidRDefault="004F2C43">
      <w:pPr>
        <w:spacing w:before="90"/>
        <w:ind w:left="1290"/>
        <w:rPr>
          <w:b/>
          <w:sz w:val="24"/>
        </w:rPr>
      </w:pPr>
      <w:proofErr w:type="spellStart"/>
      <w:r>
        <w:rPr>
          <w:b/>
          <w:sz w:val="24"/>
        </w:rPr>
        <w:t>Общиевыводыипредложения</w:t>
      </w:r>
      <w:proofErr w:type="spellEnd"/>
      <w:r>
        <w:rPr>
          <w:b/>
          <w:sz w:val="24"/>
        </w:rPr>
        <w:t>.</w:t>
      </w:r>
    </w:p>
    <w:p w:rsidR="00C5567A" w:rsidRDefault="00C5567A">
      <w:pPr>
        <w:pStyle w:val="a4"/>
        <w:spacing w:before="7"/>
        <w:rPr>
          <w:b/>
          <w:sz w:val="28"/>
        </w:rPr>
      </w:pPr>
    </w:p>
    <w:p w:rsidR="00C5567A" w:rsidRDefault="004F2C43">
      <w:pPr>
        <w:pStyle w:val="a4"/>
        <w:spacing w:line="268" w:lineRule="auto"/>
        <w:ind w:left="886" w:right="1708" w:hanging="10"/>
      </w:pPr>
      <w:r>
        <w:t>О</w:t>
      </w:r>
      <w:r w:rsidR="0045079C">
        <w:t>бразовательное учреждение в 2023-2024</w:t>
      </w:r>
      <w:r>
        <w:t xml:space="preserve"> году продолжило стабильное </w:t>
      </w:r>
      <w:proofErr w:type="spellStart"/>
      <w:r>
        <w:lastRenderedPageBreak/>
        <w:t>функционирование,причем</w:t>
      </w:r>
      <w:proofErr w:type="spellEnd"/>
      <w:r>
        <w:t xml:space="preserve"> основные показатели качества образования имеют положительную динамику</w:t>
      </w:r>
      <w:proofErr w:type="gramStart"/>
      <w:r>
        <w:t>.В</w:t>
      </w:r>
      <w:proofErr w:type="gramEnd"/>
      <w:r w:rsidR="0045079C">
        <w:t>2024-2025</w:t>
      </w:r>
      <w:r>
        <w:t>годунеобходимоорганизоватьработупоследующимнаправлениям:</w:t>
      </w:r>
    </w:p>
    <w:p w:rsidR="00C5567A" w:rsidRDefault="00C5567A">
      <w:pPr>
        <w:pStyle w:val="a4"/>
        <w:spacing w:before="6"/>
        <w:rPr>
          <w:sz w:val="27"/>
        </w:rPr>
      </w:pPr>
    </w:p>
    <w:p w:rsidR="00C5567A" w:rsidRDefault="004F2C43">
      <w:pPr>
        <w:pStyle w:val="a4"/>
        <w:ind w:left="862"/>
      </w:pPr>
      <w:proofErr w:type="spellStart"/>
      <w:r>
        <w:rPr>
          <w:u w:val="single"/>
        </w:rPr>
        <w:t>Вобластиорганизационно-правовогообеспеченияобразовательной</w:t>
      </w:r>
      <w:proofErr w:type="spellEnd"/>
      <w:r>
        <w:rPr>
          <w:u w:val="single"/>
        </w:rPr>
        <w:t xml:space="preserve"> деятельности: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before="50"/>
        <w:rPr>
          <w:sz w:val="24"/>
        </w:rPr>
      </w:pPr>
      <w:proofErr w:type="spellStart"/>
      <w:r>
        <w:rPr>
          <w:sz w:val="24"/>
        </w:rPr>
        <w:t>обновлениенормативнойбазыФГОСНОО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иООО</w:t>
      </w:r>
      <w:proofErr w:type="spellEnd"/>
      <w:r>
        <w:rPr>
          <w:sz w:val="24"/>
        </w:rPr>
        <w:t>;</w:t>
      </w:r>
    </w:p>
    <w:p w:rsidR="00C5567A" w:rsidRDefault="00C5567A">
      <w:pPr>
        <w:rPr>
          <w:sz w:val="24"/>
        </w:rPr>
        <w:sectPr w:rsidR="00C5567A">
          <w:pgSz w:w="11910" w:h="16840"/>
          <w:pgMar w:top="680" w:right="0" w:bottom="280" w:left="400" w:header="720" w:footer="720" w:gutter="0"/>
          <w:cols w:space="720"/>
        </w:sectPr>
      </w:pP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before="70" w:line="276" w:lineRule="auto"/>
        <w:ind w:right="986"/>
        <w:rPr>
          <w:sz w:val="24"/>
        </w:rPr>
      </w:pPr>
      <w:r>
        <w:rPr>
          <w:sz w:val="24"/>
        </w:rPr>
        <w:lastRenderedPageBreak/>
        <w:t>внесениеизмененийидополненийвосновныенормативныелокальныеактывсвязисизменениямивнормативныхдокументахвышестоящихорганов.</w:t>
      </w:r>
    </w:p>
    <w:p w:rsidR="00C5567A" w:rsidRDefault="00C5567A">
      <w:pPr>
        <w:pStyle w:val="a4"/>
        <w:spacing w:before="5"/>
        <w:rPr>
          <w:sz w:val="27"/>
        </w:rPr>
      </w:pPr>
    </w:p>
    <w:p w:rsidR="00C5567A" w:rsidRDefault="004F2C43">
      <w:pPr>
        <w:pStyle w:val="a4"/>
        <w:spacing w:line="271" w:lineRule="auto"/>
        <w:ind w:left="872" w:right="2045" w:hanging="10"/>
      </w:pPr>
      <w:r>
        <w:rPr>
          <w:u w:val="single"/>
        </w:rPr>
        <w:t>В области реализации образовательной программы, оценки качества образования:</w:t>
      </w:r>
      <w:r>
        <w:t xml:space="preserve"> </w:t>
      </w:r>
      <w:proofErr w:type="gramStart"/>
      <w:r>
        <w:t>-с</w:t>
      </w:r>
      <w:proofErr w:type="gramEnd"/>
      <w:r>
        <w:t xml:space="preserve">оздание </w:t>
      </w:r>
      <w:proofErr w:type="spellStart"/>
      <w:r>
        <w:t>условийдляреализациипотенциалаодаренныхдетей</w:t>
      </w:r>
      <w:proofErr w:type="spellEnd"/>
      <w:r>
        <w:t>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before="10" w:line="271" w:lineRule="auto"/>
        <w:ind w:right="985"/>
        <w:rPr>
          <w:sz w:val="24"/>
        </w:rPr>
      </w:pPr>
      <w:r>
        <w:rPr>
          <w:sz w:val="24"/>
        </w:rPr>
        <w:t>совершенствованиеработыпедагоговпоповышениюкачествазнанийучащихся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оподготовкеобучающихсяк </w:t>
      </w:r>
      <w:proofErr w:type="spellStart"/>
      <w:r>
        <w:rPr>
          <w:sz w:val="24"/>
        </w:rPr>
        <w:t>государственнойитоговойаттестации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before="10"/>
        <w:rPr>
          <w:sz w:val="24"/>
        </w:rPr>
      </w:pPr>
      <w:proofErr w:type="spellStart"/>
      <w:r>
        <w:rPr>
          <w:sz w:val="24"/>
        </w:rPr>
        <w:t>развитиеинформационно-образовательнойсреды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before="41"/>
        <w:rPr>
          <w:sz w:val="24"/>
        </w:rPr>
      </w:pPr>
      <w:proofErr w:type="spellStart"/>
      <w:r>
        <w:rPr>
          <w:sz w:val="24"/>
        </w:rPr>
        <w:t>совершенствованиевнутреннейсистемыоценкикачестваобразования</w:t>
      </w:r>
      <w:proofErr w:type="spellEnd"/>
      <w:r>
        <w:rPr>
          <w:sz w:val="24"/>
        </w:rPr>
        <w:t>.</w:t>
      </w:r>
    </w:p>
    <w:p w:rsidR="00C5567A" w:rsidRDefault="00C5567A">
      <w:pPr>
        <w:pStyle w:val="a4"/>
        <w:spacing w:before="1"/>
        <w:rPr>
          <w:sz w:val="31"/>
        </w:rPr>
      </w:pPr>
    </w:p>
    <w:p w:rsidR="00C5567A" w:rsidRDefault="004F2C43">
      <w:pPr>
        <w:pStyle w:val="a4"/>
        <w:ind w:left="862"/>
      </w:pPr>
      <w:proofErr w:type="spellStart"/>
      <w:r>
        <w:rPr>
          <w:u w:val="single"/>
        </w:rPr>
        <w:t>Вобластиобеспеченияусловийобразовательногопроцесса</w:t>
      </w:r>
      <w:proofErr w:type="spellEnd"/>
      <w:r>
        <w:rPr>
          <w:u w:val="single"/>
        </w:rPr>
        <w:t>: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before="46" w:line="276" w:lineRule="auto"/>
        <w:ind w:right="986"/>
        <w:rPr>
          <w:sz w:val="24"/>
        </w:rPr>
      </w:pPr>
      <w:r>
        <w:rPr>
          <w:sz w:val="24"/>
        </w:rPr>
        <w:t>созданиеусловийдляпедагоговшколыпопрохождениюаттестацииикурсовойподготовки;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  <w:tab w:val="left" w:pos="3036"/>
          <w:tab w:val="left" w:pos="4264"/>
          <w:tab w:val="left" w:pos="4595"/>
          <w:tab w:val="left" w:pos="5665"/>
          <w:tab w:val="left" w:pos="5996"/>
          <w:tab w:val="left" w:pos="8174"/>
          <w:tab w:val="left" w:pos="9502"/>
          <w:tab w:val="left" w:pos="10452"/>
        </w:tabs>
        <w:spacing w:line="276" w:lineRule="auto"/>
        <w:ind w:right="969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  <w:t>педагогов</w:t>
      </w:r>
      <w:r>
        <w:rPr>
          <w:sz w:val="24"/>
        </w:rPr>
        <w:tab/>
        <w:t>к</w:t>
      </w:r>
      <w:r>
        <w:rPr>
          <w:sz w:val="24"/>
        </w:rPr>
        <w:tab/>
        <w:t>участию</w:t>
      </w:r>
      <w:r>
        <w:rPr>
          <w:sz w:val="24"/>
        </w:rPr>
        <w:tab/>
        <w:t>в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конкурсах,</w:t>
      </w:r>
      <w:r>
        <w:rPr>
          <w:sz w:val="24"/>
        </w:rPr>
        <w:tab/>
        <w:t>научно</w:t>
      </w:r>
      <w:proofErr w:type="gramStart"/>
      <w:r>
        <w:rPr>
          <w:sz w:val="24"/>
        </w:rPr>
        <w:tab/>
        <w:t>-</w:t>
      </w:r>
      <w:proofErr w:type="spellStart"/>
      <w:proofErr w:type="gramEnd"/>
      <w:r>
        <w:rPr>
          <w:sz w:val="24"/>
        </w:rPr>
        <w:t>практическихконференциях,публикацииматериаловизопыта</w:t>
      </w:r>
      <w:proofErr w:type="spellEnd"/>
      <w:r>
        <w:rPr>
          <w:sz w:val="24"/>
        </w:rPr>
        <w:t xml:space="preserve"> работы;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line="276" w:lineRule="auto"/>
        <w:ind w:right="991"/>
        <w:rPr>
          <w:sz w:val="24"/>
        </w:rPr>
      </w:pPr>
      <w:r>
        <w:rPr>
          <w:sz w:val="24"/>
        </w:rPr>
        <w:t>организациявнутришкольногоповышенияквалификациипедагоговнаосновеихучастиявметодическихобъединениях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еминарахимастер-классах;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обновлениеипополнениебиблиотечногофонда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before="34"/>
        <w:rPr>
          <w:sz w:val="24"/>
        </w:rPr>
      </w:pPr>
      <w:proofErr w:type="spellStart"/>
      <w:r>
        <w:rPr>
          <w:sz w:val="24"/>
        </w:rPr>
        <w:t>дальнейшееоснащениекабинетоввсоответствии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стребованиямиФГОС</w:t>
      </w:r>
      <w:proofErr w:type="spellEnd"/>
      <w:r>
        <w:rPr>
          <w:sz w:val="24"/>
        </w:rPr>
        <w:t>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before="36" w:line="276" w:lineRule="auto"/>
        <w:ind w:right="986"/>
        <w:rPr>
          <w:sz w:val="24"/>
        </w:rPr>
      </w:pPr>
      <w:proofErr w:type="spellStart"/>
      <w:r>
        <w:rPr>
          <w:sz w:val="24"/>
        </w:rPr>
        <w:t>развиватьсистему</w:t>
      </w:r>
      <w:proofErr w:type="spellEnd"/>
      <w:r>
        <w:rPr>
          <w:sz w:val="24"/>
        </w:rPr>
        <w:t xml:space="preserve"> дополнительногообразованияучащихсявсвязисвведениемновыхстандартовобразования;</w:t>
      </w:r>
    </w:p>
    <w:p w:rsidR="00C5567A" w:rsidRDefault="004F2C43">
      <w:pPr>
        <w:pStyle w:val="a5"/>
        <w:numPr>
          <w:ilvl w:val="0"/>
          <w:numId w:val="20"/>
        </w:numPr>
        <w:tabs>
          <w:tab w:val="left" w:pos="1137"/>
        </w:tabs>
        <w:spacing w:line="276" w:lineRule="auto"/>
        <w:ind w:right="989"/>
        <w:rPr>
          <w:sz w:val="24"/>
        </w:rPr>
      </w:pPr>
      <w:r>
        <w:rPr>
          <w:sz w:val="24"/>
        </w:rPr>
        <w:t>усилитьвлияниешколыкакресурсногоцентранасоциокультурнуюиобразовательнуюсредуокружающегосообщества.</w:t>
      </w:r>
    </w:p>
    <w:sectPr w:rsidR="00C5567A" w:rsidSect="00B52B48">
      <w:pgSz w:w="11910" w:h="16840"/>
      <w:pgMar w:top="600" w:right="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60" w:rsidRDefault="001E3860">
      <w:r>
        <w:separator/>
      </w:r>
    </w:p>
  </w:endnote>
  <w:endnote w:type="continuationSeparator" w:id="1">
    <w:p w:rsidR="001E3860" w:rsidRDefault="001E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60" w:rsidRDefault="001E3860">
      <w:r>
        <w:separator/>
      </w:r>
    </w:p>
  </w:footnote>
  <w:footnote w:type="continuationSeparator" w:id="1">
    <w:p w:rsidR="001E3860" w:rsidRDefault="001E3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8AC8EF"/>
    <w:multiLevelType w:val="multilevel"/>
    <w:tmpl w:val="9C8AC8EF"/>
    <w:lvl w:ilvl="0">
      <w:start w:val="2"/>
      <w:numFmt w:val="upperRoman"/>
      <w:lvlText w:val="%1."/>
      <w:lvlJc w:val="left"/>
      <w:pPr>
        <w:ind w:left="843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7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183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•"/>
      <w:lvlJc w:val="left"/>
      <w:pPr>
        <w:ind w:left="1299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20" w:hanging="3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0" w:hanging="3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323"/>
      </w:pPr>
      <w:rPr>
        <w:rFonts w:hint="default"/>
        <w:lang w:val="ru-RU" w:eastAsia="en-US" w:bidi="ar-SA"/>
      </w:rPr>
    </w:lvl>
  </w:abstractNum>
  <w:abstractNum w:abstractNumId="2">
    <w:nsid w:val="B8843281"/>
    <w:multiLevelType w:val="singleLevel"/>
    <w:tmpl w:val="B8843281"/>
    <w:lvl w:ilvl="0">
      <w:start w:val="1"/>
      <w:numFmt w:val="decimal"/>
      <w:suff w:val="space"/>
      <w:lvlText w:val="%1."/>
      <w:lvlJc w:val="left"/>
    </w:lvl>
  </w:abstractNum>
  <w:abstractNum w:abstractNumId="3">
    <w:nsid w:val="BF205925"/>
    <w:multiLevelType w:val="multilevel"/>
    <w:tmpl w:val="BF205925"/>
    <w:lvl w:ilvl="0">
      <w:start w:val="7"/>
      <w:numFmt w:val="decimal"/>
      <w:lvlText w:val="%1."/>
      <w:lvlJc w:val="left"/>
      <w:pPr>
        <w:ind w:left="1299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20" w:hanging="3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0" w:hanging="3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323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73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1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2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183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2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9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5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245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570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72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332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1136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76" w:hanging="5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538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07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22" w:hanging="4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6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80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238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9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3" w:hanging="3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323"/>
      </w:pPr>
      <w:rPr>
        <w:rFonts w:hint="default"/>
        <w:lang w:val="ru-RU" w:eastAsia="en-US" w:bidi="ar-SA"/>
      </w:rPr>
    </w:lvl>
  </w:abstractNum>
  <w:abstractNum w:abstractNumId="10">
    <w:nsid w:val="03D62ECE"/>
    <w:multiLevelType w:val="multilevel"/>
    <w:tmpl w:val="03D62ECE"/>
    <w:lvl w:ilvl="0">
      <w:numFmt w:val="bullet"/>
      <w:lvlText w:val="-"/>
      <w:lvlJc w:val="left"/>
      <w:pPr>
        <w:ind w:left="14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140"/>
      </w:pPr>
      <w:rPr>
        <w:rFonts w:hint="default"/>
        <w:lang w:val="ru-RU" w:eastAsia="en-US" w:bidi="ar-SA"/>
      </w:rPr>
    </w:lvl>
  </w:abstractNum>
  <w:abstractNum w:abstractNumId="11">
    <w:nsid w:val="244F2FB6"/>
    <w:multiLevelType w:val="multilevel"/>
    <w:tmpl w:val="244F2FB6"/>
    <w:lvl w:ilvl="0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90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60" w:hanging="3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0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1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1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2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302"/>
      </w:pPr>
      <w:rPr>
        <w:rFonts w:hint="default"/>
        <w:lang w:val="ru-RU" w:eastAsia="en-US" w:bidi="ar-SA"/>
      </w:rPr>
    </w:lvl>
  </w:abstractNum>
  <w:abstractNum w:abstractNumId="13">
    <w:nsid w:val="25B654F3"/>
    <w:multiLevelType w:val="multilevel"/>
    <w:tmpl w:val="25B654F3"/>
    <w:lvl w:ilvl="0">
      <w:numFmt w:val="bullet"/>
      <w:lvlText w:val="•"/>
      <w:lvlJc w:val="left"/>
      <w:pPr>
        <w:ind w:left="886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42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4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197"/>
      </w:pPr>
      <w:rPr>
        <w:rFonts w:hint="default"/>
        <w:lang w:val="ru-RU" w:eastAsia="en-US" w:bidi="ar-SA"/>
      </w:rPr>
    </w:lvl>
  </w:abstractNum>
  <w:abstractNum w:abstractNumId="14">
    <w:nsid w:val="4C1BAE26"/>
    <w:multiLevelType w:val="multilevel"/>
    <w:tmpl w:val="4C1BAE26"/>
    <w:lvl w:ilvl="0">
      <w:start w:val="3"/>
      <w:numFmt w:val="decimal"/>
      <w:lvlText w:val="%1."/>
      <w:lvlJc w:val="left"/>
      <w:pPr>
        <w:ind w:left="958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8" w:hanging="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19"/>
      </w:pPr>
      <w:rPr>
        <w:rFonts w:hint="default"/>
        <w:lang w:val="ru-RU" w:eastAsia="en-US" w:bidi="ar-SA"/>
      </w:rPr>
    </w:lvl>
  </w:abstractNum>
  <w:abstractNum w:abstractNumId="15">
    <w:nsid w:val="4D4DC07F"/>
    <w:multiLevelType w:val="multilevel"/>
    <w:tmpl w:val="4D4DC07F"/>
    <w:lvl w:ilvl="0">
      <w:numFmt w:val="bullet"/>
      <w:lvlText w:val="-"/>
      <w:lvlJc w:val="left"/>
      <w:pPr>
        <w:ind w:left="60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90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80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3" w:hanging="293"/>
      </w:pPr>
      <w:rPr>
        <w:rFonts w:hint="default"/>
        <w:lang w:val="ru-RU" w:eastAsia="en-US" w:bidi="ar-SA"/>
      </w:rPr>
    </w:lvl>
  </w:abstractNum>
  <w:abstractNum w:abstractNumId="16">
    <w:nsid w:val="59ADCABA"/>
    <w:multiLevelType w:val="multilevel"/>
    <w:tmpl w:val="59ADCABA"/>
    <w:lvl w:ilvl="0">
      <w:start w:val="2"/>
      <w:numFmt w:val="decimal"/>
      <w:lvlText w:val="%1)"/>
      <w:lvlJc w:val="left"/>
      <w:pPr>
        <w:ind w:left="1030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6" w:hanging="5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2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5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591"/>
      </w:pPr>
      <w:rPr>
        <w:rFonts w:hint="default"/>
        <w:lang w:val="ru-RU" w:eastAsia="en-US" w:bidi="ar-SA"/>
      </w:rPr>
    </w:lvl>
  </w:abstractNum>
  <w:abstractNum w:abstractNumId="17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7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8">
    <w:nsid w:val="60382F6E"/>
    <w:multiLevelType w:val="multilevel"/>
    <w:tmpl w:val="60382F6E"/>
    <w:lvl w:ilvl="0">
      <w:numFmt w:val="bullet"/>
      <w:lvlText w:val="-"/>
      <w:lvlJc w:val="left"/>
      <w:pPr>
        <w:ind w:left="113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76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260"/>
      </w:pPr>
      <w:rPr>
        <w:rFonts w:hint="default"/>
        <w:lang w:val="ru-RU" w:eastAsia="en-US" w:bidi="ar-SA"/>
      </w:rPr>
    </w:lvl>
  </w:abstractNum>
  <w:abstractNum w:abstractNumId="19">
    <w:nsid w:val="72183CF9"/>
    <w:multiLevelType w:val="multilevel"/>
    <w:tmpl w:val="72183CF9"/>
    <w:lvl w:ilvl="0">
      <w:numFmt w:val="bullet"/>
      <w:lvlText w:val="-"/>
      <w:lvlJc w:val="left"/>
      <w:pPr>
        <w:ind w:left="10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7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3"/>
  </w:num>
  <w:num w:numId="8">
    <w:abstractNumId w:val="19"/>
  </w:num>
  <w:num w:numId="9">
    <w:abstractNumId w:val="11"/>
  </w:num>
  <w:num w:numId="10">
    <w:abstractNumId w:val="2"/>
  </w:num>
  <w:num w:numId="11">
    <w:abstractNumId w:val="17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C5567A"/>
    <w:rsid w:val="000158CB"/>
    <w:rsid w:val="00096207"/>
    <w:rsid w:val="000A5864"/>
    <w:rsid w:val="000B3F4B"/>
    <w:rsid w:val="000F1FF6"/>
    <w:rsid w:val="000F5ECC"/>
    <w:rsid w:val="001211BF"/>
    <w:rsid w:val="0012172C"/>
    <w:rsid w:val="001C3452"/>
    <w:rsid w:val="001C5E68"/>
    <w:rsid w:val="001C6A93"/>
    <w:rsid w:val="001E3860"/>
    <w:rsid w:val="00221AEE"/>
    <w:rsid w:val="0024362D"/>
    <w:rsid w:val="00281CC8"/>
    <w:rsid w:val="002B440A"/>
    <w:rsid w:val="002B4B92"/>
    <w:rsid w:val="002B71BE"/>
    <w:rsid w:val="00387096"/>
    <w:rsid w:val="00437B03"/>
    <w:rsid w:val="0045079C"/>
    <w:rsid w:val="00456F24"/>
    <w:rsid w:val="004E5A05"/>
    <w:rsid w:val="004F2C43"/>
    <w:rsid w:val="00544502"/>
    <w:rsid w:val="005974A8"/>
    <w:rsid w:val="005F0278"/>
    <w:rsid w:val="00646599"/>
    <w:rsid w:val="006466B8"/>
    <w:rsid w:val="00677EB8"/>
    <w:rsid w:val="006B2262"/>
    <w:rsid w:val="00737A61"/>
    <w:rsid w:val="00751E5F"/>
    <w:rsid w:val="007A39C5"/>
    <w:rsid w:val="007E5C86"/>
    <w:rsid w:val="008847C9"/>
    <w:rsid w:val="00885AC4"/>
    <w:rsid w:val="008946E6"/>
    <w:rsid w:val="00954270"/>
    <w:rsid w:val="009A6692"/>
    <w:rsid w:val="009D65AB"/>
    <w:rsid w:val="00A11425"/>
    <w:rsid w:val="00A161C5"/>
    <w:rsid w:val="00A83FD4"/>
    <w:rsid w:val="00A96E56"/>
    <w:rsid w:val="00B52B48"/>
    <w:rsid w:val="00B72ABE"/>
    <w:rsid w:val="00BA4536"/>
    <w:rsid w:val="00C5567A"/>
    <w:rsid w:val="00CB1842"/>
    <w:rsid w:val="00D02691"/>
    <w:rsid w:val="00D03DC4"/>
    <w:rsid w:val="00D603F5"/>
    <w:rsid w:val="00DF798A"/>
    <w:rsid w:val="00E316A3"/>
    <w:rsid w:val="00E412EB"/>
    <w:rsid w:val="00E80745"/>
    <w:rsid w:val="00F55A5F"/>
    <w:rsid w:val="00F632CD"/>
    <w:rsid w:val="00F81B16"/>
    <w:rsid w:val="00FA4C15"/>
    <w:rsid w:val="27371E0A"/>
    <w:rsid w:val="7780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rsid w:val="00B52B4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autoRedefine/>
    <w:uiPriority w:val="1"/>
    <w:qFormat/>
    <w:rsid w:val="00B52B48"/>
    <w:pPr>
      <w:ind w:left="1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rsid w:val="00B52B48"/>
    <w:rPr>
      <w:color w:val="0000FF"/>
      <w:u w:val="single"/>
    </w:rPr>
  </w:style>
  <w:style w:type="paragraph" w:styleId="a4">
    <w:name w:val="Body Text"/>
    <w:basedOn w:val="a"/>
    <w:autoRedefine/>
    <w:uiPriority w:val="1"/>
    <w:qFormat/>
    <w:rsid w:val="00B52B4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2B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1"/>
    <w:qFormat/>
    <w:rsid w:val="00B52B48"/>
    <w:pPr>
      <w:ind w:left="699" w:hanging="140"/>
    </w:pPr>
  </w:style>
  <w:style w:type="paragraph" w:customStyle="1" w:styleId="TableParagraph">
    <w:name w:val="Table Paragraph"/>
    <w:basedOn w:val="a"/>
    <w:autoRedefine/>
    <w:uiPriority w:val="1"/>
    <w:qFormat/>
    <w:rsid w:val="00B52B48"/>
  </w:style>
  <w:style w:type="paragraph" w:styleId="a6">
    <w:name w:val="Balloon Text"/>
    <w:basedOn w:val="a"/>
    <w:link w:val="a7"/>
    <w:rsid w:val="001E38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E3860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rsid w:val="001E38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dorowca-schcola@ya.ru" TargetMode="External"/><Relationship Id="rId13" Type="http://schemas.openxmlformats.org/officeDocument/2006/relationships/hyperlink" Target="http://fiodorowca.ucoz.ru/papka-3/pol_o_ped.sov-foosh-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odorowca.ucoz.ru/papka-3/pol_ob_oshhem_sobranii_tr.kol-v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odorowca.ucoz.ru/papka-3/pol_ob_oshhem_sobranii_tr.kol-v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odorowca.ucoz.ru/papka-3/pol.ob_upr.s.pdf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://sh-fdorovskaya-r56.gosweb.gosuslugi.ru/ofitsialno/dokumenty/?type315=17&amp;utf=1" TargetMode="External"/><Relationship Id="rId14" Type="http://schemas.openxmlformats.org/officeDocument/2006/relationships/hyperlink" Target="http://fiodorowca.ucoz.ru/papka-3/pol_o_ped.sov-foosh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ZYM0yUWQd0I3Yx9+lW6Kd9R1/9Cpbb4QMUFHOuHIahc=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J8NNkUNAaq4IXkUfr8MVqoYKwqaBVnrngRzUdFYie9ECOqqh856SZegM+KWxAhGO
amShOFnCIgNGxhPyjv7jQA==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temcowXIDTD6nwcVJqHDA/EObA8=</DigestValue>
      </Reference>
      <Reference URI="/word/document.xml?ContentType=application/vnd.openxmlformats-officedocument.wordprocessingml.document.main+xml">
        <DigestMethod Algorithm="http://www.w3.org/2000/09/xmldsig#sha1"/>
        <DigestValue>Eezh516czaDi/oVTjdwn4m6YFm8=</DigestValue>
      </Reference>
      <Reference URI="/word/endnotes.xml?ContentType=application/vnd.openxmlformats-officedocument.wordprocessingml.endnotes+xml">
        <DigestMethod Algorithm="http://www.w3.org/2000/09/xmldsig#sha1"/>
        <DigestValue>v6yhRPREfEmZUXFVSc9I+NtFGok=</DigestValue>
      </Reference>
      <Reference URI="/word/fontTable.xml?ContentType=application/vnd.openxmlformats-officedocument.wordprocessingml.fontTable+xml">
        <DigestMethod Algorithm="http://www.w3.org/2000/09/xmldsig#sha1"/>
        <DigestValue>v9wlF/tpf/Dk0g+X8KyG5VM4FGQ=</DigestValue>
      </Reference>
      <Reference URI="/word/footnotes.xml?ContentType=application/vnd.openxmlformats-officedocument.wordprocessingml.footnotes+xml">
        <DigestMethod Algorithm="http://www.w3.org/2000/09/xmldsig#sha1"/>
        <DigestValue>mzSdNGXHy+Da6eilW/f6/yAFb30=</DigestValue>
      </Reference>
      <Reference URI="/word/media/image1.png?ContentType=image/png">
        <DigestMethod Algorithm="http://www.w3.org/2000/09/xmldsig#sha1"/>
        <DigestValue>43C0tfrSI8KRH/A051HsabMQZoo=</DigestValue>
      </Reference>
      <Reference URI="/word/media/image2.png?ContentType=image/png">
        <DigestMethod Algorithm="http://www.w3.org/2000/09/xmldsig#sha1"/>
        <DigestValue>lz/9NDnlAUcf5ySzlOTTb2BUsK0=</DigestValue>
      </Reference>
      <Reference URI="/word/numbering.xml?ContentType=application/vnd.openxmlformats-officedocument.wordprocessingml.numbering+xml">
        <DigestMethod Algorithm="http://www.w3.org/2000/09/xmldsig#sha1"/>
        <DigestValue>mPAIv1sM058MTKMFaDF511Pv3Tg=</DigestValue>
      </Reference>
      <Reference URI="/word/settings.xml?ContentType=application/vnd.openxmlformats-officedocument.wordprocessingml.settings+xml">
        <DigestMethod Algorithm="http://www.w3.org/2000/09/xmldsig#sha1"/>
        <DigestValue>PdagFGRcD0HL9ElFrX7nKeeE7rw=</DigestValue>
      </Reference>
      <Reference URI="/word/styles.xml?ContentType=application/vnd.openxmlformats-officedocument.wordprocessingml.styles+xml">
        <DigestMethod Algorithm="http://www.w3.org/2000/09/xmldsig#sha1"/>
        <DigestValue>VvkKgUdJ2hi+TVbi9wQP9upUpwQ=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2025-04-13T13:06:40Z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0"/>
    <customShpInfo spid="_x0000_s1041"/>
    <customShpInfo spid="_x0000_s1042"/>
    <customShpInfo spid="_x0000_s1039"/>
    <customShpInfo spid="_x0000_s1043"/>
    <customShpInfo spid="_x0000_s1044"/>
    <customShpInfo spid="_x0000_s1045"/>
    <customShpInfo spid="_x0000_s1047"/>
    <customShpInfo spid="_x0000_s1048"/>
    <customShpInfo spid="_x0000_s1046"/>
    <customShpInfo spid="_x0000_s1049"/>
    <customShpInfo spid="_x0000_s1051"/>
    <customShpInfo spid="_x0000_s1050"/>
    <customShpInfo spid="_x0000_s1053"/>
    <customShpInfo spid="_x0000_s1054"/>
    <customShpInfo spid="_x0000_s1052"/>
    <customShpInfo spid="_x0000_s1056"/>
    <customShpInfo spid="_x0000_s1057"/>
    <customShpInfo spid="_x0000_s1055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53</Pages>
  <Words>11467</Words>
  <Characters>65367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2024-04-19T12:28:00Z</dcterms:created>
  <dcterms:modified xsi:type="dcterms:W3CDTF">2025-04-13T13:06:00Z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32F1251DF77D4FE588367391F2CEEAEE_12</vt:lpwstr>
  </property>
</Properties>
</file>