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116"/>
        <w:rPr>
          <w:sz w:val="20"/>
        </w:rPr>
      </w:pPr>
      <w:r>
        <w:rPr>
          <w:sz w:val="20"/>
        </w:rPr>
        <w:drawing>
          <wp:inline distT="0" distB="0" distL="0" distR="0">
            <wp:extent cx="6690995" cy="94068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1232" cy="940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type w:val="continuous"/>
          <w:pgSz w:w="11910" w:h="16840"/>
          <w:pgMar w:top="760" w:right="0" w:bottom="280" w:left="40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2384"/>
          <w:tab w:val="left" w:pos="2385"/>
        </w:tabs>
        <w:spacing w:before="79" w:after="0" w:line="240" w:lineRule="auto"/>
        <w:ind w:left="2385" w:right="0" w:hanging="720"/>
        <w:jc w:val="lef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>
      <w:pPr>
        <w:pStyle w:val="6"/>
        <w:spacing w:before="10"/>
        <w:rPr>
          <w:b/>
          <w:sz w:val="28"/>
        </w:rPr>
      </w:pP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2"/>
        <w:gridCol w:w="60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3352" w:type="dxa"/>
          </w:tcPr>
          <w:p>
            <w:pPr>
              <w:pStyle w:val="9"/>
              <w:spacing w:before="11"/>
              <w:rPr>
                <w:b/>
                <w:sz w:val="38"/>
              </w:rPr>
            </w:pPr>
          </w:p>
          <w:p>
            <w:pPr>
              <w:pStyle w:val="9"/>
              <w:spacing w:line="259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084" w:type="dxa"/>
          </w:tcPr>
          <w:p>
            <w:pPr>
              <w:pStyle w:val="9"/>
              <w:spacing w:before="1" w:line="259" w:lineRule="auto"/>
              <w:ind w:left="105" w:right="774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«Фёдоровская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 имени Максима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Жумаханова»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Сорочинского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Оренбургской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352" w:type="dxa"/>
          </w:tcPr>
          <w:p>
            <w:pPr>
              <w:pStyle w:val="9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084" w:type="dxa"/>
          </w:tcPr>
          <w:p>
            <w:pPr>
              <w:pStyle w:val="9"/>
              <w:spacing w:line="273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Горкунова</w:t>
            </w:r>
            <w:r>
              <w:rPr>
                <w:rFonts w:hint="default"/>
                <w:sz w:val="24"/>
                <w:lang w:val="ru-RU"/>
              </w:rPr>
              <w:t xml:space="preserve"> Ольга Павловна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352" w:type="dxa"/>
          </w:tcPr>
          <w:p>
            <w:pPr>
              <w:pStyle w:val="9"/>
              <w:spacing w:before="165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084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461940,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Сорочинский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>
            <w:pPr>
              <w:pStyle w:val="9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Фёдоровка,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352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084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(35346)2-85-34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352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084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fldChar w:fldCharType="begin"/>
            </w:r>
            <w:r>
              <w:instrText xml:space="preserve"> HYPERLINK "mailto:fiodorowca-schcola@ya.ru"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fiodorowca-schcola@ya.ru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352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084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Сорочинского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352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6084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1962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52" w:type="dxa"/>
          </w:tcPr>
          <w:p>
            <w:pPr>
              <w:pStyle w:val="9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084" w:type="dxa"/>
          </w:tcPr>
          <w:p>
            <w:pPr>
              <w:pStyle w:val="9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56Л01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№0004187,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22021,</w:t>
            </w:r>
          </w:p>
          <w:p>
            <w:pPr>
              <w:pStyle w:val="9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выдана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04.12.2015г.,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бессрочная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3352" w:type="dxa"/>
          </w:tcPr>
          <w:p>
            <w:pPr>
              <w:pStyle w:val="9"/>
              <w:spacing w:before="1" w:line="259" w:lineRule="auto"/>
              <w:ind w:left="105" w:right="1486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6084" w:type="dxa"/>
          </w:tcPr>
          <w:p>
            <w:pPr>
              <w:pStyle w:val="9"/>
              <w:spacing w:before="150" w:line="259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56А01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№0000696, 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выдано 28.02.2013г.,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действия-до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28.02.2025г.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352" w:type="dxa"/>
          </w:tcPr>
          <w:p>
            <w:pPr>
              <w:pStyle w:val="9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6084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"https://vk.com/away.php?to=https://sh-fdorovskaya-r56.gosweb.gosuslugi.ru/ofitsialno/dokumenty/?type315=17&amp;utf=1" \t "https://vk.com/im/convo/_blank"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t>https://sh-fdorovskaya-r56.gosweb.gosuslugi.ru/ofitsialno/dokumenty/?type315=17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</w:tr>
    </w:tbl>
    <w:p>
      <w:pPr>
        <w:pStyle w:val="6"/>
        <w:spacing w:before="10"/>
        <w:rPr>
          <w:b/>
          <w:sz w:val="28"/>
        </w:rPr>
      </w:pPr>
    </w:p>
    <w:p>
      <w:pPr>
        <w:spacing w:before="0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учреждения:</w:t>
      </w:r>
    </w:p>
    <w:p>
      <w:pPr>
        <w:pStyle w:val="8"/>
        <w:numPr>
          <w:ilvl w:val="0"/>
          <w:numId w:val="2"/>
        </w:numPr>
        <w:tabs>
          <w:tab w:val="left" w:pos="1535"/>
        </w:tabs>
        <w:spacing w:before="36" w:after="0" w:line="240" w:lineRule="auto"/>
        <w:ind w:left="1534" w:right="0" w:hanging="245"/>
        <w:jc w:val="left"/>
        <w:rPr>
          <w:sz w:val="24"/>
        </w:rPr>
      </w:pPr>
      <w:r>
        <w:rPr>
          <w:sz w:val="24"/>
        </w:rPr>
        <w:t>Корпус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2"/>
          <w:sz w:val="24"/>
        </w:rPr>
        <w:t xml:space="preserve"> </w:t>
      </w:r>
      <w:r>
        <w:rPr>
          <w:sz w:val="24"/>
        </w:rPr>
        <w:t>(школа):</w:t>
      </w:r>
    </w:p>
    <w:p>
      <w:pPr>
        <w:pStyle w:val="6"/>
        <w:spacing w:before="41" w:line="280" w:lineRule="auto"/>
        <w:ind w:left="1352" w:right="6591"/>
      </w:pPr>
      <w:r>
        <w:t>шестидневная рабочая неделя</w:t>
      </w:r>
      <w:r>
        <w:rPr>
          <w:spacing w:val="1"/>
        </w:rPr>
        <w:t xml:space="preserve"> </w:t>
      </w:r>
      <w:r>
        <w:t>понедельник-пятница:</w:t>
      </w:r>
      <w:r>
        <w:rPr>
          <w:spacing w:val="-6"/>
        </w:rPr>
        <w:t xml:space="preserve"> </w:t>
      </w:r>
      <w:r>
        <w:t>8.00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20.00</w:t>
      </w:r>
    </w:p>
    <w:p>
      <w:pPr>
        <w:pStyle w:val="6"/>
        <w:spacing w:line="276" w:lineRule="auto"/>
        <w:ind w:left="1290" w:right="7138"/>
      </w:pPr>
      <w:r>
        <w:t>Суббота:</w:t>
      </w:r>
      <w:r>
        <w:rPr>
          <w:spacing w:val="1"/>
        </w:rPr>
        <w:t xml:space="preserve"> </w:t>
      </w:r>
      <w:r>
        <w:t>8.00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15.00</w:t>
      </w:r>
      <w:r>
        <w:rPr>
          <w:spacing w:val="1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</w:t>
      </w:r>
    </w:p>
    <w:p>
      <w:pPr>
        <w:pStyle w:val="8"/>
        <w:numPr>
          <w:ilvl w:val="0"/>
          <w:numId w:val="2"/>
        </w:numPr>
        <w:tabs>
          <w:tab w:val="left" w:pos="1535"/>
        </w:tabs>
        <w:spacing w:before="0" w:after="0" w:line="270" w:lineRule="exact"/>
        <w:ind w:left="1534" w:right="0" w:hanging="245"/>
        <w:jc w:val="left"/>
        <w:rPr>
          <w:sz w:val="24"/>
        </w:rPr>
      </w:pPr>
      <w:r>
        <w:rPr>
          <w:sz w:val="24"/>
        </w:rPr>
        <w:t>Корпус</w:t>
      </w:r>
      <w:r>
        <w:rPr>
          <w:spacing w:val="-4"/>
          <w:sz w:val="24"/>
        </w:rPr>
        <w:t xml:space="preserve"> </w:t>
      </w:r>
      <w:r>
        <w:rPr>
          <w:sz w:val="24"/>
        </w:rPr>
        <w:t>№2,</w:t>
      </w:r>
      <w:r>
        <w:rPr>
          <w:spacing w:val="-1"/>
          <w:sz w:val="24"/>
        </w:rPr>
        <w:t xml:space="preserve"> </w:t>
      </w:r>
      <w:r>
        <w:rPr>
          <w:sz w:val="24"/>
        </w:rPr>
        <w:t>ДОУ:</w:t>
      </w:r>
    </w:p>
    <w:p>
      <w:pPr>
        <w:pStyle w:val="6"/>
        <w:spacing w:before="29" w:line="266" w:lineRule="auto"/>
        <w:ind w:left="1299" w:right="5971" w:hanging="10"/>
      </w:pPr>
      <w:r>
        <w:t>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Понедельник – пятница: 8.00 – 18.00</w:t>
      </w:r>
      <w:r>
        <w:rPr>
          <w:spacing w:val="1"/>
        </w:rPr>
        <w:t xml:space="preserve"> </w:t>
      </w:r>
      <w:r>
        <w:t>Суббота, воскресенье –</w:t>
      </w:r>
      <w:r>
        <w:rPr>
          <w:spacing w:val="-7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</w:t>
      </w:r>
    </w:p>
    <w:p>
      <w:pPr>
        <w:pStyle w:val="6"/>
        <w:spacing w:before="6"/>
        <w:rPr>
          <w:sz w:val="29"/>
        </w:rPr>
      </w:pPr>
    </w:p>
    <w:p>
      <w:pPr>
        <w:pStyle w:val="2"/>
        <w:numPr>
          <w:ilvl w:val="0"/>
          <w:numId w:val="1"/>
        </w:numPr>
        <w:tabs>
          <w:tab w:val="left" w:pos="1598"/>
        </w:tabs>
        <w:spacing w:before="0" w:after="0" w:line="240" w:lineRule="auto"/>
        <w:ind w:left="1597" w:right="0" w:hanging="308"/>
        <w:jc w:val="left"/>
      </w:pPr>
      <w:r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>
      <w:pPr>
        <w:pStyle w:val="6"/>
        <w:spacing w:before="7"/>
        <w:rPr>
          <w:b/>
          <w:sz w:val="28"/>
        </w:rPr>
      </w:pPr>
    </w:p>
    <w:p>
      <w:pPr>
        <w:pStyle w:val="6"/>
        <w:spacing w:line="271" w:lineRule="auto"/>
        <w:ind w:left="1299" w:right="978" w:hanging="10"/>
        <w:jc w:val="both"/>
      </w:pPr>
      <w:r>
        <w:t>Образовательная деятельность МБОУ «Фёдоровская ООШ» осуществляется на базе двух</w:t>
      </w:r>
      <w:r>
        <w:rPr>
          <w:spacing w:val="-57"/>
        </w:rPr>
        <w:t xml:space="preserve"> </w:t>
      </w:r>
      <w:r>
        <w:t>корпусов,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адресам: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Фёдоровка,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Школьный,</w:t>
      </w:r>
      <w:r>
        <w:rPr>
          <w:spacing w:val="3"/>
        </w:rPr>
        <w:t xml:space="preserve"> </w:t>
      </w:r>
      <w:r>
        <w:t>д.7</w:t>
      </w:r>
      <w:r>
        <w:rPr>
          <w:spacing w:val="1"/>
        </w:rPr>
        <w:t xml:space="preserve"> </w:t>
      </w:r>
      <w:r>
        <w:t>корпус №2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Фёдоровка,</w:t>
      </w:r>
      <w:r>
        <w:rPr>
          <w:spacing w:val="-2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Школьный,</w:t>
      </w:r>
      <w:r>
        <w:rPr>
          <w:spacing w:val="3"/>
        </w:rPr>
        <w:t xml:space="preserve"> </w:t>
      </w:r>
      <w:r>
        <w:t>д.7а</w:t>
      </w:r>
    </w:p>
    <w:p>
      <w:pPr>
        <w:spacing w:before="1" w:line="273" w:lineRule="auto"/>
        <w:ind w:left="1299" w:right="976" w:hanging="10"/>
        <w:jc w:val="both"/>
        <w:rPr>
          <w:b/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«Фёдоровская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ООШ</w:t>
      </w:r>
      <w:r>
        <w:rPr>
          <w:spacing w:val="1"/>
          <w:sz w:val="24"/>
        </w:rPr>
        <w:t xml:space="preserve">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детей и взрослых.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деятельность:</w:t>
      </w:r>
    </w:p>
    <w:p>
      <w:pPr>
        <w:pStyle w:val="8"/>
        <w:numPr>
          <w:ilvl w:val="1"/>
          <w:numId w:val="1"/>
        </w:numPr>
        <w:tabs>
          <w:tab w:val="left" w:pos="1613"/>
        </w:tabs>
        <w:spacing w:before="0" w:after="0" w:line="276" w:lineRule="auto"/>
        <w:ind w:left="1299" w:right="979" w:hanging="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200" w:right="0" w:bottom="280" w:left="400" w:header="720" w:footer="720" w:gutter="0"/>
          <w:cols w:space="720" w:num="1"/>
        </w:sectPr>
      </w:pPr>
    </w:p>
    <w:p>
      <w:pPr>
        <w:pStyle w:val="8"/>
        <w:numPr>
          <w:ilvl w:val="1"/>
          <w:numId w:val="1"/>
        </w:numPr>
        <w:tabs>
          <w:tab w:val="left" w:pos="1613"/>
        </w:tabs>
        <w:spacing w:before="70" w:after="0" w:line="276" w:lineRule="auto"/>
        <w:ind w:left="1299" w:right="989" w:hanging="10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8"/>
        <w:numPr>
          <w:ilvl w:val="1"/>
          <w:numId w:val="1"/>
        </w:numPr>
        <w:tabs>
          <w:tab w:val="left" w:pos="1613"/>
          <w:tab w:val="left" w:pos="2202"/>
          <w:tab w:val="left" w:pos="3618"/>
          <w:tab w:val="left" w:pos="7313"/>
          <w:tab w:val="left" w:pos="8733"/>
          <w:tab w:val="left" w:pos="9097"/>
        </w:tabs>
        <w:spacing w:before="0" w:after="0" w:line="276" w:lineRule="auto"/>
        <w:ind w:left="1299" w:right="981" w:hanging="10"/>
        <w:jc w:val="left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</w:r>
      <w:r>
        <w:rPr>
          <w:sz w:val="24"/>
        </w:rPr>
        <w:t>2.4.3648-20</w:t>
      </w:r>
      <w:r>
        <w:rPr>
          <w:sz w:val="24"/>
        </w:rPr>
        <w:tab/>
      </w:r>
      <w:r>
        <w:rPr>
          <w:sz w:val="24"/>
        </w:rPr>
        <w:t>«Санитарно-эпидемиологические</w:t>
      </w:r>
      <w:r>
        <w:rPr>
          <w:sz w:val="24"/>
        </w:rPr>
        <w:tab/>
      </w:r>
      <w:r>
        <w:rPr>
          <w:sz w:val="24"/>
        </w:rPr>
        <w:t>требования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</w:t>
      </w:r>
    </w:p>
    <w:p>
      <w:pPr>
        <w:pStyle w:val="8"/>
        <w:numPr>
          <w:ilvl w:val="1"/>
          <w:numId w:val="1"/>
        </w:numPr>
        <w:tabs>
          <w:tab w:val="left" w:pos="1613"/>
          <w:tab w:val="left" w:pos="5248"/>
          <w:tab w:val="left" w:pos="6380"/>
          <w:tab w:val="left" w:pos="6817"/>
          <w:tab w:val="left" w:pos="7814"/>
          <w:tab w:val="left" w:pos="8994"/>
        </w:tabs>
        <w:spacing w:before="0" w:after="0" w:line="270" w:lineRule="exact"/>
        <w:ind w:left="1612" w:right="0" w:hanging="323"/>
        <w:jc w:val="left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z w:val="24"/>
        </w:rPr>
        <w:t>правила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нормы</w:t>
      </w:r>
      <w:r>
        <w:rPr>
          <w:sz w:val="24"/>
        </w:rPr>
        <w:tab/>
      </w:r>
      <w:r>
        <w:rPr>
          <w:sz w:val="24"/>
        </w:rPr>
        <w:t>СанПиН</w:t>
      </w:r>
      <w:r>
        <w:rPr>
          <w:sz w:val="24"/>
        </w:rPr>
        <w:tab/>
      </w:r>
      <w:r>
        <w:rPr>
          <w:sz w:val="24"/>
        </w:rPr>
        <w:t>2.3/2.4.3590-20</w:t>
      </w:r>
    </w:p>
    <w:p>
      <w:pPr>
        <w:pStyle w:val="6"/>
        <w:spacing w:before="35"/>
        <w:ind w:left="1299"/>
      </w:pPr>
      <w:r>
        <w:t>«Санитарно-эпидемиологические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питания»</w:t>
      </w:r>
    </w:p>
    <w:p>
      <w:pPr>
        <w:pStyle w:val="8"/>
        <w:numPr>
          <w:ilvl w:val="1"/>
          <w:numId w:val="1"/>
        </w:numPr>
        <w:tabs>
          <w:tab w:val="left" w:pos="1613"/>
        </w:tabs>
        <w:spacing w:before="41" w:after="0" w:line="240" w:lineRule="auto"/>
        <w:ind w:left="1612" w:right="0" w:hanging="323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</w:p>
    <w:p>
      <w:pPr>
        <w:pStyle w:val="8"/>
        <w:numPr>
          <w:ilvl w:val="1"/>
          <w:numId w:val="1"/>
        </w:numPr>
        <w:tabs>
          <w:tab w:val="left" w:pos="1613"/>
        </w:tabs>
        <w:spacing w:before="46" w:after="0" w:line="240" w:lineRule="auto"/>
        <w:ind w:left="1612" w:right="0" w:hanging="323"/>
        <w:jc w:val="left"/>
        <w:rPr>
          <w:sz w:val="24"/>
        </w:rPr>
      </w:pPr>
      <w:r>
        <w:rPr>
          <w:sz w:val="24"/>
        </w:rPr>
        <w:t>6. Учебный план.</w:t>
      </w:r>
    </w:p>
    <w:p>
      <w:pPr>
        <w:pStyle w:val="8"/>
        <w:numPr>
          <w:ilvl w:val="1"/>
          <w:numId w:val="1"/>
        </w:numPr>
        <w:tabs>
          <w:tab w:val="left" w:pos="1531"/>
        </w:tabs>
        <w:spacing w:before="40" w:after="0" w:line="240" w:lineRule="auto"/>
        <w:ind w:left="1530" w:right="0" w:hanging="24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занятий.</w:t>
      </w:r>
    </w:p>
    <w:p>
      <w:pPr>
        <w:pStyle w:val="8"/>
        <w:numPr>
          <w:ilvl w:val="1"/>
          <w:numId w:val="1"/>
        </w:numPr>
        <w:tabs>
          <w:tab w:val="left" w:pos="1531"/>
        </w:tabs>
        <w:spacing w:before="46" w:after="0" w:line="240" w:lineRule="auto"/>
        <w:ind w:left="1530" w:right="0" w:hanging="241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график.</w:t>
      </w:r>
    </w:p>
    <w:p>
      <w:pPr>
        <w:pStyle w:val="6"/>
        <w:shd w:val="clear"/>
        <w:tabs>
          <w:tab w:val="left" w:pos="8626"/>
        </w:tabs>
        <w:spacing w:before="36" w:line="276" w:lineRule="auto"/>
        <w:ind w:left="1299" w:right="983" w:hanging="10"/>
      </w:pPr>
      <w:r>
        <w:t>На</w:t>
      </w:r>
      <w:r>
        <w:rPr>
          <w:spacing w:val="37"/>
        </w:rPr>
        <w:t xml:space="preserve"> </w:t>
      </w:r>
      <w:r>
        <w:t>конец</w:t>
      </w:r>
      <w:r>
        <w:rPr>
          <w:spacing w:val="40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rPr>
          <w:spacing w:val="37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воспитывается</w:t>
      </w:r>
      <w:r>
        <w:rPr>
          <w:shd w:val="clear"/>
        </w:rPr>
        <w:tab/>
      </w:r>
      <w:r>
        <w:rPr>
          <w:shd w:val="clear"/>
        </w:rPr>
        <w:t>1</w:t>
      </w:r>
      <w:r>
        <w:rPr>
          <w:rFonts w:hint="default"/>
          <w:shd w:val="clear"/>
          <w:lang w:val="ru-RU"/>
        </w:rPr>
        <w:t xml:space="preserve">2 </w:t>
      </w:r>
      <w:r>
        <w:t>дошкольников,</w:t>
      </w:r>
      <w:r>
        <w:rPr>
          <w:spacing w:val="-57"/>
        </w:rPr>
        <w:t xml:space="preserve"> </w:t>
      </w:r>
      <w:r>
        <w:t>обучается</w:t>
      </w:r>
      <w:r>
        <w:rPr>
          <w:rFonts w:hint="default"/>
          <w:lang w:val="ru-RU"/>
        </w:rPr>
        <w:t xml:space="preserve"> 48 </w:t>
      </w:r>
      <w:r>
        <w:rPr>
          <w:spacing w:val="6"/>
        </w:rPr>
        <w:t xml:space="preserve"> </w:t>
      </w:r>
      <w:r>
        <w:t>учащихся.</w:t>
      </w:r>
    </w:p>
    <w:p>
      <w:pPr>
        <w:pStyle w:val="6"/>
        <w:spacing w:line="275" w:lineRule="exact"/>
        <w:ind w:left="1290"/>
      </w:pPr>
      <w:r>
        <w:t>Обучение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смену.</w:t>
      </w:r>
    </w:p>
    <w:p>
      <w:pPr>
        <w:pStyle w:val="6"/>
        <w:spacing w:before="41" w:line="266" w:lineRule="auto"/>
        <w:ind w:left="1299" w:right="1325" w:hanging="10"/>
        <w:jc w:val="both"/>
      </w:pPr>
      <w:r>
        <w:t>Обучение с учетом потребностей, возможностей личности и в зависимости от объема</w:t>
      </w:r>
      <w:r>
        <w:rPr>
          <w:spacing w:val="1"/>
        </w:rPr>
        <w:t xml:space="preserve"> </w:t>
      </w:r>
      <w:r>
        <w:t>обязательных занятий педагогического работника с обучающимися осуществляется в</w:t>
      </w:r>
      <w:r>
        <w:rPr>
          <w:spacing w:val="1"/>
        </w:rPr>
        <w:t xml:space="preserve"> </w:t>
      </w:r>
      <w:r>
        <w:t>очной,</w:t>
      </w:r>
      <w:r>
        <w:rPr>
          <w:spacing w:val="-5"/>
        </w:rPr>
        <w:t xml:space="preserve"> </w:t>
      </w:r>
      <w:r>
        <w:t>очно-заочной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дистанционной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обучения.</w:t>
      </w:r>
    </w:p>
    <w:p>
      <w:pPr>
        <w:pStyle w:val="6"/>
        <w:spacing w:before="4"/>
        <w:rPr>
          <w:sz w:val="27"/>
        </w:rPr>
      </w:pPr>
    </w:p>
    <w:p>
      <w:pPr>
        <w:pStyle w:val="2"/>
        <w:spacing w:before="1" w:line="271" w:lineRule="auto"/>
        <w:ind w:left="1299" w:right="983" w:hanging="10"/>
      </w:pPr>
      <w:r>
        <w:t>Таким</w:t>
      </w:r>
      <w:r>
        <w:rPr>
          <w:spacing w:val="9"/>
        </w:rPr>
        <w:t xml:space="preserve"> </w:t>
      </w:r>
      <w:r>
        <w:t>образом,</w:t>
      </w:r>
      <w:r>
        <w:rPr>
          <w:spacing w:val="7"/>
        </w:rPr>
        <w:t xml:space="preserve"> </w:t>
      </w:r>
      <w:r>
        <w:t>МБОУ</w:t>
      </w:r>
      <w:r>
        <w:rPr>
          <w:spacing w:val="11"/>
        </w:rPr>
        <w:t xml:space="preserve"> </w:t>
      </w:r>
      <w:r>
        <w:t>«Фёдоровская</w:t>
      </w:r>
      <w:r>
        <w:rPr>
          <w:spacing w:val="9"/>
        </w:rPr>
        <w:t xml:space="preserve"> </w:t>
      </w:r>
      <w:r>
        <w:t>ООШ»</w:t>
      </w:r>
      <w:r>
        <w:rPr>
          <w:spacing w:val="9"/>
        </w:rPr>
        <w:t xml:space="preserve"> </w:t>
      </w:r>
      <w:r>
        <w:t>осуществляет</w:t>
      </w:r>
      <w:r>
        <w:rPr>
          <w:spacing w:val="1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 законодательством.</w:t>
      </w:r>
    </w:p>
    <w:p>
      <w:pPr>
        <w:spacing w:before="5" w:line="276" w:lineRule="auto"/>
        <w:ind w:left="1290" w:right="1074" w:firstLine="0"/>
        <w:jc w:val="left"/>
        <w:rPr>
          <w:b/>
          <w:sz w:val="24"/>
        </w:rPr>
      </w:pPr>
      <w:r>
        <w:rPr>
          <w:b/>
          <w:sz w:val="24"/>
        </w:rPr>
        <w:t>Анализ состояния преподавания,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 знаний и успеваемости учащихся.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 сведения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обучения.</w:t>
      </w:r>
    </w:p>
    <w:p>
      <w:pPr>
        <w:pStyle w:val="6"/>
        <w:spacing w:line="268" w:lineRule="auto"/>
        <w:ind w:left="1299" w:right="979" w:hanging="10"/>
        <w:jc w:val="both"/>
        <w:rPr>
          <w:shd w:val="clear" w:fill="FFFF00"/>
        </w:rPr>
      </w:pPr>
      <w:r>
        <w:t>На начало учебного года в школе обучалось</w:t>
      </w:r>
      <w:r>
        <w:rPr>
          <w:shd w:val="clear"/>
        </w:rPr>
        <w:t xml:space="preserve"> </w:t>
      </w:r>
      <w:r>
        <w:rPr>
          <w:rFonts w:hint="default"/>
          <w:shd w:val="clear"/>
          <w:lang w:val="ru-RU"/>
        </w:rPr>
        <w:t>48</w:t>
      </w:r>
      <w:r>
        <w:rPr>
          <w:shd w:val="clear"/>
        </w:rPr>
        <w:t xml:space="preserve"> учащихся, на конец года</w:t>
      </w:r>
      <w:r>
        <w:rPr>
          <w:spacing w:val="1"/>
          <w:shd w:val="clear"/>
        </w:rPr>
        <w:t xml:space="preserve"> </w:t>
      </w:r>
      <w:r>
        <w:rPr>
          <w:shd w:val="clear"/>
        </w:rPr>
        <w:t xml:space="preserve">- </w:t>
      </w:r>
      <w:r>
        <w:rPr>
          <w:rFonts w:hint="default"/>
          <w:shd w:val="clear"/>
          <w:lang w:val="ru-RU"/>
        </w:rPr>
        <w:t>47</w:t>
      </w:r>
      <w:r>
        <w:rPr>
          <w:shd w:val="clear"/>
        </w:rPr>
        <w:t xml:space="preserve">. </w:t>
      </w:r>
      <w:r>
        <w:t>Было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классов-комплектов.</w:t>
      </w:r>
      <w:r>
        <w:rPr>
          <w:spacing w:val="1"/>
        </w:rPr>
        <w:t xml:space="preserve"> </w:t>
      </w:r>
      <w:r>
        <w:t>Выбыло</w:t>
      </w:r>
      <w:r>
        <w:rPr>
          <w:spacing w:val="1"/>
          <w:shd w:val="clear"/>
        </w:rPr>
        <w:t xml:space="preserve"> </w:t>
      </w:r>
      <w:r>
        <w:rPr>
          <w:rFonts w:hint="default"/>
          <w:spacing w:val="1"/>
          <w:shd w:val="clear"/>
          <w:lang w:val="ru-RU"/>
        </w:rPr>
        <w:t>1</w:t>
      </w:r>
      <w:r>
        <w:rPr>
          <w:spacing w:val="1"/>
          <w:shd w:val="clear"/>
        </w:rPr>
        <w:t xml:space="preserve"> </w:t>
      </w:r>
      <w:r>
        <w:rPr>
          <w:shd w:val="clear"/>
        </w:rPr>
        <w:t>учащи</w:t>
      </w:r>
      <w:r>
        <w:rPr>
          <w:shd w:val="clear"/>
          <w:lang w:val="ru-RU"/>
        </w:rPr>
        <w:t>й</w:t>
      </w:r>
      <w:r>
        <w:rPr>
          <w:shd w:val="clear"/>
        </w:rPr>
        <w:t>ся,</w:t>
      </w:r>
      <w:r>
        <w:rPr>
          <w:spacing w:val="1"/>
          <w:shd w:val="clear"/>
        </w:rPr>
        <w:t xml:space="preserve"> </w:t>
      </w:r>
      <w:r>
        <w:rPr>
          <w:shd w:val="clear"/>
        </w:rPr>
        <w:t>прибыло</w:t>
      </w:r>
      <w:r>
        <w:rPr>
          <w:spacing w:val="7"/>
          <w:shd w:val="clear"/>
        </w:rPr>
        <w:t xml:space="preserve"> </w:t>
      </w:r>
      <w:r>
        <w:rPr>
          <w:shd w:val="clear"/>
        </w:rPr>
        <w:t>-</w:t>
      </w:r>
      <w:r>
        <w:rPr>
          <w:spacing w:val="-1"/>
          <w:shd w:val="clear"/>
        </w:rPr>
        <w:t xml:space="preserve"> </w:t>
      </w:r>
      <w:r>
        <w:rPr>
          <w:shd w:val="clear"/>
        </w:rPr>
        <w:t>0.</w:t>
      </w:r>
    </w:p>
    <w:p>
      <w:pPr>
        <w:pStyle w:val="6"/>
        <w:spacing w:line="271" w:lineRule="auto"/>
        <w:ind w:left="1299" w:right="972" w:hanging="10"/>
        <w:jc w:val="both"/>
      </w:pPr>
      <w:r>
        <w:rPr>
          <w:rFonts w:hint="default"/>
          <w:lang w:val="ru-RU"/>
        </w:rPr>
        <w:t>2</w:t>
      </w:r>
      <w:r>
        <w:t xml:space="preserve"> первоклассник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</w:t>
      </w:r>
      <w:r>
        <w:t>обучал</w:t>
      </w:r>
      <w:r>
        <w:rPr>
          <w:lang w:val="ru-RU"/>
        </w:rPr>
        <w:t>и</w:t>
      </w:r>
      <w:r>
        <w:t>сь без оценок, на основе качественной критериальной оценки</w:t>
      </w:r>
      <w:r>
        <w:rPr>
          <w:spacing w:val="1"/>
        </w:rPr>
        <w:t xml:space="preserve"> </w:t>
      </w:r>
      <w:r>
        <w:t>учителем выполнения заданий учащимися, уровень подготовки учащихся определялся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2</w:t>
      </w:r>
      <w:r>
        <w:rPr>
          <w:spacing w:val="1"/>
        </w:rPr>
        <w:t xml:space="preserve"> </w:t>
      </w:r>
      <w:r>
        <w:t>первоклассник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</w:t>
      </w:r>
      <w:r>
        <w:t>переведены</w:t>
      </w:r>
      <w:r>
        <w:rPr>
          <w:spacing w:val="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класс.</w:t>
      </w:r>
    </w:p>
    <w:p>
      <w:pPr>
        <w:pStyle w:val="6"/>
        <w:spacing w:line="271" w:lineRule="auto"/>
        <w:ind w:left="1299" w:right="986" w:hanging="10"/>
        <w:jc w:val="both"/>
      </w:pPr>
      <w:r>
        <w:rPr>
          <w:rFonts w:hint="default"/>
          <w:spacing w:val="1"/>
          <w:lang w:val="ru-RU"/>
        </w:rPr>
        <w:t>3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документ</w:t>
      </w:r>
      <w:r>
        <w:rPr>
          <w:spacing w:val="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образовании.</w:t>
      </w:r>
    </w:p>
    <w:p>
      <w:pPr>
        <w:pStyle w:val="6"/>
        <w:spacing w:before="4" w:line="271" w:lineRule="auto"/>
        <w:ind w:left="1299" w:right="975" w:firstLine="52"/>
        <w:jc w:val="both"/>
      </w:pPr>
      <w:r>
        <w:t>Итоги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«Фёдоровская</w:t>
      </w:r>
      <w:r>
        <w:rPr>
          <w:spacing w:val="1"/>
        </w:rPr>
        <w:t xml:space="preserve"> </w:t>
      </w:r>
      <w:r>
        <w:t>ООШ»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 xml:space="preserve">3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53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таблице.</w:t>
      </w:r>
    </w:p>
    <w:p>
      <w:pPr>
        <w:pStyle w:val="2"/>
        <w:spacing w:before="15" w:after="40"/>
        <w:jc w:val="both"/>
      </w:pPr>
      <w:r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</w:p>
    <w:tbl>
      <w:tblPr>
        <w:tblStyle w:val="4"/>
        <w:tblW w:w="0" w:type="auto"/>
        <w:tblInd w:w="1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2"/>
        <w:gridCol w:w="4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032" w:type="dxa"/>
          </w:tcPr>
          <w:p>
            <w:pPr>
              <w:pStyle w:val="9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182" w:type="dxa"/>
          </w:tcPr>
          <w:p>
            <w:pPr>
              <w:pStyle w:val="9"/>
              <w:spacing w:before="20"/>
              <w:ind w:left="105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-202</w:t>
            </w:r>
            <w:r>
              <w:rPr>
                <w:rFonts w:hint="default"/>
                <w:b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032" w:type="dxa"/>
            <w:shd w:val="clear" w:color="auto" w:fill="auto"/>
          </w:tcPr>
          <w:p>
            <w:pPr>
              <w:pStyle w:val="9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Аттестовано</w:t>
            </w:r>
          </w:p>
        </w:tc>
        <w:tc>
          <w:tcPr>
            <w:tcW w:w="4182" w:type="dxa"/>
            <w:shd w:val="clear" w:color="auto" w:fill="auto"/>
          </w:tcPr>
          <w:p>
            <w:pPr>
              <w:pStyle w:val="9"/>
              <w:spacing w:before="164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32" w:type="dxa"/>
            <w:shd w:val="clear" w:color="auto" w:fill="auto"/>
          </w:tcPr>
          <w:p>
            <w:pPr>
              <w:pStyle w:val="9"/>
              <w:spacing w:before="12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Отличников</w:t>
            </w:r>
          </w:p>
        </w:tc>
        <w:tc>
          <w:tcPr>
            <w:tcW w:w="4182" w:type="dxa"/>
            <w:shd w:val="clear" w:color="auto" w:fill="auto"/>
          </w:tcPr>
          <w:p>
            <w:pPr>
              <w:pStyle w:val="9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32" w:type="dxa"/>
            <w:shd w:val="clear" w:color="auto" w:fill="auto"/>
          </w:tcPr>
          <w:p>
            <w:pPr>
              <w:pStyle w:val="9"/>
              <w:spacing w:before="16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Неуспевающих</w:t>
            </w:r>
          </w:p>
        </w:tc>
        <w:tc>
          <w:tcPr>
            <w:tcW w:w="4182" w:type="dxa"/>
            <w:shd w:val="clear" w:color="auto" w:fill="auto"/>
          </w:tcPr>
          <w:p>
            <w:pPr>
              <w:pStyle w:val="9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032" w:type="dxa"/>
            <w:shd w:val="clear" w:color="auto" w:fill="auto"/>
          </w:tcPr>
          <w:p>
            <w:pPr>
              <w:pStyle w:val="9"/>
              <w:spacing w:before="16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Хорошистов</w:t>
            </w:r>
          </w:p>
        </w:tc>
        <w:tc>
          <w:tcPr>
            <w:tcW w:w="4182" w:type="dxa"/>
            <w:shd w:val="clear" w:color="auto" w:fill="auto"/>
          </w:tcPr>
          <w:p>
            <w:pPr>
              <w:pStyle w:val="9"/>
              <w:spacing w:before="159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032" w:type="dxa"/>
            <w:shd w:val="clear" w:color="auto" w:fill="auto"/>
          </w:tcPr>
          <w:p>
            <w:pPr>
              <w:pStyle w:val="9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4182" w:type="dxa"/>
            <w:shd w:val="clear" w:color="auto" w:fill="auto"/>
          </w:tcPr>
          <w:p>
            <w:pPr>
              <w:pStyle w:val="9"/>
              <w:spacing w:before="155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032" w:type="dxa"/>
            <w:shd w:val="clear" w:color="auto" w:fill="auto"/>
          </w:tcPr>
          <w:p>
            <w:pPr>
              <w:pStyle w:val="9"/>
              <w:spacing w:before="1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4182" w:type="dxa"/>
            <w:shd w:val="clear" w:color="auto" w:fill="auto"/>
          </w:tcPr>
          <w:p>
            <w:pPr>
              <w:pStyle w:val="9"/>
              <w:spacing w:before="155"/>
              <w:ind w:left="105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47</w:t>
            </w:r>
            <w:r>
              <w:rPr>
                <w:sz w:val="24"/>
              </w:rPr>
              <w:t>%</w:t>
            </w:r>
          </w:p>
        </w:tc>
      </w:tr>
    </w:tbl>
    <w:p>
      <w:pPr>
        <w:spacing w:before="1"/>
        <w:ind w:left="1290" w:right="0" w:firstLine="0"/>
        <w:jc w:val="both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</w:p>
    <w:p>
      <w:pPr>
        <w:spacing w:after="0"/>
        <w:jc w:val="both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5"/>
        <w:gridCol w:w="4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095" w:type="dxa"/>
          </w:tcPr>
          <w:p>
            <w:pPr>
              <w:pStyle w:val="9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125" w:type="dxa"/>
          </w:tcPr>
          <w:p>
            <w:pPr>
              <w:pStyle w:val="9"/>
              <w:spacing w:line="271" w:lineRule="exact"/>
              <w:ind w:left="105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-202</w:t>
            </w:r>
            <w:r>
              <w:rPr>
                <w:rFonts w:hint="default"/>
                <w:b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095" w:type="dxa"/>
            <w:shd w:val="clear" w:color="auto" w:fill="auto"/>
          </w:tcPr>
          <w:p>
            <w:pPr>
              <w:pStyle w:val="9"/>
              <w:spacing w:before="1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Аттестовано</w:t>
            </w:r>
          </w:p>
        </w:tc>
        <w:tc>
          <w:tcPr>
            <w:tcW w:w="4125" w:type="dxa"/>
            <w:shd w:val="clear" w:color="auto" w:fill="auto"/>
          </w:tcPr>
          <w:p>
            <w:pPr>
              <w:pStyle w:val="9"/>
              <w:spacing w:before="119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095" w:type="dxa"/>
            <w:shd w:val="clear" w:color="auto" w:fill="auto"/>
          </w:tcPr>
          <w:p>
            <w:pPr>
              <w:pStyle w:val="9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Отличников</w:t>
            </w:r>
          </w:p>
        </w:tc>
        <w:tc>
          <w:tcPr>
            <w:tcW w:w="4125" w:type="dxa"/>
            <w:shd w:val="clear" w:color="auto" w:fill="auto"/>
          </w:tcPr>
          <w:p>
            <w:pPr>
              <w:pStyle w:val="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095" w:type="dxa"/>
            <w:shd w:val="clear" w:color="auto" w:fill="auto"/>
          </w:tcPr>
          <w:p>
            <w:pPr>
              <w:pStyle w:val="9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Неуспевающих</w:t>
            </w:r>
          </w:p>
        </w:tc>
        <w:tc>
          <w:tcPr>
            <w:tcW w:w="4125" w:type="dxa"/>
            <w:shd w:val="clear" w:color="auto" w:fill="auto"/>
          </w:tcPr>
          <w:p>
            <w:pPr>
              <w:pStyle w:val="9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095" w:type="dxa"/>
            <w:shd w:val="clear" w:color="auto" w:fill="auto"/>
          </w:tcPr>
          <w:p>
            <w:pPr>
              <w:pStyle w:val="9"/>
              <w:spacing w:before="11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Хорошистов</w:t>
            </w:r>
          </w:p>
        </w:tc>
        <w:tc>
          <w:tcPr>
            <w:tcW w:w="4125" w:type="dxa"/>
            <w:shd w:val="clear" w:color="auto" w:fill="auto"/>
          </w:tcPr>
          <w:p>
            <w:pPr>
              <w:pStyle w:val="9"/>
              <w:spacing w:before="114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095" w:type="dxa"/>
            <w:shd w:val="clear" w:color="auto" w:fill="auto"/>
          </w:tcPr>
          <w:p>
            <w:pPr>
              <w:pStyle w:val="9"/>
              <w:spacing w:before="11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4125" w:type="dxa"/>
            <w:shd w:val="clear" w:color="auto" w:fill="auto"/>
          </w:tcPr>
          <w:p>
            <w:pPr>
              <w:pStyle w:val="9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95" w:type="dxa"/>
            <w:shd w:val="clear" w:color="auto" w:fill="auto"/>
          </w:tcPr>
          <w:p>
            <w:pPr>
              <w:pStyle w:val="9"/>
              <w:spacing w:before="10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4125" w:type="dxa"/>
            <w:shd w:val="clear" w:color="auto" w:fill="auto"/>
          </w:tcPr>
          <w:p>
            <w:pPr>
              <w:pStyle w:val="9"/>
              <w:spacing w:before="104"/>
              <w:ind w:left="105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38</w:t>
            </w:r>
            <w:r>
              <w:rPr>
                <w:sz w:val="24"/>
              </w:rPr>
              <w:t>%</w:t>
            </w:r>
          </w:p>
        </w:tc>
      </w:tr>
    </w:tbl>
    <w:p>
      <w:pPr>
        <w:pStyle w:val="6"/>
        <w:spacing w:before="7"/>
        <w:rPr>
          <w:b/>
          <w:sz w:val="19"/>
        </w:rPr>
      </w:pPr>
    </w:p>
    <w:p>
      <w:pPr>
        <w:spacing w:before="90" w:after="9" w:line="271" w:lineRule="auto"/>
        <w:ind w:left="1299" w:right="5971" w:hanging="10"/>
        <w:jc w:val="left"/>
        <w:rPr>
          <w:sz w:val="24"/>
        </w:rPr>
      </w:pPr>
      <w:r>
        <w:rPr>
          <w:b/>
          <w:sz w:val="24"/>
        </w:rPr>
        <w:t>Итоги промежуточной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4"/>
          <w:sz w:val="24"/>
        </w:rPr>
        <w:t xml:space="preserve"> </w:t>
      </w:r>
      <w:r>
        <w:rPr>
          <w:sz w:val="24"/>
          <w:u w:val="single"/>
        </w:rPr>
        <w:t>2-4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классы: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043"/>
        <w:gridCol w:w="1283"/>
        <w:gridCol w:w="1283"/>
        <w:gridCol w:w="1283"/>
        <w:gridCol w:w="1038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55" w:type="dxa"/>
            <w:vMerge w:val="restart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26" w:type="dxa"/>
            <w:gridSpan w:val="2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2566" w:type="dxa"/>
            <w:gridSpan w:val="2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927" w:type="dxa"/>
            <w:gridSpan w:val="2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55" w:type="dxa"/>
            <w:vMerge w:val="continue"/>
            <w:tcBorders>
              <w:top w:val="nil"/>
            </w:tcBorders>
          </w:tcPr>
          <w:p>
            <w:pPr>
              <w:shd w:val="clear"/>
              <w:rPr>
                <w:sz w:val="2"/>
                <w:szCs w:val="2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2"/>
              <w:ind w:left="99"/>
              <w:rPr>
                <w:sz w:val="24"/>
              </w:rPr>
            </w:pPr>
            <w:r>
              <w:rPr>
                <w:sz w:val="24"/>
              </w:rPr>
              <w:t>кач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2"/>
              <w:ind w:left="98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2"/>
              <w:ind w:left="97"/>
              <w:rPr>
                <w:sz w:val="24"/>
              </w:rPr>
            </w:pPr>
            <w:r>
              <w:rPr>
                <w:sz w:val="24"/>
              </w:rPr>
              <w:t>кач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2"/>
              <w:ind w:left="96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кач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75</w:t>
            </w:r>
            <w:r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>
            <w:pPr>
              <w:pStyle w:val="9"/>
              <w:shd w:val="clear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язык(немецкий)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555" w:type="dxa"/>
          </w:tcPr>
          <w:p>
            <w:pPr>
              <w:pStyle w:val="9"/>
              <w:shd w:val="clear"/>
              <w:rPr>
                <w:sz w:val="28"/>
              </w:rPr>
            </w:pPr>
          </w:p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9"/>
              <w:shd w:val="clear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  <w:p>
            <w:pPr>
              <w:pStyle w:val="9"/>
              <w:shd w:val="clear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Родной(русский)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9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7"/>
              <w:rPr>
                <w:sz w:val="24"/>
              </w:rPr>
            </w:pP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555" w:type="dxa"/>
          </w:tcPr>
          <w:p>
            <w:pPr>
              <w:pStyle w:val="9"/>
              <w:shd w:val="clear"/>
              <w:spacing w:line="259" w:lineRule="auto"/>
              <w:ind w:left="105" w:right="66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line="273" w:lineRule="exact"/>
              <w:ind w:left="9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spacing w:line="273" w:lineRule="exact"/>
              <w:ind w:left="97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line="273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555" w:type="dxa"/>
          </w:tcPr>
          <w:p>
            <w:pPr>
              <w:pStyle w:val="9"/>
              <w:shd w:val="clear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Смысловое</w:t>
            </w:r>
            <w:r>
              <w:rPr>
                <w:rFonts w:hint="default"/>
                <w:sz w:val="24"/>
                <w:lang w:val="ru-RU"/>
              </w:rPr>
              <w:t xml:space="preserve"> чтение и работа с текстом</w:t>
            </w:r>
          </w:p>
        </w:tc>
        <w:tc>
          <w:tcPr>
            <w:tcW w:w="1043" w:type="dxa"/>
            <w:shd w:val="clear" w:color="auto" w:fill="auto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75%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1283" w:type="dxa"/>
            <w:shd w:val="clear" w:color="auto" w:fill="auto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60%</w:t>
            </w:r>
          </w:p>
        </w:tc>
        <w:tc>
          <w:tcPr>
            <w:tcW w:w="1038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6"/>
              <w:rPr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>
            <w:pPr>
              <w:pStyle w:val="9"/>
              <w:shd w:val="clear"/>
              <w:spacing w:before="1"/>
              <w:ind w:left="95"/>
              <w:rPr>
                <w:sz w:val="24"/>
              </w:rPr>
            </w:pPr>
          </w:p>
        </w:tc>
      </w:tr>
    </w:tbl>
    <w:p>
      <w:pPr>
        <w:pStyle w:val="6"/>
        <w:shd w:val="clear"/>
        <w:spacing w:before="1"/>
        <w:rPr>
          <w:sz w:val="28"/>
        </w:rPr>
      </w:pPr>
    </w:p>
    <w:p>
      <w:pPr>
        <w:pStyle w:val="2"/>
        <w:shd w:val="clear"/>
        <w:spacing w:after="39"/>
      </w:pPr>
      <w:r>
        <w:t>5-8</w:t>
      </w:r>
      <w:r>
        <w:rPr>
          <w:spacing w:val="1"/>
        </w:rPr>
        <w:t xml:space="preserve"> </w:t>
      </w:r>
      <w:r>
        <w:t>классы</w:t>
      </w:r>
    </w:p>
    <w:tbl>
      <w:tblPr>
        <w:tblStyle w:val="4"/>
        <w:tblW w:w="0" w:type="auto"/>
        <w:tblInd w:w="1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903"/>
        <w:gridCol w:w="1061"/>
        <w:gridCol w:w="1018"/>
        <w:gridCol w:w="1018"/>
        <w:gridCol w:w="865"/>
        <w:gridCol w:w="701"/>
        <w:gridCol w:w="860"/>
        <w:gridCol w:w="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07" w:type="dxa"/>
            <w:vMerge w:val="restart"/>
          </w:tcPr>
          <w:p>
            <w:pPr>
              <w:pStyle w:val="9"/>
              <w:shd w:val="clear"/>
              <w:spacing w:before="6" w:line="259" w:lineRule="auto"/>
              <w:ind w:left="105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Предмету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964" w:type="dxa"/>
            <w:gridSpan w:val="2"/>
          </w:tcPr>
          <w:p>
            <w:pPr>
              <w:pStyle w:val="9"/>
              <w:shd w:val="clear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036" w:type="dxa"/>
            <w:gridSpan w:val="2"/>
          </w:tcPr>
          <w:p>
            <w:pPr>
              <w:pStyle w:val="9"/>
              <w:shd w:val="clear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566" w:type="dxa"/>
            <w:gridSpan w:val="2"/>
          </w:tcPr>
          <w:p>
            <w:pPr>
              <w:pStyle w:val="9"/>
              <w:shd w:val="clear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>
            <w:pPr>
              <w:pStyle w:val="9"/>
              <w:shd w:val="clear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59" w:type="dxa"/>
            <w:gridSpan w:val="2"/>
          </w:tcPr>
          <w:p>
            <w:pPr>
              <w:pStyle w:val="9"/>
              <w:shd w:val="clear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07" w:type="dxa"/>
            <w:vMerge w:val="continue"/>
            <w:tcBorders>
              <w:top w:val="nil"/>
            </w:tcBorders>
          </w:tcPr>
          <w:p>
            <w:pPr>
              <w:shd w:val="clear"/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>
            <w:pPr>
              <w:pStyle w:val="9"/>
              <w:shd w:val="clear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усп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кач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усп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before="6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кач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усп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кач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усп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before="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907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before="1"/>
              <w:ind w:left="10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before="1"/>
              <w:ind w:left="10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before="1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07" w:type="dxa"/>
          </w:tcPr>
          <w:p>
            <w:pPr>
              <w:pStyle w:val="9"/>
              <w:shd w:val="clear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before="1"/>
              <w:ind w:left="10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before="1"/>
              <w:ind w:left="10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before="1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</w:tbl>
    <w:p>
      <w:pPr>
        <w:shd w:val="clear"/>
        <w:spacing w:after="0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903"/>
        <w:gridCol w:w="1061"/>
        <w:gridCol w:w="1018"/>
        <w:gridCol w:w="1018"/>
        <w:gridCol w:w="865"/>
        <w:gridCol w:w="701"/>
        <w:gridCol w:w="860"/>
        <w:gridCol w:w="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59" w:lineRule="auto"/>
              <w:ind w:left="105" w:right="24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</w:p>
          <w:p>
            <w:pPr>
              <w:pStyle w:val="9"/>
              <w:shd w:val="clear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язык)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10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10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right="338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0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0" w:lineRule="exact"/>
              <w:ind w:left="10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left="10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0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0" w:lineRule="exact"/>
              <w:ind w:left="10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left="10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0" w:lineRule="exact"/>
              <w:ind w:right="338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100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61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История(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Росси.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</w:p>
          <w:p>
            <w:pPr>
              <w:pStyle w:val="9"/>
              <w:shd w:val="clear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история)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0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0" w:lineRule="exact"/>
              <w:ind w:left="10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left="10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0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0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0" w:lineRule="exact"/>
              <w:ind w:left="1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Обществознани</w:t>
            </w:r>
          </w:p>
          <w:p>
            <w:pPr>
              <w:pStyle w:val="9"/>
              <w:shd w:val="clear"/>
              <w:spacing w:before="26"/>
              <w:ind w:left="-1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6" w:lineRule="exact"/>
              <w:ind w:left="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6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6" w:lineRule="exact"/>
              <w:ind w:left="-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6" w:lineRule="exact"/>
              <w:ind w:left="3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6" w:lineRule="exact"/>
              <w:ind w:left="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71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71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  <w:r>
              <w:rPr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9"/>
              <w:shd w:val="clear"/>
              <w:spacing w:before="2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64" w:lineRule="auto"/>
              <w:ind w:left="-1" w:right="62"/>
              <w:rPr>
                <w:sz w:val="24"/>
              </w:rPr>
            </w:pPr>
            <w:r>
              <w:rPr>
                <w:sz w:val="24"/>
              </w:rPr>
              <w:t>Изобразительно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9"/>
              <w:shd w:val="clear"/>
              <w:spacing w:before="2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0" w:lineRule="exact"/>
              <w:ind w:left="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0" w:lineRule="exact"/>
              <w:ind w:left="-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</w:p>
          <w:p>
            <w:pPr>
              <w:pStyle w:val="9"/>
              <w:shd w:val="clear"/>
              <w:spacing w:before="2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59" w:lineRule="auto"/>
              <w:ind w:left="-1" w:right="6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  <w:r>
              <w:rPr>
                <w:sz w:val="24"/>
              </w:rPr>
              <w:t>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07" w:type="dxa"/>
          </w:tcPr>
          <w:p>
            <w:pPr>
              <w:pStyle w:val="9"/>
              <w:shd w:val="clear"/>
              <w:spacing w:before="21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</w:t>
            </w:r>
            <w:r>
              <w:rPr>
                <w:rFonts w:hint="default"/>
                <w:sz w:val="24"/>
                <w:lang w:val="ru-RU"/>
              </w:rPr>
              <w:t xml:space="preserve"> курс «Функции»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5" w:lineRule="exact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</w:t>
            </w:r>
            <w:r>
              <w:rPr>
                <w:rFonts w:hint="default"/>
                <w:sz w:val="24"/>
                <w:lang w:val="ru-RU"/>
              </w:rPr>
              <w:t xml:space="preserve"> курс «Вероятность и статистика»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spacing w:line="275" w:lineRule="exact"/>
              <w:ind w:left="4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5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5" w:lineRule="exact"/>
              <w:ind w:left="2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1" w:lineRule="exact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</w:t>
            </w:r>
            <w:r>
              <w:rPr>
                <w:rFonts w:hint="default"/>
                <w:sz w:val="24"/>
                <w:lang w:val="ru-RU"/>
              </w:rPr>
              <w:t xml:space="preserve"> курс»Учись писать грамотно»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701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42%</w:t>
            </w:r>
          </w:p>
        </w:tc>
        <w:tc>
          <w:tcPr>
            <w:tcW w:w="860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9"/>
              <w:shd w:val="clear"/>
              <w:spacing w:line="270" w:lineRule="exact"/>
              <w:ind w:left="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1" w:lineRule="exact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</w:t>
            </w:r>
            <w:r>
              <w:rPr>
                <w:rFonts w:hint="default"/>
                <w:sz w:val="24"/>
                <w:lang w:val="ru-RU"/>
              </w:rPr>
              <w:t xml:space="preserve"> курс «Десятичные дроби»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9"/>
              <w:shd w:val="clear"/>
              <w:spacing w:line="270" w:lineRule="exact"/>
              <w:ind w:left="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1" w:lineRule="exact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</w:t>
            </w:r>
            <w:r>
              <w:rPr>
                <w:rFonts w:hint="default"/>
                <w:sz w:val="24"/>
                <w:lang w:val="ru-RU"/>
              </w:rPr>
              <w:t xml:space="preserve"> курс «Основы финансовой грамотности»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60%</w:t>
            </w:r>
          </w:p>
        </w:tc>
        <w:tc>
          <w:tcPr>
            <w:tcW w:w="865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1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0" w:lineRule="exact"/>
              <w:ind w:left="2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907" w:type="dxa"/>
          </w:tcPr>
          <w:p>
            <w:pPr>
              <w:pStyle w:val="9"/>
              <w:shd w:val="clear"/>
              <w:spacing w:line="271" w:lineRule="exact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Учебный</w:t>
            </w:r>
            <w:r>
              <w:rPr>
                <w:rFonts w:hint="default"/>
                <w:sz w:val="24"/>
                <w:lang w:val="ru-RU"/>
              </w:rPr>
              <w:t xml:space="preserve"> курс»Правовое воспитание»</w:t>
            </w:r>
          </w:p>
        </w:tc>
        <w:tc>
          <w:tcPr>
            <w:tcW w:w="903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9"/>
              <w:shd w:val="clear"/>
              <w:rPr>
                <w:sz w:val="24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1018" w:type="dxa"/>
          </w:tcPr>
          <w:p>
            <w:pPr>
              <w:pStyle w:val="9"/>
              <w:shd w:val="clear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865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</w:p>
        </w:tc>
        <w:tc>
          <w:tcPr>
            <w:tcW w:w="701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sz w:val="24"/>
              </w:rPr>
            </w:pPr>
          </w:p>
        </w:tc>
        <w:tc>
          <w:tcPr>
            <w:tcW w:w="860" w:type="dxa"/>
          </w:tcPr>
          <w:p>
            <w:pPr>
              <w:pStyle w:val="9"/>
              <w:shd w:val="clear"/>
              <w:spacing w:line="270" w:lineRule="exact"/>
              <w:ind w:left="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899" w:type="dxa"/>
          </w:tcPr>
          <w:p>
            <w:pPr>
              <w:pStyle w:val="9"/>
              <w:shd w:val="clear"/>
              <w:spacing w:line="270" w:lineRule="exact"/>
              <w:ind w:left="2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57%</w:t>
            </w:r>
          </w:p>
        </w:tc>
      </w:tr>
    </w:tbl>
    <w:p>
      <w:pPr>
        <w:pStyle w:val="6"/>
        <w:shd w:val="clear"/>
        <w:spacing w:before="3"/>
        <w:rPr>
          <w:b/>
          <w:sz w:val="19"/>
        </w:rPr>
      </w:pPr>
    </w:p>
    <w:p>
      <w:pPr>
        <w:pStyle w:val="6"/>
        <w:spacing w:before="90" w:line="268" w:lineRule="auto"/>
        <w:ind w:left="1030" w:right="977" w:hanging="10"/>
        <w:jc w:val="both"/>
      </w:pPr>
      <w:r>
        <w:t>Промежуточная аттестация по итогам 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t xml:space="preserve"> учебного года проведена в соответствии с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основой,</w:t>
      </w:r>
      <w:r>
        <w:rPr>
          <w:spacing w:val="1"/>
        </w:rPr>
        <w:t xml:space="preserve"> </w:t>
      </w:r>
      <w:r>
        <w:t>регламентирующей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года.</w:t>
      </w:r>
    </w:p>
    <w:p>
      <w:pPr>
        <w:spacing w:after="0" w:line="268" w:lineRule="auto"/>
        <w:jc w:val="both"/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shd w:val="clear"/>
        <w:tabs>
          <w:tab w:val="left" w:pos="1613"/>
        </w:tabs>
        <w:spacing w:before="70" w:after="0" w:line="271" w:lineRule="auto"/>
        <w:ind w:left="1030" w:right="983" w:hanging="1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6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успешно обучались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учебного года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  <w:lang w:val="ru-RU"/>
        </w:rPr>
        <w:t>неплохие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>
      <w:pPr>
        <w:pStyle w:val="8"/>
        <w:numPr>
          <w:ilvl w:val="0"/>
          <w:numId w:val="3"/>
        </w:numPr>
        <w:shd w:val="clear"/>
        <w:tabs>
          <w:tab w:val="left" w:pos="1613"/>
        </w:tabs>
        <w:spacing w:before="1" w:after="0" w:line="271" w:lineRule="auto"/>
        <w:ind w:left="1030" w:right="981" w:hanging="10"/>
        <w:jc w:val="both"/>
        <w:rPr>
          <w:sz w:val="24"/>
        </w:rPr>
      </w:pPr>
      <w:r>
        <w:rPr>
          <w:sz w:val="24"/>
        </w:rPr>
        <w:t>По большинству предметов результаты промежуточной аттестации по итогам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 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</w:p>
    <w:p>
      <w:pPr>
        <w:pStyle w:val="8"/>
        <w:numPr>
          <w:numId w:val="0"/>
        </w:numPr>
        <w:shd w:val="clear"/>
        <w:tabs>
          <w:tab w:val="left" w:pos="1613"/>
        </w:tabs>
        <w:spacing w:before="5" w:after="0" w:line="271" w:lineRule="auto"/>
        <w:ind w:left="1020" w:leftChars="0" w:right="982" w:rightChars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Н</w:t>
      </w:r>
      <w:r>
        <w:rPr>
          <w:sz w:val="24"/>
        </w:rPr>
        <w:t>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алгебре,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 физике, истории, обществознанию, биологии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 показали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ru-RU"/>
        </w:rPr>
        <w:t>6,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классов.</w:t>
      </w:r>
    </w:p>
    <w:p>
      <w:pPr>
        <w:pStyle w:val="6"/>
        <w:shd w:val="clear"/>
        <w:spacing w:before="1" w:line="276" w:lineRule="auto"/>
        <w:ind w:left="1030" w:right="986" w:hanging="10"/>
        <w:jc w:val="both"/>
      </w:pPr>
      <w:r>
        <w:t>4)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довели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аттестации.</w:t>
      </w:r>
    </w:p>
    <w:p>
      <w:pPr>
        <w:pStyle w:val="6"/>
        <w:shd w:val="clear"/>
        <w:spacing w:before="2"/>
        <w:rPr>
          <w:sz w:val="26"/>
        </w:rPr>
      </w:pPr>
    </w:p>
    <w:p>
      <w:pPr>
        <w:spacing w:before="0"/>
        <w:ind w:left="129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Анализ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результатов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Всероссийских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проверочных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</w:t>
      </w:r>
    </w:p>
    <w:p>
      <w:pPr>
        <w:pStyle w:val="6"/>
        <w:spacing w:before="3" w:after="1"/>
        <w:rPr>
          <w:b/>
          <w:sz w:val="29"/>
        </w:rPr>
      </w:pPr>
    </w:p>
    <w:tbl>
      <w:tblPr>
        <w:tblStyle w:val="4"/>
        <w:tblW w:w="0" w:type="auto"/>
        <w:tblInd w:w="1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797"/>
        <w:gridCol w:w="798"/>
        <w:gridCol w:w="803"/>
        <w:gridCol w:w="798"/>
        <w:gridCol w:w="798"/>
        <w:gridCol w:w="798"/>
        <w:gridCol w:w="797"/>
        <w:gridCol w:w="797"/>
        <w:gridCol w:w="801"/>
        <w:gridCol w:w="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3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95" w:type="dxa"/>
            <w:gridSpan w:val="2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9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01" w:type="dxa"/>
            <w:gridSpan w:val="2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9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96" w:type="dxa"/>
            <w:gridSpan w:val="2"/>
          </w:tcPr>
          <w:p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 класс</w:t>
            </w:r>
          </w:p>
        </w:tc>
        <w:tc>
          <w:tcPr>
            <w:tcW w:w="1594" w:type="dxa"/>
            <w:gridSpan w:val="2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9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96" w:type="dxa"/>
            <w:gridSpan w:val="2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83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кач</w:t>
            </w:r>
          </w:p>
        </w:tc>
        <w:tc>
          <w:tcPr>
            <w:tcW w:w="803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кач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кач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кач</w:t>
            </w:r>
          </w:p>
        </w:tc>
        <w:tc>
          <w:tcPr>
            <w:tcW w:w="801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усп</w:t>
            </w:r>
          </w:p>
        </w:tc>
        <w:tc>
          <w:tcPr>
            <w:tcW w:w="595" w:type="dxa"/>
          </w:tcPr>
          <w:p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кач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3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</w:p>
        </w:tc>
        <w:tc>
          <w:tcPr>
            <w:tcW w:w="80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3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</w:p>
        </w:tc>
        <w:tc>
          <w:tcPr>
            <w:tcW w:w="803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</w:t>
            </w:r>
          </w:p>
        </w:tc>
        <w:tc>
          <w:tcPr>
            <w:tcW w:w="801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5" w:type="dxa"/>
          </w:tcPr>
          <w:p>
            <w:pPr>
              <w:pStyle w:val="9"/>
              <w:spacing w:before="1"/>
              <w:ind w:left="10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3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62</w:t>
            </w:r>
          </w:p>
        </w:tc>
        <w:tc>
          <w:tcPr>
            <w:tcW w:w="803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</w:t>
            </w:r>
          </w:p>
        </w:tc>
        <w:tc>
          <w:tcPr>
            <w:tcW w:w="801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5" w:type="dxa"/>
          </w:tcPr>
          <w:p>
            <w:pPr>
              <w:pStyle w:val="9"/>
              <w:spacing w:before="1"/>
              <w:ind w:left="10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3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</w:t>
            </w:r>
          </w:p>
        </w:tc>
        <w:tc>
          <w:tcPr>
            <w:tcW w:w="801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5" w:type="dxa"/>
          </w:tcPr>
          <w:p>
            <w:pPr>
              <w:pStyle w:val="9"/>
              <w:spacing w:before="1"/>
              <w:ind w:left="10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3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</w:t>
            </w:r>
          </w:p>
          <w:p>
            <w:pPr>
              <w:pStyle w:val="9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7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</w:t>
            </w:r>
          </w:p>
        </w:tc>
        <w:tc>
          <w:tcPr>
            <w:tcW w:w="801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5" w:type="dxa"/>
          </w:tcPr>
          <w:p>
            <w:pPr>
              <w:pStyle w:val="9"/>
              <w:spacing w:before="1"/>
              <w:ind w:left="10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3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9"/>
              <w:spacing w:before="1"/>
              <w:ind w:left="10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3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35" w:type="dxa"/>
          </w:tcPr>
          <w:p>
            <w:pPr>
              <w:pStyle w:val="9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0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9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7" w:type="dxa"/>
          </w:tcPr>
          <w:p>
            <w:pPr>
              <w:pStyle w:val="9"/>
              <w:spacing w:line="273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</w:t>
            </w:r>
          </w:p>
        </w:tc>
        <w:tc>
          <w:tcPr>
            <w:tcW w:w="801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before="9"/>
        <w:rPr>
          <w:b/>
          <w:sz w:val="26"/>
        </w:rPr>
      </w:pPr>
    </w:p>
    <w:p>
      <w:pPr>
        <w:pStyle w:val="6"/>
        <w:spacing w:line="271" w:lineRule="auto"/>
        <w:ind w:left="1030" w:right="980" w:hanging="10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показателе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"/>
          <w:lang w:val="ru-RU"/>
        </w:rPr>
        <w:t>русскому</w:t>
      </w:r>
      <w:r>
        <w:rPr>
          <w:rFonts w:hint="default"/>
          <w:spacing w:val="1"/>
          <w:lang w:val="ru-RU"/>
        </w:rPr>
        <w:t xml:space="preserve"> языку</w:t>
      </w:r>
      <w:r>
        <w:t>,</w:t>
      </w:r>
      <w:r>
        <w:rPr>
          <w:spacing w:val="1"/>
        </w:rPr>
        <w:t xml:space="preserve"> </w:t>
      </w:r>
      <w:r>
        <w:rPr>
          <w:spacing w:val="1"/>
          <w:lang w:val="ru-RU"/>
        </w:rPr>
        <w:t>математике</w:t>
      </w:r>
      <w:r>
        <w:t>,</w:t>
      </w:r>
      <w:r>
        <w:rPr>
          <w:spacing w:val="1"/>
        </w:rPr>
        <w:t xml:space="preserve"> </w:t>
      </w:r>
      <w:r>
        <w:rPr>
          <w:spacing w:val="1"/>
          <w:lang w:val="ru-RU"/>
        </w:rPr>
        <w:t>биологии</w:t>
      </w:r>
      <w:r>
        <w:rPr>
          <w:rFonts w:hint="default"/>
          <w:spacing w:val="1"/>
          <w:lang w:val="ru-RU"/>
        </w:rPr>
        <w:t>,обществознанию в 4,8 классах,</w:t>
      </w:r>
      <w:r>
        <w:t>низкий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обществознанию,</w:t>
      </w:r>
      <w:r>
        <w:rPr>
          <w:lang w:val="ru-RU"/>
        </w:rPr>
        <w:t>математике</w:t>
      </w:r>
      <w:r>
        <w:rPr>
          <w:rFonts w:hint="default"/>
          <w:lang w:val="ru-RU"/>
        </w:rPr>
        <w:t>,русскому языку,немецкому языку в 7 классе</w:t>
      </w:r>
      <w:r>
        <w:t xml:space="preserve"> </w:t>
      </w:r>
      <w:r>
        <w:rPr>
          <w:rFonts w:hint="default"/>
          <w:lang w:val="ru-RU"/>
        </w:rPr>
        <w:t>.</w:t>
      </w:r>
      <w:r>
        <w:t xml:space="preserve"> По результатам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показатель</w:t>
      </w:r>
      <w:r>
        <w:rPr>
          <w:spacing w:val="3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составил</w:t>
      </w:r>
      <w:r>
        <w:rPr>
          <w:spacing w:val="-3"/>
        </w:rPr>
        <w:t xml:space="preserve"> </w:t>
      </w:r>
      <w:r>
        <w:t>100%,</w:t>
      </w:r>
    </w:p>
    <w:p>
      <w:pPr>
        <w:pStyle w:val="6"/>
        <w:spacing w:before="1" w:line="268" w:lineRule="auto"/>
        <w:ind w:left="1030" w:right="977" w:hanging="10"/>
        <w:jc w:val="both"/>
      </w:pPr>
      <w:r>
        <w:t>Анализ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воспринимать, анализировать, систематизировать</w:t>
      </w:r>
      <w:r>
        <w:rPr>
          <w:spacing w:val="1"/>
        </w:rPr>
        <w:t xml:space="preserve"> </w:t>
      </w:r>
      <w:r>
        <w:t>и критически оценивать разнообразную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жизни, умение использовать приобретенные знания и умения в 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>
      <w:pPr>
        <w:spacing w:before="23" w:line="271" w:lineRule="auto"/>
        <w:ind w:left="1030" w:right="3744" w:hanging="10"/>
        <w:jc w:val="left"/>
        <w:rPr>
          <w:b/>
          <w:sz w:val="24"/>
        </w:rPr>
      </w:pPr>
      <w:r>
        <w:rPr>
          <w:b/>
          <w:sz w:val="24"/>
          <w:u w:val="thick"/>
        </w:rPr>
        <w:t>Анализ результатов государственной итоговой аттестации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образовательным</w:t>
      </w:r>
      <w:r>
        <w:rPr>
          <w:rFonts w:hint="default"/>
          <w:b/>
          <w:sz w:val="24"/>
          <w:u w:val="thick"/>
          <w:lang w:val="ru-RU"/>
        </w:rPr>
        <w:t xml:space="preserve"> </w:t>
      </w:r>
      <w:r>
        <w:rPr>
          <w:b/>
          <w:sz w:val="24"/>
          <w:u w:val="thick"/>
        </w:rPr>
        <w:t>программам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образования</w:t>
      </w:r>
    </w:p>
    <w:p>
      <w:pPr>
        <w:spacing w:after="0" w:line="271" w:lineRule="auto"/>
        <w:jc w:val="left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6"/>
        <w:spacing w:before="70" w:line="271" w:lineRule="auto"/>
        <w:ind w:left="1030" w:right="980" w:firstLine="52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обучалось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3</w:t>
      </w:r>
      <w:r>
        <w:rPr>
          <w:spacing w:val="1"/>
        </w:rPr>
        <w:t xml:space="preserve"> </w:t>
      </w:r>
      <w:r>
        <w:t>выпускник</w:t>
      </w:r>
      <w:r>
        <w:rPr>
          <w:lang w:val="ru-RU"/>
        </w:rPr>
        <w:t>а</w:t>
      </w:r>
      <w:r>
        <w:t>.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Все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 xml:space="preserve">2 учащихся сдавали экзамен в форме ОГЭ, </w:t>
      </w:r>
      <w:r>
        <w:rPr>
          <w:rFonts w:hint="default"/>
          <w:lang w:val="ru-RU"/>
        </w:rPr>
        <w:t>1</w:t>
      </w:r>
      <w:r>
        <w:t xml:space="preserve">в форме ГВЭ. </w:t>
      </w:r>
    </w:p>
    <w:p>
      <w:pPr>
        <w:pStyle w:val="6"/>
        <w:spacing w:before="2"/>
        <w:rPr>
          <w:sz w:val="29"/>
        </w:rPr>
      </w:pPr>
    </w:p>
    <w:p>
      <w:pPr>
        <w:pStyle w:val="2"/>
        <w:spacing w:before="1" w:after="39"/>
      </w:pPr>
      <w:r>
        <w:t>Результаты 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в 9-х</w:t>
      </w:r>
      <w:r>
        <w:rPr>
          <w:spacing w:val="-4"/>
        </w:rPr>
        <w:t xml:space="preserve"> </w:t>
      </w:r>
      <w:r>
        <w:t>классах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35"/>
        <w:gridCol w:w="835"/>
        <w:gridCol w:w="845"/>
        <w:gridCol w:w="830"/>
        <w:gridCol w:w="892"/>
        <w:gridCol w:w="1334"/>
        <w:gridCol w:w="605"/>
        <w:gridCol w:w="609"/>
        <w:gridCol w:w="849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50" w:type="dxa"/>
            <w:vMerge w:val="restart"/>
          </w:tcPr>
          <w:p>
            <w:pPr>
              <w:pStyle w:val="9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1" w:line="259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1" w:line="266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Ср.от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675" w:type="dxa"/>
            <w:gridSpan w:val="2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2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>
            <w:pPr>
              <w:pStyle w:val="9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</w:tbl>
    <w:p>
      <w:pPr>
        <w:spacing w:before="2" w:after="39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Результаты ОГЭ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языку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35"/>
        <w:gridCol w:w="835"/>
        <w:gridCol w:w="845"/>
        <w:gridCol w:w="830"/>
        <w:gridCol w:w="892"/>
        <w:gridCol w:w="1334"/>
        <w:gridCol w:w="605"/>
        <w:gridCol w:w="609"/>
        <w:gridCol w:w="849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50" w:type="dxa"/>
            <w:vMerge w:val="restart"/>
          </w:tcPr>
          <w:p>
            <w:pPr>
              <w:pStyle w:val="9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1" w:line="259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5" w:line="266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Ср.от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675" w:type="dxa"/>
            <w:gridSpan w:val="2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2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>
            <w:pPr>
              <w:pStyle w:val="9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50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4"/>
        <w:rPr>
          <w:b/>
          <w:sz w:val="26"/>
        </w:rPr>
      </w:pPr>
    </w:p>
    <w:p>
      <w:pPr>
        <w:pStyle w:val="2"/>
        <w:spacing w:before="1" w:after="34"/>
      </w:pPr>
      <w:r>
        <w:t>Результаты ГВЭ</w:t>
      </w:r>
      <w:r>
        <w:rPr>
          <w:spacing w:val="5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 языку</w:t>
      </w:r>
      <w:r>
        <w:rPr>
          <w:spacing w:val="-5"/>
        </w:rPr>
        <w:t xml:space="preserve"> </w:t>
      </w:r>
      <w:r>
        <w:t>в 9</w:t>
      </w:r>
      <w:r>
        <w:rPr>
          <w:spacing w:val="-4"/>
        </w:rPr>
        <w:t xml:space="preserve"> </w:t>
      </w:r>
      <w:r>
        <w:t>классе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35"/>
        <w:gridCol w:w="835"/>
        <w:gridCol w:w="845"/>
        <w:gridCol w:w="830"/>
        <w:gridCol w:w="892"/>
        <w:gridCol w:w="1334"/>
        <w:gridCol w:w="605"/>
        <w:gridCol w:w="609"/>
        <w:gridCol w:w="849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50" w:type="dxa"/>
            <w:vMerge w:val="restart"/>
          </w:tcPr>
          <w:p>
            <w:pPr>
              <w:pStyle w:val="9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1" w:line="259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5" w:line="271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Ср.от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675" w:type="dxa"/>
            <w:gridSpan w:val="2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2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>
            <w:pPr>
              <w:pStyle w:val="9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</w:tbl>
    <w:p>
      <w:pPr>
        <w:pStyle w:val="6"/>
        <w:spacing w:before="8"/>
        <w:rPr>
          <w:b/>
          <w:sz w:val="27"/>
        </w:rPr>
      </w:pPr>
    </w:p>
    <w:p>
      <w:pPr>
        <w:spacing w:before="0" w:after="40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Результаты ОГЭ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 математике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35"/>
        <w:gridCol w:w="835"/>
        <w:gridCol w:w="845"/>
        <w:gridCol w:w="830"/>
        <w:gridCol w:w="892"/>
        <w:gridCol w:w="1334"/>
        <w:gridCol w:w="605"/>
        <w:gridCol w:w="609"/>
        <w:gridCol w:w="849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50" w:type="dxa"/>
            <w:vMerge w:val="restart"/>
          </w:tcPr>
          <w:p>
            <w:pPr>
              <w:pStyle w:val="9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1" w:line="259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5" w:line="266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Ср.от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675" w:type="dxa"/>
            <w:gridSpan w:val="2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2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>
            <w:pPr>
              <w:pStyle w:val="9"/>
              <w:spacing w:before="21"/>
              <w:ind w:left="10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850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7"/>
        <w:rPr>
          <w:b/>
          <w:sz w:val="27"/>
        </w:rPr>
      </w:pPr>
    </w:p>
    <w:p>
      <w:pPr>
        <w:pStyle w:val="2"/>
        <w:spacing w:before="1" w:after="39"/>
      </w:pPr>
      <w:r>
        <w:t>Результаты ГВЭ</w:t>
      </w:r>
      <w:r>
        <w:rPr>
          <w:spacing w:val="5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35"/>
        <w:gridCol w:w="835"/>
        <w:gridCol w:w="845"/>
        <w:gridCol w:w="830"/>
        <w:gridCol w:w="892"/>
        <w:gridCol w:w="1334"/>
        <w:gridCol w:w="605"/>
        <w:gridCol w:w="609"/>
        <w:gridCol w:w="849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50" w:type="dxa"/>
            <w:vMerge w:val="restart"/>
          </w:tcPr>
          <w:p>
            <w:pPr>
              <w:pStyle w:val="9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1" w:line="259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5" w:line="266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Ср.от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675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6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1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color="000000" w:sz="6" w:space="0"/>
            </w:tcBorders>
          </w:tcPr>
          <w:p>
            <w:pPr>
              <w:pStyle w:val="9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830" w:type="dxa"/>
            <w:tcBorders>
              <w:top w:val="single" w:color="000000" w:sz="6" w:space="0"/>
            </w:tcBorders>
          </w:tcPr>
          <w:p>
            <w:pPr>
              <w:pStyle w:val="9"/>
              <w:spacing w:before="8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  <w:tcBorders>
              <w:top w:val="single" w:color="000000" w:sz="6" w:space="0"/>
            </w:tcBorders>
          </w:tcPr>
          <w:p>
            <w:pPr>
              <w:pStyle w:val="9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1334" w:type="dxa"/>
            <w:tcBorders>
              <w:top w:val="single" w:color="000000" w:sz="6" w:space="0"/>
            </w:tcBorders>
          </w:tcPr>
          <w:p>
            <w:pPr>
              <w:pStyle w:val="9"/>
              <w:spacing w:before="8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5" w:type="dxa"/>
            <w:tcBorders>
              <w:top w:val="single" w:color="000000" w:sz="6" w:space="0"/>
            </w:tcBorders>
          </w:tcPr>
          <w:p>
            <w:pPr>
              <w:pStyle w:val="9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>
            <w:pPr>
              <w:pStyle w:val="9"/>
              <w:spacing w:before="22"/>
              <w:ind w:left="104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9" w:type="dxa"/>
            <w:tcBorders>
              <w:top w:val="single" w:color="000000" w:sz="6" w:space="0"/>
            </w:tcBorders>
          </w:tcPr>
          <w:p>
            <w:pPr>
              <w:pStyle w:val="9"/>
              <w:spacing w:before="8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49" w:type="dxa"/>
            <w:tcBorders>
              <w:top w:val="single" w:color="000000" w:sz="6" w:space="0"/>
            </w:tcBorders>
          </w:tcPr>
          <w:p>
            <w:pPr>
              <w:pStyle w:val="9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912" w:type="dxa"/>
            <w:tcBorders>
              <w:top w:val="single" w:color="000000" w:sz="6" w:space="0"/>
            </w:tcBorders>
          </w:tcPr>
          <w:p>
            <w:pPr>
              <w:pStyle w:val="9"/>
              <w:spacing w:before="8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0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45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334" w:type="dxa"/>
          </w:tcPr>
          <w:p>
            <w:pPr>
              <w:pStyle w:val="9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5" w:type="dxa"/>
          </w:tcPr>
          <w:p>
            <w:pPr>
              <w:pStyle w:val="9"/>
              <w:spacing w:before="11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0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849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rPr>
          <w:b/>
          <w:sz w:val="26"/>
        </w:rPr>
      </w:pPr>
    </w:p>
    <w:p>
      <w:pPr>
        <w:pStyle w:val="6"/>
        <w:spacing w:before="3"/>
        <w:rPr>
          <w:b/>
          <w:sz w:val="29"/>
        </w:rPr>
      </w:pPr>
    </w:p>
    <w:p>
      <w:pPr>
        <w:spacing w:before="0" w:after="35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ОГЭ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35"/>
        <w:gridCol w:w="839"/>
        <w:gridCol w:w="1670"/>
        <w:gridCol w:w="2221"/>
        <w:gridCol w:w="1213"/>
        <w:gridCol w:w="1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50" w:type="dxa"/>
          </w:tcPr>
          <w:p>
            <w:pPr>
              <w:pStyle w:val="9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</w:tcPr>
          <w:p>
            <w:pPr>
              <w:pStyle w:val="9"/>
              <w:spacing w:before="11" w:line="259" w:lineRule="auto"/>
              <w:ind w:left="105" w:right="22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9" w:type="dxa"/>
          </w:tcPr>
          <w:p>
            <w:pPr>
              <w:pStyle w:val="9"/>
              <w:spacing w:before="15" w:line="271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Ср.от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670" w:type="dxa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</w:tcPr>
          <w:p>
            <w:pPr>
              <w:pStyle w:val="9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3" w:type="dxa"/>
          </w:tcPr>
          <w:p>
            <w:pPr>
              <w:pStyle w:val="9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5" w:type="dxa"/>
          </w:tcPr>
          <w:p>
            <w:pPr>
              <w:pStyle w:val="9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35"/>
        <w:gridCol w:w="839"/>
        <w:gridCol w:w="835"/>
        <w:gridCol w:w="835"/>
        <w:gridCol w:w="892"/>
        <w:gridCol w:w="1329"/>
        <w:gridCol w:w="609"/>
        <w:gridCol w:w="604"/>
        <w:gridCol w:w="854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50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>
            <w:pPr>
              <w:pStyle w:val="9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участ</w:t>
            </w:r>
          </w:p>
          <w:p>
            <w:pPr>
              <w:pStyle w:val="9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9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835" w:type="dxa"/>
          </w:tcPr>
          <w:p>
            <w:pPr>
              <w:pStyle w:val="9"/>
              <w:spacing w:before="9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>
            <w:pPr>
              <w:pStyle w:val="9"/>
              <w:spacing w:before="9"/>
              <w:ind w:left="103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1329" w:type="dxa"/>
          </w:tcPr>
          <w:p>
            <w:pPr>
              <w:pStyle w:val="9"/>
              <w:spacing w:before="9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9" w:type="dxa"/>
          </w:tcPr>
          <w:p>
            <w:pPr>
              <w:pStyle w:val="9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>
            <w:pPr>
              <w:pStyle w:val="9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4" w:type="dxa"/>
          </w:tcPr>
          <w:p>
            <w:pPr>
              <w:pStyle w:val="9"/>
              <w:spacing w:before="9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4" w:type="dxa"/>
          </w:tcPr>
          <w:p>
            <w:pPr>
              <w:pStyle w:val="9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912" w:type="dxa"/>
          </w:tcPr>
          <w:p>
            <w:pPr>
              <w:pStyle w:val="9"/>
              <w:spacing w:before="9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50" w:type="dxa"/>
          </w:tcPr>
          <w:p>
            <w:pPr>
              <w:pStyle w:val="9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>
            <w:pPr>
              <w:pStyle w:val="9"/>
              <w:spacing w:before="8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839" w:type="dxa"/>
          </w:tcPr>
          <w:p>
            <w:pPr>
              <w:pStyle w:val="9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>
            <w:pPr>
              <w:pStyle w:val="9"/>
              <w:spacing w:before="8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</w:tcPr>
          <w:p>
            <w:pPr>
              <w:pStyle w:val="9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>
            <w:pPr>
              <w:pStyle w:val="9"/>
              <w:spacing w:before="8"/>
              <w:ind w:left="10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329" w:type="dxa"/>
          </w:tcPr>
          <w:p>
            <w:pPr>
              <w:pStyle w:val="9"/>
              <w:spacing w:before="8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609" w:type="dxa"/>
          </w:tcPr>
          <w:p>
            <w:pPr>
              <w:pStyle w:val="9"/>
              <w:spacing w:before="8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604" w:type="dxa"/>
          </w:tcPr>
          <w:p>
            <w:pPr>
              <w:pStyle w:val="9"/>
              <w:spacing w:before="8"/>
              <w:ind w:left="106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>
            <w:pPr>
              <w:pStyle w:val="9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9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2"/>
        <w:spacing w:after="39" w:line="275" w:lineRule="exact"/>
        <w:ind w:left="2988" w:right="3301"/>
        <w:jc w:val="center"/>
      </w:pPr>
      <w:r>
        <w:t>Результаты ОГЭ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в 9</w:t>
      </w:r>
      <w:r>
        <w:rPr>
          <w:spacing w:val="-5"/>
        </w:rPr>
        <w:t xml:space="preserve"> </w:t>
      </w:r>
      <w:r>
        <w:t>классе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35"/>
        <w:gridCol w:w="839"/>
        <w:gridCol w:w="835"/>
        <w:gridCol w:w="835"/>
        <w:gridCol w:w="892"/>
        <w:gridCol w:w="1329"/>
        <w:gridCol w:w="609"/>
        <w:gridCol w:w="604"/>
        <w:gridCol w:w="854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50" w:type="dxa"/>
            <w:vMerge w:val="restart"/>
          </w:tcPr>
          <w:p>
            <w:pPr>
              <w:pStyle w:val="9"/>
              <w:spacing w:before="11" w:line="259" w:lineRule="auto"/>
              <w:ind w:left="105" w:right="23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35" w:type="dxa"/>
            <w:vMerge w:val="restart"/>
          </w:tcPr>
          <w:p>
            <w:pPr>
              <w:pStyle w:val="9"/>
              <w:spacing w:before="11" w:line="259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839" w:type="dxa"/>
            <w:vMerge w:val="restart"/>
          </w:tcPr>
          <w:p>
            <w:pPr>
              <w:pStyle w:val="9"/>
              <w:spacing w:before="15" w:line="271" w:lineRule="auto"/>
              <w:ind w:left="106" w:right="138"/>
              <w:rPr>
                <w:sz w:val="24"/>
              </w:rPr>
            </w:pPr>
            <w:r>
              <w:rPr>
                <w:sz w:val="24"/>
              </w:rPr>
              <w:t>Ср.от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670" w:type="dxa"/>
            <w:gridSpan w:val="2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  <w:gridSpan w:val="2"/>
          </w:tcPr>
          <w:p>
            <w:pPr>
              <w:pStyle w:val="9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3" w:type="dxa"/>
            <w:gridSpan w:val="2"/>
          </w:tcPr>
          <w:p>
            <w:pPr>
              <w:pStyle w:val="9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  <w:gridSpan w:val="2"/>
          </w:tcPr>
          <w:p>
            <w:pPr>
              <w:pStyle w:val="9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1329" w:type="dxa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>
            <w:pPr>
              <w:pStyle w:val="9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-во</w:t>
            </w:r>
          </w:p>
        </w:tc>
        <w:tc>
          <w:tcPr>
            <w:tcW w:w="604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4" w:type="dxa"/>
          </w:tcPr>
          <w:p>
            <w:pPr>
              <w:pStyle w:val="9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Колво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50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>
            <w:pPr>
              <w:pStyle w:val="9"/>
              <w:spacing w:before="11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5" w:type="dxa"/>
          </w:tcPr>
          <w:p>
            <w:pPr>
              <w:pStyle w:val="9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2" w:type="dxa"/>
          </w:tcPr>
          <w:p>
            <w:pPr>
              <w:pStyle w:val="9"/>
              <w:spacing w:before="11"/>
              <w:ind w:left="10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329" w:type="dxa"/>
          </w:tcPr>
          <w:p>
            <w:pPr>
              <w:pStyle w:val="9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>
            <w:pPr>
              <w:pStyle w:val="9"/>
              <w:spacing w:before="11"/>
              <w:ind w:left="11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604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>
            <w:pPr>
              <w:pStyle w:val="9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</w:tcPr>
          <w:p>
            <w:pPr>
              <w:pStyle w:val="9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11"/>
        <w:rPr>
          <w:b/>
          <w:sz w:val="28"/>
        </w:rPr>
      </w:pPr>
    </w:p>
    <w:p>
      <w:pPr>
        <w:spacing w:before="0" w:after="35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Сводная 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 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tbl>
      <w:tblPr>
        <w:tblStyle w:val="4"/>
        <w:tblW w:w="0" w:type="auto"/>
        <w:tblInd w:w="10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1234"/>
        <w:gridCol w:w="1181"/>
        <w:gridCol w:w="1239"/>
        <w:gridCol w:w="1177"/>
        <w:gridCol w:w="1239"/>
        <w:gridCol w:w="1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9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415" w:type="dxa"/>
            <w:gridSpan w:val="2"/>
          </w:tcPr>
          <w:p>
            <w:pPr>
              <w:pStyle w:val="9"/>
              <w:spacing w:before="1"/>
              <w:ind w:left="10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2416" w:type="dxa"/>
            <w:gridSpan w:val="2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416" w:type="dxa"/>
            <w:gridSpan w:val="2"/>
          </w:tcPr>
          <w:p>
            <w:pPr>
              <w:pStyle w:val="9"/>
              <w:spacing w:before="1"/>
              <w:ind w:left="10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19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181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Кач.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Кач.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Успев.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Кач.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90" w:type="dxa"/>
          </w:tcPr>
          <w:p>
            <w:pPr>
              <w:pStyle w:val="9"/>
              <w:spacing w:before="1" w:line="259" w:lineRule="auto"/>
              <w:ind w:left="105" w:right="56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234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9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90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34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190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  <w:tc>
          <w:tcPr>
            <w:tcW w:w="1234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10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190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34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10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190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34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</w:p>
        </w:tc>
        <w:tc>
          <w:tcPr>
            <w:tcW w:w="123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1177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90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34" w:type="dxa"/>
          </w:tcPr>
          <w:p>
            <w:pPr>
              <w:pStyle w:val="9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1" w:type="dxa"/>
          </w:tcPr>
          <w:p>
            <w:pPr>
              <w:pStyle w:val="9"/>
              <w:spacing w:before="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43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10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50</w:t>
            </w:r>
          </w:p>
        </w:tc>
        <w:tc>
          <w:tcPr>
            <w:tcW w:w="1239" w:type="dxa"/>
          </w:tcPr>
          <w:p>
            <w:pPr>
              <w:pStyle w:val="9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7" w:type="dxa"/>
          </w:tcPr>
          <w:p>
            <w:pPr>
              <w:pStyle w:val="9"/>
              <w:spacing w:before="1"/>
              <w:ind w:left="99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10"/>
        <w:rPr>
          <w:b/>
          <w:sz w:val="21"/>
        </w:rPr>
      </w:pPr>
    </w:p>
    <w:p>
      <w:pPr>
        <w:pStyle w:val="6"/>
        <w:spacing w:before="10"/>
        <w:rPr>
          <w:b/>
          <w:sz w:val="27"/>
        </w:rPr>
      </w:pPr>
    </w:p>
    <w:p>
      <w:pPr>
        <w:spacing w:before="1" w:line="271" w:lineRule="auto"/>
        <w:ind w:left="1299" w:right="983" w:hanging="10"/>
        <w:jc w:val="left"/>
        <w:rPr>
          <w:b/>
          <w:sz w:val="24"/>
        </w:rPr>
      </w:pPr>
      <w:r>
        <w:rPr>
          <w:b/>
          <w:sz w:val="24"/>
          <w:u w:val="thick"/>
        </w:rPr>
        <w:t>Задачи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итогам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диагностических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 учащихся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9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классов, которые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необходимо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решить:</w:t>
      </w:r>
    </w:p>
    <w:p>
      <w:pPr>
        <w:pStyle w:val="6"/>
        <w:spacing w:line="268" w:lineRule="auto"/>
        <w:ind w:left="1299" w:right="985" w:hanging="10"/>
        <w:jc w:val="both"/>
      </w:pPr>
      <w:r>
        <w:t>Учителям-предметникам необходимо</w:t>
      </w:r>
      <w:r>
        <w:rPr>
          <w:spacing w:val="1"/>
        </w:rPr>
        <w:t xml:space="preserve"> </w:t>
      </w:r>
      <w:r>
        <w:t>создание на каждом уроке таких условий, чтобы</w:t>
      </w:r>
      <w:r>
        <w:rPr>
          <w:spacing w:val="1"/>
        </w:rPr>
        <w:t xml:space="preserve"> </w:t>
      </w:r>
      <w:r>
        <w:t>основами изучаемого материала учащиеся овладели на самом уроке, но усваиваться эти</w:t>
      </w:r>
      <w:r>
        <w:rPr>
          <w:spacing w:val="1"/>
        </w:rPr>
        <w:t xml:space="preserve"> </w:t>
      </w:r>
      <w:r>
        <w:t>основы должны не механически, а осознанно (добросовестная подготовка к каждому</w:t>
      </w:r>
      <w:r>
        <w:rPr>
          <w:spacing w:val="1"/>
        </w:rPr>
        <w:t xml:space="preserve"> </w:t>
      </w:r>
      <w:r>
        <w:t>уроку,</w:t>
      </w:r>
      <w:r>
        <w:rPr>
          <w:spacing w:val="3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поурочного</w:t>
      </w:r>
      <w:r>
        <w:rPr>
          <w:spacing w:val="2"/>
        </w:rPr>
        <w:t xml:space="preserve"> </w:t>
      </w:r>
      <w:r>
        <w:t>плана).</w:t>
      </w:r>
    </w:p>
    <w:p>
      <w:pPr>
        <w:spacing w:after="0" w:line="268" w:lineRule="auto"/>
        <w:jc w:val="both"/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pStyle w:val="6"/>
        <w:spacing w:before="70" w:line="271" w:lineRule="auto"/>
        <w:ind w:left="1299" w:right="975" w:hanging="10"/>
        <w:jc w:val="both"/>
      </w:pPr>
      <w:r>
        <w:t>В частности, учителям - предметникам при подготовке к уроку необходимо   продумать</w:t>
      </w:r>
      <w:r>
        <w:rPr>
          <w:spacing w:val="1"/>
        </w:rPr>
        <w:t xml:space="preserve"> </w:t>
      </w:r>
      <w:r>
        <w:t>не только объем информации, с которой будет знакомить учащихся, но главным образом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изучаемого материала уже на самом уроке. Необходимо добиваться того, чтобы новый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осмысливался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запоминался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прежде всего умением учителя выделять главное, чтобы учащиеся поняли и усвоили суть</w:t>
      </w:r>
      <w:r>
        <w:rPr>
          <w:spacing w:val="-57"/>
        </w:rPr>
        <w:t xml:space="preserve"> </w:t>
      </w:r>
      <w:r>
        <w:t>(главную</w:t>
      </w:r>
      <w:r>
        <w:rPr>
          <w:spacing w:val="-1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правило),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-3"/>
        </w:rPr>
        <w:t xml:space="preserve"> </w:t>
      </w:r>
      <w:r>
        <w:t>материал.</w:t>
      </w:r>
    </w:p>
    <w:p>
      <w:pPr>
        <w:pStyle w:val="6"/>
        <w:spacing w:line="271" w:lineRule="auto"/>
        <w:ind w:left="1299" w:right="984" w:hanging="10"/>
        <w:jc w:val="both"/>
      </w:pP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работы (на</w:t>
      </w:r>
      <w:r>
        <w:rPr>
          <w:spacing w:val="1"/>
        </w:rPr>
        <w:t xml:space="preserve"> </w:t>
      </w:r>
      <w:r>
        <w:t>уроке).</w:t>
      </w:r>
    </w:p>
    <w:p>
      <w:pPr>
        <w:pStyle w:val="6"/>
        <w:spacing w:before="6"/>
        <w:ind w:left="1290"/>
        <w:jc w:val="both"/>
      </w:pPr>
      <w:r>
        <w:t>Соблюдение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внутрипреметных</w:t>
      </w:r>
      <w:r>
        <w:rPr>
          <w:spacing w:val="-6"/>
        </w:rPr>
        <w:t xml:space="preserve"> </w:t>
      </w:r>
      <w:r>
        <w:t>связей.</w:t>
      </w:r>
    </w:p>
    <w:p>
      <w:pPr>
        <w:pStyle w:val="6"/>
        <w:spacing w:before="36" w:line="271" w:lineRule="auto"/>
        <w:ind w:left="1299" w:right="984" w:hanging="10"/>
        <w:jc w:val="both"/>
      </w:pPr>
      <w:r>
        <w:t>Формирование и повышение уровня</w:t>
      </w:r>
      <w:r>
        <w:rPr>
          <w:spacing w:val="1"/>
        </w:rPr>
        <w:t xml:space="preserve"> </w:t>
      </w:r>
      <w:r>
        <w:t>общеинтеллектуальных навыков учащихся (прежде</w:t>
      </w:r>
      <w:r>
        <w:rPr>
          <w:spacing w:val="1"/>
        </w:rPr>
        <w:t xml:space="preserve"> </w:t>
      </w:r>
      <w:r>
        <w:t>всего вычислительных и навыков чтения). Надо учить работать с учебником именно на</w:t>
      </w:r>
      <w:r>
        <w:rPr>
          <w:spacing w:val="1"/>
        </w:rPr>
        <w:t xml:space="preserve"> </w:t>
      </w:r>
      <w:r>
        <w:t>уроке, школьники должны учиться выделять главное из прочитанного, составлять план</w:t>
      </w:r>
      <w:r>
        <w:rPr>
          <w:spacing w:val="1"/>
        </w:rPr>
        <w:t xml:space="preserve"> </w:t>
      </w:r>
      <w:r>
        <w:t>прочитанного,</w:t>
      </w:r>
      <w:r>
        <w:rPr>
          <w:spacing w:val="3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конспектировать.</w:t>
      </w:r>
    </w:p>
    <w:p>
      <w:pPr>
        <w:pStyle w:val="6"/>
        <w:spacing w:before="1" w:line="271" w:lineRule="auto"/>
        <w:ind w:left="1299" w:right="984" w:hanging="10"/>
        <w:jc w:val="both"/>
      </w:pP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-57"/>
        </w:rPr>
        <w:t xml:space="preserve"> </w:t>
      </w:r>
      <w:r>
        <w:t>предпрофильную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школы.</w:t>
      </w:r>
    </w:p>
    <w:p>
      <w:pPr>
        <w:pStyle w:val="8"/>
        <w:numPr>
          <w:ilvl w:val="0"/>
          <w:numId w:val="4"/>
        </w:numPr>
        <w:tabs>
          <w:tab w:val="left" w:pos="1613"/>
        </w:tabs>
        <w:spacing w:before="1" w:after="0" w:line="271" w:lineRule="auto"/>
        <w:ind w:left="1299" w:right="972" w:hanging="10"/>
        <w:jc w:val="both"/>
        <w:rPr>
          <w:sz w:val="24"/>
        </w:rPr>
      </w:pPr>
      <w:r>
        <w:rPr>
          <w:sz w:val="24"/>
        </w:rPr>
        <w:t>Учителям - предметникам, преподающим в 9-м классе,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 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ГИА,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>
      <w:pPr>
        <w:pStyle w:val="8"/>
        <w:numPr>
          <w:ilvl w:val="0"/>
          <w:numId w:val="4"/>
        </w:numPr>
        <w:tabs>
          <w:tab w:val="left" w:pos="1613"/>
        </w:tabs>
        <w:spacing w:before="1" w:after="0" w:line="273" w:lineRule="auto"/>
        <w:ind w:left="1290" w:right="985" w:firstLine="0"/>
        <w:jc w:val="left"/>
        <w:rPr>
          <w:b/>
          <w:sz w:val="24"/>
        </w:rPr>
      </w:pPr>
      <w:r>
        <w:rPr>
          <w:sz w:val="24"/>
        </w:rPr>
        <w:t>Учителям</w:t>
      </w:r>
      <w:r>
        <w:rPr>
          <w:spacing w:val="56"/>
          <w:sz w:val="24"/>
        </w:rPr>
        <w:t xml:space="preserve"> </w:t>
      </w:r>
      <w:r>
        <w:rPr>
          <w:sz w:val="24"/>
        </w:rPr>
        <w:t>-предметникам,</w:t>
      </w:r>
      <w:r>
        <w:rPr>
          <w:spacing w:val="52"/>
          <w:sz w:val="24"/>
        </w:rPr>
        <w:t xml:space="preserve"> </w:t>
      </w:r>
      <w:r>
        <w:rPr>
          <w:sz w:val="24"/>
        </w:rPr>
        <w:t>преподающим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9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разноуровневую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вести</w:t>
      </w:r>
      <w:r>
        <w:rPr>
          <w:spacing w:val="42"/>
          <w:sz w:val="24"/>
        </w:rPr>
        <w:t xml:space="preserve"> </w:t>
      </w:r>
      <w:r>
        <w:rPr>
          <w:sz w:val="24"/>
        </w:rPr>
        <w:t>систематическую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10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2"/>
          <w:sz w:val="24"/>
        </w:rPr>
        <w:t xml:space="preserve"> </w:t>
      </w:r>
      <w:r>
        <w:rPr>
          <w:sz w:val="24"/>
        </w:rPr>
        <w:t>демоверсий</w:t>
      </w:r>
      <w:r>
        <w:rPr>
          <w:spacing w:val="5"/>
          <w:sz w:val="24"/>
        </w:rPr>
        <w:t xml:space="preserve"> </w:t>
      </w:r>
      <w:r>
        <w:rPr>
          <w:sz w:val="24"/>
        </w:rPr>
        <w:t>КИМов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всем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</w:p>
    <w:p>
      <w:pPr>
        <w:pStyle w:val="6"/>
        <w:spacing w:line="268" w:lineRule="auto"/>
        <w:ind w:left="1299" w:right="974" w:hanging="10"/>
        <w:jc w:val="both"/>
      </w:pPr>
      <w:r>
        <w:t>МБОУ «Фёдоровская ООШ» корпус №2 Сорочинского городского округа 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 в возрасте от 1,5 месяцев (при создании</w:t>
      </w:r>
      <w:r>
        <w:rPr>
          <w:spacing w:val="60"/>
        </w:rPr>
        <w:t xml:space="preserve"> </w:t>
      </w:r>
      <w:r>
        <w:t>соответствующих условий)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отношений.</w:t>
      </w:r>
      <w:r>
        <w:rPr>
          <w:spacing w:val="61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 образования МБОУ «Фёдоровская ООШ» корпус №2</w:t>
      </w:r>
      <w:r>
        <w:rPr>
          <w:spacing w:val="1"/>
        </w:rPr>
        <w:t xml:space="preserve"> </w:t>
      </w:r>
      <w:r>
        <w:t>(далее Программа) 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результаты),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 графика, рабочих программ, учебных предметов, курсов 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5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материалов.</w:t>
      </w:r>
    </w:p>
    <w:p>
      <w:pPr>
        <w:pStyle w:val="6"/>
        <w:tabs>
          <w:tab w:val="left" w:pos="2896"/>
          <w:tab w:val="left" w:pos="4954"/>
          <w:tab w:val="left" w:pos="6598"/>
          <w:tab w:val="left" w:pos="6987"/>
          <w:tab w:val="left" w:pos="8613"/>
          <w:tab w:val="left" w:pos="8992"/>
        </w:tabs>
        <w:spacing w:before="5" w:line="271" w:lineRule="auto"/>
        <w:ind w:left="1290" w:right="973" w:firstLine="422"/>
      </w:pPr>
      <w:r>
        <w:t>Разработка</w:t>
      </w:r>
      <w:r>
        <w:rPr>
          <w:spacing w:val="40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осуществлена</w:t>
      </w:r>
      <w:r>
        <w:rPr>
          <w:spacing w:val="40"/>
        </w:rPr>
        <w:t xml:space="preserve"> </w:t>
      </w:r>
      <w:r>
        <w:t>согласно</w:t>
      </w:r>
      <w:r>
        <w:rPr>
          <w:spacing w:val="41"/>
        </w:rPr>
        <w:t xml:space="preserve"> </w:t>
      </w:r>
      <w:r>
        <w:t>ФЗ</w:t>
      </w:r>
      <w:r>
        <w:rPr>
          <w:spacing w:val="41"/>
        </w:rPr>
        <w:t xml:space="preserve"> </w:t>
      </w:r>
      <w:r>
        <w:t>«Об</w:t>
      </w:r>
      <w:r>
        <w:rPr>
          <w:spacing w:val="39"/>
        </w:rPr>
        <w:t xml:space="preserve"> </w:t>
      </w:r>
      <w:r>
        <w:t>образовании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27"/>
        </w:rPr>
        <w:t xml:space="preserve"> </w:t>
      </w:r>
      <w:r>
        <w:t>(N273-ФЗ</w:t>
      </w:r>
      <w:r>
        <w:rPr>
          <w:spacing w:val="23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</w:t>
      </w:r>
      <w:r>
        <w:rPr>
          <w:spacing w:val="28"/>
        </w:rPr>
        <w:t xml:space="preserve"> </w:t>
      </w:r>
      <w:r>
        <w:t>декабря</w:t>
      </w:r>
      <w:r>
        <w:rPr>
          <w:spacing w:val="32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года).</w:t>
      </w:r>
      <w:r>
        <w:rPr>
          <w:spacing w:val="31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разработана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утверждена</w:t>
      </w:r>
      <w:r>
        <w:rPr>
          <w:spacing w:val="-57"/>
        </w:rPr>
        <w:t xml:space="preserve"> </w:t>
      </w:r>
      <w:r>
        <w:t>дошкольным</w:t>
      </w:r>
      <w:r>
        <w:tab/>
      </w:r>
      <w:r>
        <w:t>образовательным</w:t>
      </w:r>
      <w:r>
        <w:tab/>
      </w:r>
      <w:r>
        <w:t>учреждением</w:t>
      </w:r>
      <w:r>
        <w:tab/>
      </w:r>
      <w:r>
        <w:t>в</w:t>
      </w:r>
      <w:r>
        <w:tab/>
      </w:r>
      <w:r>
        <w:t>соответствии</w:t>
      </w:r>
      <w:r>
        <w:tab/>
      </w:r>
      <w:r>
        <w:t>с</w:t>
      </w:r>
      <w:r>
        <w:tab/>
      </w:r>
      <w:r>
        <w:t>федеральными</w:t>
      </w:r>
      <w:r>
        <w:rPr>
          <w:spacing w:val="-57"/>
        </w:rPr>
        <w:t xml:space="preserve"> </w:t>
      </w:r>
      <w:r>
        <w:t>государственными образовательными стандартами дошкольного образования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науки</w:t>
      </w:r>
      <w:r>
        <w:rPr>
          <w:spacing w:val="16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октября</w:t>
      </w:r>
      <w:r>
        <w:rPr>
          <w:spacing w:val="15"/>
        </w:rPr>
        <w:t xml:space="preserve"> </w:t>
      </w:r>
      <w:r>
        <w:t>2013</w:t>
      </w:r>
      <w:r>
        <w:rPr>
          <w:spacing w:val="6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1155</w:t>
      </w:r>
      <w:r>
        <w:rPr>
          <w:spacing w:val="-57"/>
        </w:rPr>
        <w:t xml:space="preserve"> </w:t>
      </w:r>
      <w:r>
        <w:t>г).</w:t>
      </w:r>
    </w:p>
    <w:p>
      <w:pPr>
        <w:pStyle w:val="6"/>
        <w:spacing w:before="6" w:line="271" w:lineRule="auto"/>
        <w:ind w:left="1299" w:right="983" w:hanging="10"/>
      </w:pPr>
      <w:r>
        <w:t>Программа</w:t>
      </w:r>
      <w:r>
        <w:rPr>
          <w:spacing w:val="6"/>
        </w:rPr>
        <w:t xml:space="preserve"> </w:t>
      </w:r>
      <w:r>
        <w:t>определяет</w:t>
      </w:r>
      <w:r>
        <w:rPr>
          <w:spacing w:val="12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дошкольного</w:t>
      </w:r>
      <w:r>
        <w:rPr>
          <w:spacing w:val="2"/>
        </w:rPr>
        <w:t xml:space="preserve"> </w:t>
      </w:r>
      <w:r>
        <w:t>образования.</w:t>
      </w:r>
    </w:p>
    <w:p>
      <w:pPr>
        <w:pStyle w:val="6"/>
        <w:spacing w:before="6" w:line="271" w:lineRule="auto"/>
        <w:ind w:left="1299" w:right="980" w:firstLine="475"/>
        <w:jc w:val="both"/>
      </w:pPr>
      <w:r>
        <w:t>Программа обеспечивает развитие личности детей в возрасте от 1,5 мес. до 7 лет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общения и деятельности с учетом их возрастных, 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особенностей.</w:t>
      </w:r>
    </w:p>
    <w:p>
      <w:pPr>
        <w:pStyle w:val="6"/>
        <w:spacing w:line="271" w:lineRule="auto"/>
        <w:ind w:left="1299" w:right="975" w:firstLine="413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9"/>
        </w:rPr>
        <w:t xml:space="preserve"> </w:t>
      </w:r>
      <w:r>
        <w:t>позитивной</w:t>
      </w:r>
      <w:r>
        <w:rPr>
          <w:spacing w:val="4"/>
        </w:rPr>
        <w:t xml:space="preserve"> </w:t>
      </w:r>
      <w:r>
        <w:t>социализации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индивидуализации,</w:t>
      </w:r>
      <w:r>
        <w:rPr>
          <w:spacing w:val="10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детей</w:t>
      </w:r>
    </w:p>
    <w:p>
      <w:pPr>
        <w:spacing w:after="0" w:line="271" w:lineRule="auto"/>
        <w:jc w:val="both"/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6"/>
        <w:spacing w:before="70" w:line="271" w:lineRule="auto"/>
        <w:ind w:left="1299" w:right="978"/>
        <w:jc w:val="both"/>
      </w:pP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(объем, содержание и планируемые результаты в виде целевых 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>
      <w:pPr>
        <w:pStyle w:val="6"/>
        <w:tabs>
          <w:tab w:val="left" w:pos="8509"/>
        </w:tabs>
        <w:spacing w:before="5" w:line="271" w:lineRule="auto"/>
        <w:ind w:left="1299" w:right="974" w:firstLine="413"/>
        <w:jc w:val="both"/>
      </w:pPr>
      <w:r>
        <w:t>Программа</w:t>
      </w:r>
      <w:r>
        <w:rPr>
          <w:spacing w:val="113"/>
        </w:rPr>
        <w:t xml:space="preserve"> </w:t>
      </w:r>
      <w:r>
        <w:t>включает</w:t>
      </w:r>
      <w:r>
        <w:rPr>
          <w:spacing w:val="116"/>
        </w:rPr>
        <w:t xml:space="preserve"> </w:t>
      </w:r>
      <w:r>
        <w:t>три</w:t>
      </w:r>
      <w:r>
        <w:rPr>
          <w:spacing w:val="112"/>
        </w:rPr>
        <w:t xml:space="preserve"> </w:t>
      </w:r>
      <w:r>
        <w:t>основных</w:t>
      </w:r>
      <w:r>
        <w:rPr>
          <w:spacing w:val="115"/>
        </w:rPr>
        <w:t xml:space="preserve"> </w:t>
      </w:r>
      <w:r>
        <w:t>раздела:</w:t>
      </w:r>
      <w:r>
        <w:rPr>
          <w:spacing w:val="119"/>
        </w:rPr>
        <w:t xml:space="preserve"> </w:t>
      </w:r>
      <w:r>
        <w:t>целевой,</w:t>
      </w:r>
      <w:r>
        <w:tab/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раздел.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развитие 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взаимодополняющих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областях:</w:t>
      </w:r>
    </w:p>
    <w:p>
      <w:pPr>
        <w:pStyle w:val="6"/>
        <w:spacing w:before="1"/>
        <w:ind w:left="1290"/>
      </w:pPr>
      <w:r>
        <w:t>-социально-коммуникативное</w:t>
      </w:r>
      <w:r>
        <w:rPr>
          <w:spacing w:val="-6"/>
        </w:rPr>
        <w:t xml:space="preserve"> </w:t>
      </w:r>
      <w:r>
        <w:t>развитие;</w:t>
      </w:r>
    </w:p>
    <w:p>
      <w:pPr>
        <w:pStyle w:val="6"/>
        <w:spacing w:before="46"/>
        <w:ind w:left="1290"/>
      </w:pPr>
      <w:r>
        <w:t>-познавательное</w:t>
      </w:r>
      <w:r>
        <w:rPr>
          <w:spacing w:val="-3"/>
        </w:rPr>
        <w:t xml:space="preserve"> </w:t>
      </w:r>
      <w:r>
        <w:t>развитие;</w:t>
      </w:r>
    </w:p>
    <w:p>
      <w:pPr>
        <w:pStyle w:val="6"/>
        <w:spacing w:before="41"/>
        <w:ind w:left="1290"/>
      </w:pPr>
      <w:r>
        <w:t>-речевое</w:t>
      </w:r>
      <w:r>
        <w:rPr>
          <w:spacing w:val="-5"/>
        </w:rPr>
        <w:t xml:space="preserve"> </w:t>
      </w:r>
      <w:r>
        <w:t>развитие;</w:t>
      </w:r>
    </w:p>
    <w:p>
      <w:pPr>
        <w:pStyle w:val="6"/>
        <w:spacing w:before="41" w:line="271" w:lineRule="auto"/>
        <w:ind w:left="1299" w:right="4379" w:hanging="10"/>
      </w:pPr>
      <w:r>
        <w:t>-художественно-эстетическое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59"/>
        </w:rPr>
        <w:t xml:space="preserve"> </w:t>
      </w:r>
      <w:r>
        <w:t>-физическое</w:t>
      </w:r>
      <w:r>
        <w:rPr>
          <w:spacing w:val="-57"/>
        </w:rPr>
        <w:t xml:space="preserve"> </w:t>
      </w:r>
      <w:r>
        <w:t>развитие.</w:t>
      </w:r>
    </w:p>
    <w:p>
      <w:pPr>
        <w:pStyle w:val="6"/>
        <w:spacing w:before="5" w:line="271" w:lineRule="auto"/>
        <w:ind w:left="1299" w:right="984" w:firstLine="475"/>
        <w:jc w:val="both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 и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Программы.</w:t>
      </w:r>
    </w:p>
    <w:p>
      <w:pPr>
        <w:pStyle w:val="6"/>
        <w:rPr>
          <w:sz w:val="28"/>
        </w:rPr>
      </w:pPr>
    </w:p>
    <w:p>
      <w:pPr>
        <w:pStyle w:val="6"/>
        <w:spacing w:before="1" w:line="268" w:lineRule="auto"/>
        <w:ind w:left="1299" w:right="980" w:hanging="10"/>
        <w:jc w:val="both"/>
      </w:pPr>
      <w:r>
        <w:rPr>
          <w:b/>
        </w:rPr>
        <w:t>ВЫВОД</w:t>
      </w:r>
      <w:r>
        <w:t>: МБОУ «Фёдоровская ООШ» корпус №2 в дошкольной группе организована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воспитательно-образовательный</w:t>
      </w:r>
      <w:r>
        <w:rPr>
          <w:spacing w:val="2"/>
        </w:rPr>
        <w:t xml:space="preserve"> </w:t>
      </w:r>
      <w:r>
        <w:t>процесс.</w:t>
      </w:r>
    </w:p>
    <w:p>
      <w:pPr>
        <w:pStyle w:val="6"/>
        <w:spacing w:before="11"/>
        <w:ind w:left="1713"/>
        <w:jc w:val="both"/>
      </w:pP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программой</w:t>
      </w:r>
      <w:r>
        <w:rPr>
          <w:spacing w:val="33"/>
        </w:rPr>
        <w:t xml:space="preserve"> </w:t>
      </w:r>
      <w:r>
        <w:t>дошкольного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МБОУ</w:t>
      </w:r>
    </w:p>
    <w:p>
      <w:pPr>
        <w:pStyle w:val="6"/>
        <w:spacing w:before="32" w:line="268" w:lineRule="auto"/>
        <w:ind w:left="1299" w:right="975"/>
        <w:jc w:val="both"/>
      </w:pPr>
      <w:r>
        <w:t>«Фёдоровская ООШ» корпус №2</w:t>
      </w:r>
      <w:r>
        <w:rPr>
          <w:spacing w:val="61"/>
        </w:rPr>
        <w:t xml:space="preserve"> </w:t>
      </w:r>
      <w:r>
        <w:t>был</w:t>
      </w:r>
      <w:r>
        <w:rPr>
          <w:spacing w:val="60"/>
        </w:rPr>
        <w:t xml:space="preserve"> </w:t>
      </w:r>
      <w:r>
        <w:t>составлен учебный план на 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t xml:space="preserve"> учебный</w:t>
      </w:r>
      <w:r>
        <w:rPr>
          <w:spacing w:val="1"/>
        </w:rPr>
        <w:t xml:space="preserve"> </w:t>
      </w:r>
      <w:r>
        <w:t>год, в структуре которого отражалась</w:t>
      </w:r>
      <w:r>
        <w:rPr>
          <w:spacing w:val="1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>обязательной части Программы 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включала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занятий.</w:t>
      </w:r>
    </w:p>
    <w:p>
      <w:pPr>
        <w:pStyle w:val="6"/>
        <w:spacing w:before="13" w:line="271" w:lineRule="auto"/>
        <w:ind w:left="1299" w:right="981" w:firstLine="413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занятия, его максимально</w:t>
      </w:r>
      <w:r>
        <w:rPr>
          <w:spacing w:val="1"/>
        </w:rPr>
        <w:t xml:space="preserve"> </w:t>
      </w:r>
      <w:r>
        <w:t>допустимый объем соответствовали</w:t>
      </w:r>
      <w:r>
        <w:rPr>
          <w:spacing w:val="1"/>
        </w:rPr>
        <w:t xml:space="preserve"> </w:t>
      </w:r>
      <w:r>
        <w:t>требованиям СанПиН 2.4.1.3049 – 13. В середине занятия проводилась</w:t>
      </w:r>
      <w:r>
        <w:rPr>
          <w:spacing w:val="1"/>
        </w:rPr>
        <w:t xml:space="preserve"> </w:t>
      </w:r>
      <w:r>
        <w:t>физкультурная</w:t>
      </w:r>
      <w:r>
        <w:rPr>
          <w:spacing w:val="1"/>
        </w:rPr>
        <w:t xml:space="preserve"> </w:t>
      </w:r>
      <w:r>
        <w:t>минутка.</w:t>
      </w:r>
      <w:r>
        <w:rPr>
          <w:spacing w:val="3"/>
        </w:rPr>
        <w:t xml:space="preserve"> </w:t>
      </w:r>
      <w:r>
        <w:t>Перерывы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занятий -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10</w:t>
      </w:r>
      <w:r>
        <w:rPr>
          <w:spacing w:val="-3"/>
        </w:rPr>
        <w:t xml:space="preserve"> </w:t>
      </w:r>
      <w:r>
        <w:t>минут.</w:t>
      </w:r>
    </w:p>
    <w:p>
      <w:pPr>
        <w:pStyle w:val="6"/>
        <w:spacing w:line="271" w:lineRule="auto"/>
        <w:ind w:left="1299" w:right="983" w:firstLine="413"/>
        <w:jc w:val="both"/>
      </w:pPr>
      <w:r>
        <w:t>Образовательная деятельность, требующая повышенной познавательной 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60"/>
        </w:rPr>
        <w:t xml:space="preserve"> </w:t>
      </w:r>
      <w:r>
        <w:t>утомления детей образовательная деятельность сочеталась</w:t>
      </w:r>
      <w:r>
        <w:rPr>
          <w:spacing w:val="60"/>
        </w:rPr>
        <w:t xml:space="preserve"> </w:t>
      </w:r>
      <w:r>
        <w:t>с занятиями</w:t>
      </w:r>
      <w:r>
        <w:rPr>
          <w:spacing w:val="1"/>
        </w:rPr>
        <w:t xml:space="preserve"> </w:t>
      </w:r>
      <w:r>
        <w:t>по физическому развитию и музыкальной деятельности. Построение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«Фёдоровская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основывалось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детьми.</w:t>
      </w:r>
    </w:p>
    <w:p>
      <w:pPr>
        <w:pStyle w:val="6"/>
        <w:spacing w:line="271" w:lineRule="auto"/>
        <w:ind w:left="1299" w:right="973" w:firstLine="413"/>
        <w:jc w:val="both"/>
      </w:pPr>
      <w:r>
        <w:t>Задачи образовательных областей реализовывались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занятий, а также в</w:t>
      </w:r>
      <w:r>
        <w:rPr>
          <w:spacing w:val="1"/>
        </w:rPr>
        <w:t xml:space="preserve"> </w:t>
      </w:r>
      <w:r>
        <w:t>ходе режимных моментов, совместной и самостоятельной деятельности детей ежедневно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сквозных</w:t>
      </w:r>
      <w:r>
        <w:rPr>
          <w:spacing w:val="-4"/>
        </w:rPr>
        <w:t xml:space="preserve"> </w:t>
      </w:r>
      <w:r>
        <w:t>механизмов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ребенка).</w:t>
      </w:r>
    </w:p>
    <w:p>
      <w:pPr>
        <w:pStyle w:val="6"/>
        <w:spacing w:line="271" w:lineRule="auto"/>
        <w:ind w:left="1299" w:right="981" w:firstLine="475"/>
        <w:jc w:val="both"/>
      </w:pPr>
      <w:r>
        <w:t>Образовательная деятельность осуществлялась</w:t>
      </w:r>
      <w:r>
        <w:rPr>
          <w:spacing w:val="1"/>
        </w:rPr>
        <w:t xml:space="preserve"> </w:t>
      </w:r>
      <w:r>
        <w:t>в первую и вторую половину дня.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реализовывалась</w:t>
      </w:r>
      <w:r>
        <w:rPr>
          <w:spacing w:val="1"/>
        </w:rPr>
        <w:t xml:space="preserve"> </w:t>
      </w:r>
      <w:r>
        <w:t>в течение всего времени пребывания детей в учреждении,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организованную образовательную деятельность, совместную деятельность взрослых и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моментов.</w:t>
      </w:r>
    </w:p>
    <w:p>
      <w:pPr>
        <w:spacing w:after="0" w:line="271" w:lineRule="auto"/>
        <w:jc w:val="both"/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6"/>
        <w:spacing w:before="70" w:line="271" w:lineRule="auto"/>
        <w:ind w:left="1299" w:right="979" w:firstLine="533"/>
        <w:jc w:val="both"/>
      </w:pPr>
      <w:r>
        <w:t>С целью создания комфортных условий для пребывания детей в детском саду,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 деятельность (занятия), совместную и самостоятельную деятельность, 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теплый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период.</w:t>
      </w:r>
    </w:p>
    <w:p>
      <w:pPr>
        <w:pStyle w:val="6"/>
        <w:spacing w:before="11"/>
        <w:rPr>
          <w:sz w:val="25"/>
        </w:rPr>
      </w:pPr>
    </w:p>
    <w:p>
      <w:pPr>
        <w:pStyle w:val="6"/>
        <w:spacing w:line="271" w:lineRule="auto"/>
        <w:ind w:left="1299" w:right="979" w:hanging="1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использованиеразнообразных</w:t>
      </w:r>
      <w:r>
        <w:rPr>
          <w:spacing w:val="1"/>
        </w:rPr>
        <w:t xml:space="preserve"> </w:t>
      </w:r>
      <w:r>
        <w:t>форм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детейпредоставлен</w:t>
      </w:r>
      <w:r>
        <w:rPr>
          <w:spacing w:val="-3"/>
        </w:rPr>
        <w:t xml:space="preserve"> </w:t>
      </w:r>
      <w:r>
        <w:t>достаточный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 дня.</w:t>
      </w:r>
    </w:p>
    <w:p>
      <w:pPr>
        <w:pStyle w:val="6"/>
        <w:spacing w:before="4"/>
        <w:rPr>
          <w:sz w:val="29"/>
        </w:rPr>
      </w:pPr>
    </w:p>
    <w:p>
      <w:pPr>
        <w:pStyle w:val="2"/>
        <w:jc w:val="both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</w:p>
    <w:p>
      <w:pPr>
        <w:pStyle w:val="6"/>
        <w:spacing w:before="26" w:line="276" w:lineRule="auto"/>
        <w:ind w:left="1299" w:right="983" w:hanging="10"/>
        <w:jc w:val="both"/>
      </w:pPr>
      <w:r>
        <w:t>В 202</w:t>
      </w:r>
      <w:r>
        <w:rPr>
          <w:rFonts w:hint="default"/>
          <w:lang w:val="ru-RU"/>
        </w:rPr>
        <w:t>2</w:t>
      </w:r>
      <w:r>
        <w:t>/202</w:t>
      </w:r>
      <w:r>
        <w:rPr>
          <w:rFonts w:hint="default"/>
          <w:lang w:val="ru-RU"/>
        </w:rPr>
        <w:t>3</w:t>
      </w:r>
      <w:r>
        <w:t xml:space="preserve"> учебном году</w:t>
      </w:r>
      <w:r>
        <w:rPr>
          <w:spacing w:val="1"/>
        </w:rPr>
        <w:t xml:space="preserve"> </w:t>
      </w:r>
      <w:r>
        <w:t>воспитательная работа школы осуществлялась в соответствии</w:t>
      </w:r>
      <w:r>
        <w:rPr>
          <w:spacing w:val="-57"/>
        </w:rPr>
        <w:t xml:space="preserve"> </w:t>
      </w:r>
      <w:r>
        <w:t>с 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>
      <w:pPr>
        <w:pStyle w:val="6"/>
        <w:spacing w:line="271" w:lineRule="auto"/>
        <w:ind w:left="1299" w:right="980" w:firstLine="52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являлось: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осмыслить свою индивидуальность, раскрыть свои желания и потребности, постичь свои</w:t>
      </w:r>
      <w:r>
        <w:rPr>
          <w:spacing w:val="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свое значение в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>
      <w:pPr>
        <w:pStyle w:val="2"/>
      </w:pPr>
      <w:r>
        <w:t>Задачи:</w:t>
      </w:r>
    </w:p>
    <w:p>
      <w:pPr>
        <w:pStyle w:val="6"/>
        <w:spacing w:before="27" w:line="268" w:lineRule="auto"/>
        <w:ind w:left="1299" w:right="1770" w:hanging="10"/>
      </w:pPr>
      <w:r>
        <w:t>Совершенствование системы воспитательной работы в классных коллективах;</w:t>
      </w:r>
      <w:r>
        <w:rPr>
          <w:spacing w:val="1"/>
        </w:rPr>
        <w:t xml:space="preserve"> </w:t>
      </w:r>
      <w:r>
        <w:t>формирование гуманистических отношений к окружающему миру, приобщение к</w:t>
      </w:r>
      <w:r>
        <w:rPr>
          <w:spacing w:val="-57"/>
        </w:rPr>
        <w:t xml:space="preserve"> </w:t>
      </w:r>
      <w:r>
        <w:t>общечеловеческим ценностям, освоение, усвоение, присвоение этих ценностей;</w:t>
      </w:r>
      <w:r>
        <w:rPr>
          <w:spacing w:val="1"/>
        </w:rPr>
        <w:t xml:space="preserve"> </w:t>
      </w:r>
      <w:r>
        <w:t>формирование гражданского самосознания, ответственности за судьбу Родины,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</w:t>
      </w:r>
      <w:r>
        <w:rPr>
          <w:spacing w:val="-7"/>
        </w:rPr>
        <w:t xml:space="preserve"> </w:t>
      </w:r>
      <w:r>
        <w:t>образе жизни,</w:t>
      </w:r>
      <w:r>
        <w:rPr>
          <w:spacing w:val="3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позиции;</w:t>
      </w:r>
    </w:p>
    <w:p>
      <w:pPr>
        <w:pStyle w:val="6"/>
        <w:tabs>
          <w:tab w:val="left" w:pos="2826"/>
          <w:tab w:val="left" w:pos="6548"/>
          <w:tab w:val="left" w:pos="8168"/>
          <w:tab w:val="left" w:pos="9300"/>
          <w:tab w:val="left" w:pos="10394"/>
        </w:tabs>
        <w:spacing w:before="1" w:line="276" w:lineRule="auto"/>
        <w:ind w:left="1299" w:right="978" w:hanging="10"/>
      </w:pPr>
      <w:r>
        <w:t>координация</w:t>
      </w:r>
      <w:r>
        <w:tab/>
      </w:r>
      <w:r>
        <w:t xml:space="preserve">деятельности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взаимодействие</w:t>
      </w:r>
      <w:r>
        <w:tab/>
      </w:r>
      <w:r>
        <w:t xml:space="preserve">всех  </w:t>
      </w:r>
      <w:r>
        <w:rPr>
          <w:spacing w:val="15"/>
        </w:rPr>
        <w:t xml:space="preserve"> </w:t>
      </w:r>
      <w:r>
        <w:t>звеньев</w:t>
      </w:r>
      <w:r>
        <w:tab/>
      </w:r>
      <w:r>
        <w:t>системы:</w:t>
      </w:r>
      <w:r>
        <w:tab/>
      </w:r>
      <w:r>
        <w:t>базового</w:t>
      </w:r>
      <w:r>
        <w:tab/>
      </w:r>
      <w:r>
        <w:t>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социума;</w:t>
      </w:r>
    </w:p>
    <w:p>
      <w:pPr>
        <w:pStyle w:val="6"/>
        <w:tabs>
          <w:tab w:val="left" w:pos="2397"/>
          <w:tab w:val="left" w:pos="2733"/>
          <w:tab w:val="left" w:pos="4013"/>
          <w:tab w:val="left" w:pos="5610"/>
          <w:tab w:val="left" w:pos="7538"/>
          <w:tab w:val="left" w:pos="9034"/>
        </w:tabs>
        <w:spacing w:line="271" w:lineRule="auto"/>
        <w:ind w:left="1299" w:right="987" w:hanging="10"/>
      </w:pPr>
      <w:r>
        <w:t>развитие</w:t>
      </w:r>
      <w:r>
        <w:tab/>
      </w:r>
      <w:r>
        <w:t>и</w:t>
      </w:r>
      <w:r>
        <w:tab/>
      </w:r>
      <w:r>
        <w:t>упрочение</w:t>
      </w:r>
      <w:r>
        <w:tab/>
      </w:r>
      <w:r>
        <w:t>ученического</w:t>
      </w:r>
      <w:r>
        <w:tab/>
      </w:r>
      <w:r>
        <w:t>самоуправления,</w:t>
      </w:r>
      <w:r>
        <w:tab/>
      </w:r>
      <w:r>
        <w:t xml:space="preserve">как  </w:t>
      </w:r>
      <w:r>
        <w:rPr>
          <w:spacing w:val="19"/>
        </w:rPr>
        <w:t xml:space="preserve"> </w:t>
      </w:r>
      <w:r>
        <w:t>основы</w:t>
      </w:r>
      <w:r>
        <w:tab/>
      </w:r>
      <w:r>
        <w:rPr>
          <w:spacing w:val="-1"/>
        </w:rPr>
        <w:t>социализации,</w:t>
      </w:r>
      <w:r>
        <w:rPr>
          <w:spacing w:val="-57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адаптации,</w:t>
      </w:r>
      <w:r>
        <w:rPr>
          <w:spacing w:val="-2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>
      <w:pPr>
        <w:pStyle w:val="6"/>
        <w:spacing w:line="271" w:lineRule="auto"/>
        <w:ind w:left="1299" w:right="981" w:hanging="10"/>
        <w:jc w:val="both"/>
      </w:pPr>
      <w:r>
        <w:t>повышение уровня профессиональной культуры и педагогического мастерства учителя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обучающихся;</w:t>
      </w:r>
    </w:p>
    <w:p>
      <w:pPr>
        <w:pStyle w:val="6"/>
        <w:spacing w:line="271" w:lineRule="auto"/>
        <w:ind w:left="1299" w:right="986" w:hanging="10"/>
        <w:jc w:val="both"/>
      </w:pP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 в школе; развитие коммуникативных умений педагогов,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«учитель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ученик -</w:t>
      </w:r>
      <w:r>
        <w:rPr>
          <w:spacing w:val="4"/>
        </w:rPr>
        <w:t xml:space="preserve"> </w:t>
      </w:r>
      <w:r>
        <w:t>родитель».</w:t>
      </w:r>
    </w:p>
    <w:p>
      <w:pPr>
        <w:pStyle w:val="2"/>
        <w:spacing w:before="15"/>
        <w:jc w:val="both"/>
      </w:pPr>
      <w:r>
        <w:t>Реализация</w:t>
      </w:r>
      <w:r>
        <w:rPr>
          <w:spacing w:val="-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 и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предполагает:</w:t>
      </w:r>
    </w:p>
    <w:p>
      <w:pPr>
        <w:pStyle w:val="8"/>
        <w:numPr>
          <w:ilvl w:val="0"/>
          <w:numId w:val="5"/>
        </w:numPr>
        <w:tabs>
          <w:tab w:val="left" w:pos="1612"/>
          <w:tab w:val="left" w:pos="1613"/>
        </w:tabs>
        <w:spacing w:before="32" w:after="0" w:line="276" w:lineRule="auto"/>
        <w:ind w:left="1299" w:right="982" w:hanging="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8"/>
        <w:numPr>
          <w:ilvl w:val="0"/>
          <w:numId w:val="5"/>
        </w:numPr>
        <w:tabs>
          <w:tab w:val="left" w:pos="1612"/>
          <w:tab w:val="left" w:pos="1613"/>
        </w:tabs>
        <w:spacing w:before="0" w:after="0" w:line="276" w:lineRule="auto"/>
        <w:ind w:left="1299" w:right="986" w:hanging="1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8"/>
        <w:numPr>
          <w:ilvl w:val="0"/>
          <w:numId w:val="5"/>
        </w:numPr>
        <w:tabs>
          <w:tab w:val="left" w:pos="1612"/>
          <w:tab w:val="left" w:pos="1613"/>
        </w:tabs>
        <w:spacing w:before="0" w:after="0" w:line="276" w:lineRule="auto"/>
        <w:ind w:left="1299" w:right="990" w:hanging="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3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 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8"/>
        <w:numPr>
          <w:ilvl w:val="0"/>
          <w:numId w:val="5"/>
        </w:numPr>
        <w:tabs>
          <w:tab w:val="left" w:pos="1612"/>
          <w:tab w:val="left" w:pos="1613"/>
        </w:tabs>
        <w:spacing w:before="0" w:after="0" w:line="276" w:lineRule="auto"/>
        <w:ind w:left="1299" w:right="986" w:hanging="10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8"/>
        <w:numPr>
          <w:ilvl w:val="0"/>
          <w:numId w:val="5"/>
        </w:numPr>
        <w:tabs>
          <w:tab w:val="left" w:pos="1612"/>
          <w:tab w:val="left" w:pos="1613"/>
        </w:tabs>
        <w:spacing w:before="70" w:after="0" w:line="276" w:lineRule="auto"/>
        <w:ind w:left="1299" w:right="985" w:hanging="10"/>
        <w:jc w:val="left"/>
        <w:rPr>
          <w:sz w:val="24"/>
        </w:rPr>
      </w:pPr>
      <w:r>
        <w:rPr>
          <w:sz w:val="24"/>
        </w:rPr>
        <w:t>Координация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всех 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социума;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>
      <w:pPr>
        <w:pStyle w:val="6"/>
        <w:tabs>
          <w:tab w:val="left" w:pos="1702"/>
          <w:tab w:val="left" w:pos="2532"/>
          <w:tab w:val="left" w:pos="5206"/>
          <w:tab w:val="left" w:pos="6823"/>
          <w:tab w:val="left" w:pos="7979"/>
          <w:tab w:val="left" w:pos="8928"/>
          <w:tab w:val="left" w:pos="10286"/>
        </w:tabs>
        <w:spacing w:line="276" w:lineRule="auto"/>
        <w:ind w:left="1299" w:right="979" w:hanging="10"/>
      </w:pPr>
      <w:r>
        <w:t>В</w:t>
      </w:r>
      <w:r>
        <w:tab/>
      </w:r>
      <w:r>
        <w:t>своей</w:t>
      </w:r>
      <w:r>
        <w:tab/>
      </w:r>
      <w:r>
        <w:t>учебно-воспитательной</w:t>
      </w:r>
      <w:r>
        <w:tab/>
      </w:r>
      <w:r>
        <w:t>деятельности</w:t>
      </w:r>
      <w:r>
        <w:tab/>
      </w:r>
      <w:r>
        <w:t>педагоги</w:t>
      </w:r>
      <w:r>
        <w:tab/>
      </w:r>
      <w:r>
        <w:t>школы</w:t>
      </w:r>
      <w:r>
        <w:tab/>
      </w:r>
      <w:r>
        <w:t>опираются</w:t>
      </w:r>
      <w:r>
        <w:tab/>
      </w:r>
      <w:r>
        <w:t>на</w:t>
      </w:r>
      <w:r>
        <w:rPr>
          <w:spacing w:val="-57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документы: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>
      <w:pPr>
        <w:pStyle w:val="8"/>
        <w:numPr>
          <w:ilvl w:val="0"/>
          <w:numId w:val="6"/>
        </w:numPr>
        <w:tabs>
          <w:tab w:val="left" w:pos="1430"/>
        </w:tabs>
        <w:spacing w:before="0" w:after="0" w:line="275" w:lineRule="exact"/>
        <w:ind w:left="1429" w:right="0" w:hanging="140"/>
        <w:jc w:val="left"/>
        <w:rPr>
          <w:sz w:val="24"/>
        </w:rPr>
      </w:pPr>
      <w:r>
        <w:rPr>
          <w:sz w:val="24"/>
        </w:rPr>
        <w:t>Семейный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</w:p>
    <w:p>
      <w:pPr>
        <w:pStyle w:val="8"/>
        <w:numPr>
          <w:ilvl w:val="0"/>
          <w:numId w:val="6"/>
        </w:numPr>
        <w:tabs>
          <w:tab w:val="left" w:pos="1430"/>
        </w:tabs>
        <w:spacing w:before="40" w:after="0" w:line="240" w:lineRule="auto"/>
        <w:ind w:left="1429" w:right="0" w:hanging="140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 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>
      <w:pPr>
        <w:pStyle w:val="8"/>
        <w:numPr>
          <w:ilvl w:val="0"/>
          <w:numId w:val="6"/>
        </w:numPr>
        <w:tabs>
          <w:tab w:val="left" w:pos="1430"/>
        </w:tabs>
        <w:spacing w:before="36" w:after="0" w:line="271" w:lineRule="auto"/>
        <w:ind w:left="1429" w:right="974" w:hanging="140"/>
        <w:jc w:val="both"/>
        <w:rPr>
          <w:sz w:val="24"/>
        </w:rPr>
      </w:pPr>
      <w:r>
        <w:rPr>
          <w:sz w:val="24"/>
        </w:rPr>
        <w:t>Федеральный закон от 29.12.2012 №273-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от 24 июня 1999 г. N 120-ФЗ "Об основах системы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несовершеннолетних"</w:t>
      </w:r>
    </w:p>
    <w:p>
      <w:pPr>
        <w:pStyle w:val="8"/>
        <w:numPr>
          <w:ilvl w:val="0"/>
          <w:numId w:val="6"/>
        </w:numPr>
        <w:tabs>
          <w:tab w:val="left" w:pos="1430"/>
        </w:tabs>
        <w:spacing w:before="10" w:after="0" w:line="240" w:lineRule="auto"/>
        <w:ind w:left="1429" w:right="0" w:hanging="140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«Ф</w:t>
      </w:r>
      <w:r>
        <w:rPr>
          <w:sz w:val="24"/>
          <w:lang w:val="ru-RU"/>
        </w:rPr>
        <w:t>е</w:t>
      </w:r>
      <w:r>
        <w:rPr>
          <w:sz w:val="24"/>
        </w:rPr>
        <w:t>доровская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ООШ»»</w:t>
      </w:r>
    </w:p>
    <w:p>
      <w:pPr>
        <w:pStyle w:val="6"/>
        <w:spacing w:before="36" w:line="271" w:lineRule="auto"/>
        <w:ind w:left="1299" w:right="981" w:firstLine="52"/>
        <w:jc w:val="both"/>
      </w:pPr>
      <w:r>
        <w:t>Вся воспитательная работа школы была направлена на 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Подводя итоги воспитательной работы за 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t xml:space="preserve"> учебный год, следует отметить, что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стремился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намеченные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решать</w:t>
      </w:r>
      <w:r>
        <w:rPr>
          <w:spacing w:val="-57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 ними</w:t>
      </w:r>
      <w:r>
        <w:rPr>
          <w:spacing w:val="3"/>
        </w:rPr>
        <w:t xml:space="preserve"> </w:t>
      </w:r>
      <w:r>
        <w:t>задачи.</w:t>
      </w:r>
    </w:p>
    <w:p>
      <w:pPr>
        <w:pStyle w:val="6"/>
        <w:spacing w:before="6" w:line="280" w:lineRule="auto"/>
        <w:ind w:left="1290" w:right="3361"/>
      </w:pPr>
      <w:r>
        <w:t>Приоритетными направлениями воспитательной работы являлись:</w:t>
      </w:r>
      <w:r>
        <w:rPr>
          <w:spacing w:val="-57"/>
        </w:rPr>
        <w:t xml:space="preserve"> </w:t>
      </w:r>
      <w:r>
        <w:t>патриотическое;</w:t>
      </w:r>
    </w:p>
    <w:p>
      <w:pPr>
        <w:pStyle w:val="6"/>
        <w:spacing w:line="271" w:lineRule="auto"/>
        <w:ind w:left="1290" w:right="7666"/>
      </w:pPr>
      <w:r>
        <w:t>духовно – нравственное;</w:t>
      </w:r>
      <w:r>
        <w:rPr>
          <w:spacing w:val="-57"/>
        </w:rPr>
        <w:t xml:space="preserve"> </w:t>
      </w:r>
      <w:r>
        <w:t>трудовое;</w:t>
      </w:r>
      <w:r>
        <w:rPr>
          <w:spacing w:val="1"/>
        </w:rPr>
        <w:t xml:space="preserve"> </w:t>
      </w:r>
      <w:r>
        <w:t>валеологическое;</w:t>
      </w:r>
      <w:r>
        <w:rPr>
          <w:spacing w:val="1"/>
        </w:rPr>
        <w:t xml:space="preserve"> </w:t>
      </w:r>
      <w:r>
        <w:t>экологическое;</w:t>
      </w:r>
      <w:r>
        <w:rPr>
          <w:spacing w:val="1"/>
        </w:rPr>
        <w:t xml:space="preserve"> </w:t>
      </w:r>
      <w:r>
        <w:t>эстетическое.</w:t>
      </w:r>
    </w:p>
    <w:p>
      <w:pPr>
        <w:pStyle w:val="2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олимпиадах</w:t>
      </w:r>
    </w:p>
    <w:p>
      <w:pPr>
        <w:pStyle w:val="6"/>
        <w:spacing w:before="30" w:line="271" w:lineRule="auto"/>
        <w:ind w:left="1299" w:right="991" w:hanging="10"/>
        <w:jc w:val="both"/>
      </w:pPr>
      <w:r>
        <w:t>Результативность работы педагогов отражается и в участии и победах, их обучающихся в</w:t>
      </w:r>
      <w:r>
        <w:rPr>
          <w:spacing w:val="-5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олимпиадах,</w:t>
      </w:r>
      <w:r>
        <w:rPr>
          <w:spacing w:val="2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очно и</w:t>
      </w:r>
      <w:r>
        <w:rPr>
          <w:spacing w:val="-3"/>
        </w:rPr>
        <w:t xml:space="preserve"> </w:t>
      </w:r>
      <w:r>
        <w:t>дистанционно.</w:t>
      </w:r>
    </w:p>
    <w:p>
      <w:pPr>
        <w:pStyle w:val="6"/>
        <w:spacing w:before="5" w:line="268" w:lineRule="auto"/>
        <w:ind w:left="1299" w:right="980" w:firstLine="52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продолжена</w:t>
      </w:r>
      <w:r>
        <w:rPr>
          <w:spacing w:val="60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«Одарѐнные</w:t>
      </w:r>
      <w:r>
        <w:rPr>
          <w:spacing w:val="1"/>
        </w:rPr>
        <w:t xml:space="preserve"> </w:t>
      </w:r>
      <w:r>
        <w:t>дети»,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 к решению проблем поиска, сохранения, развития и поддержки талантливых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 способностей и интереса к научной деятельности, создания необходимых</w:t>
      </w:r>
      <w:r>
        <w:rPr>
          <w:spacing w:val="1"/>
        </w:rPr>
        <w:t xml:space="preserve"> </w:t>
      </w:r>
      <w:r>
        <w:t>условий для поддержки одарѐнных детей, пропаганды научных знаний в школе прошли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конкурсы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3"/>
        </w:rPr>
        <w:t xml:space="preserve"> </w:t>
      </w:r>
      <w:r>
        <w:t>предметам.</w:t>
      </w:r>
    </w:p>
    <w:p>
      <w:pPr>
        <w:pStyle w:val="6"/>
        <w:spacing w:before="11" w:line="271" w:lineRule="auto"/>
        <w:ind w:left="1299" w:right="980" w:hanging="10"/>
        <w:jc w:val="both"/>
      </w:pPr>
      <w:r>
        <w:t>Учителя-предметники старались использовать разные методы и приѐмы работ с целью</w:t>
      </w:r>
      <w:r>
        <w:rPr>
          <w:spacing w:val="1"/>
        </w:rPr>
        <w:t xml:space="preserve"> </w:t>
      </w:r>
      <w:r>
        <w:t>выявления лучших и способных учащихся для участия на муниципальных 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требовали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индивидуальности.</w:t>
      </w:r>
    </w:p>
    <w:p>
      <w:pPr>
        <w:pStyle w:val="6"/>
        <w:spacing w:before="8"/>
        <w:rPr>
          <w:sz w:val="26"/>
        </w:rPr>
      </w:pPr>
    </w:p>
    <w:tbl>
      <w:tblPr>
        <w:tblStyle w:val="4"/>
        <w:tblW w:w="0" w:type="auto"/>
        <w:tblInd w:w="1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5"/>
        <w:gridCol w:w="3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935" w:type="dxa"/>
          </w:tcPr>
          <w:p>
            <w:pPr>
              <w:pStyle w:val="9"/>
              <w:spacing w:before="93" w:line="259" w:lineRule="auto"/>
              <w:ind w:left="4" w:right="19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Областная</w:t>
            </w:r>
            <w:r>
              <w:rPr>
                <w:rFonts w:hint="default"/>
                <w:sz w:val="24"/>
                <w:lang w:val="ru-RU"/>
              </w:rPr>
              <w:t xml:space="preserve"> викторина «Флаг моей России»</w:t>
            </w:r>
          </w:p>
        </w:tc>
        <w:tc>
          <w:tcPr>
            <w:tcW w:w="3400" w:type="dxa"/>
          </w:tcPr>
          <w:p>
            <w:pPr>
              <w:pStyle w:val="9"/>
              <w:spacing w:before="93"/>
              <w:ind w:left="-1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z w:val="24"/>
                <w:lang w:val="ru-RU"/>
              </w:rPr>
              <w:t>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за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участие</w:t>
            </w:r>
            <w:r>
              <w:rPr>
                <w:sz w:val="24"/>
              </w:rPr>
              <w:t xml:space="preserve">- </w:t>
            </w:r>
            <w:r>
              <w:rPr>
                <w:rFonts w:hint="default"/>
                <w:sz w:val="24"/>
                <w:lang w:val="ru-RU"/>
              </w:rPr>
              <w:t xml:space="preserve">10 </w:t>
            </w:r>
            <w:r>
              <w:rPr>
                <w:sz w:val="24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935" w:type="dxa"/>
          </w:tcPr>
          <w:p>
            <w:pPr>
              <w:pStyle w:val="9"/>
              <w:spacing w:before="102" w:line="290" w:lineRule="atLeast"/>
              <w:ind w:left="4" w:right="19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Областная</w:t>
            </w:r>
            <w:r>
              <w:rPr>
                <w:rFonts w:hint="default"/>
                <w:sz w:val="24"/>
                <w:lang w:val="ru-RU"/>
              </w:rPr>
              <w:t xml:space="preserve"> олимпиада по обществознанию</w:t>
            </w:r>
          </w:p>
        </w:tc>
        <w:tc>
          <w:tcPr>
            <w:tcW w:w="3400" w:type="dxa"/>
          </w:tcPr>
          <w:p>
            <w:pPr>
              <w:pStyle w:val="9"/>
              <w:spacing w:before="92"/>
              <w:ind w:left="-1"/>
              <w:rPr>
                <w:sz w:val="24"/>
              </w:rPr>
            </w:pPr>
            <w:r>
              <w:rPr>
                <w:spacing w:val="-6"/>
                <w:sz w:val="24"/>
                <w:lang w:val="ru-RU"/>
              </w:rPr>
              <w:t>Диплом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hint="default"/>
                <w:spacing w:val="-6"/>
                <w:sz w:val="24"/>
                <w:lang w:val="ru-RU"/>
              </w:rPr>
              <w:t xml:space="preserve"> призера</w:t>
            </w:r>
            <w:r>
              <w:rPr>
                <w:sz w:val="24"/>
              </w:rPr>
              <w:t>-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935" w:type="dxa"/>
          </w:tcPr>
          <w:p>
            <w:pPr>
              <w:pStyle w:val="9"/>
              <w:spacing w:before="203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конкурс «Блогер-патриот»</w:t>
            </w:r>
          </w:p>
        </w:tc>
        <w:tc>
          <w:tcPr>
            <w:tcW w:w="3400" w:type="dxa"/>
          </w:tcPr>
          <w:p>
            <w:pPr>
              <w:pStyle w:val="9"/>
              <w:spacing w:before="203"/>
              <w:ind w:left="-1"/>
              <w:rPr>
                <w:sz w:val="24"/>
              </w:rPr>
            </w:pPr>
            <w:r>
              <w:rPr>
                <w:sz w:val="24"/>
                <w:lang w:val="ru-RU"/>
              </w:rPr>
              <w:t>Диплом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участника- </w:t>
            </w:r>
            <w:r>
              <w:rPr>
                <w:rFonts w:hint="default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>
            <w:pPr>
              <w:pStyle w:val="9"/>
              <w:spacing w:before="203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Диплом</w:t>
            </w:r>
            <w:r>
              <w:rPr>
                <w:rFonts w:hint="default"/>
                <w:sz w:val="24"/>
                <w:lang w:val="ru-RU"/>
              </w:rPr>
              <w:t xml:space="preserve"> призера-1 чел.</w:t>
            </w:r>
          </w:p>
          <w:p>
            <w:pPr>
              <w:pStyle w:val="9"/>
              <w:spacing w:before="203"/>
              <w:ind w:left="-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935" w:type="dxa"/>
          </w:tcPr>
          <w:p>
            <w:pPr>
              <w:pStyle w:val="9"/>
              <w:spacing w:before="102" w:line="290" w:lineRule="atLeast"/>
              <w:ind w:left="4" w:right="141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Областной</w:t>
            </w:r>
            <w:r>
              <w:rPr>
                <w:rFonts w:hint="default"/>
                <w:sz w:val="24"/>
                <w:lang w:val="ru-RU"/>
              </w:rPr>
              <w:t xml:space="preserve"> дистанционный конкурс «Мы с наукой на Ты»</w:t>
            </w:r>
          </w:p>
        </w:tc>
        <w:tc>
          <w:tcPr>
            <w:tcW w:w="3400" w:type="dxa"/>
          </w:tcPr>
          <w:p>
            <w:pPr>
              <w:pStyle w:val="9"/>
              <w:spacing w:before="97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Сертификат за  участие-7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1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5"/>
        <w:gridCol w:w="3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935" w:type="dxa"/>
          </w:tcPr>
          <w:p>
            <w:pPr>
              <w:pStyle w:val="9"/>
              <w:tabs>
                <w:tab w:val="left" w:pos="1880"/>
              </w:tabs>
              <w:spacing w:before="105" w:line="290" w:lineRule="atLeast"/>
              <w:ind w:left="4" w:right="2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конкурс военн-патриотических клубов «Зал боевой Славы» акция «Вахта Памяти»</w:t>
            </w:r>
          </w:p>
        </w:tc>
        <w:tc>
          <w:tcPr>
            <w:tcW w:w="3400" w:type="dxa"/>
          </w:tcPr>
          <w:p>
            <w:pPr>
              <w:pStyle w:val="9"/>
              <w:spacing w:before="95"/>
              <w:ind w:left="-1"/>
              <w:rPr>
                <w:sz w:val="24"/>
              </w:rPr>
            </w:pPr>
            <w:r>
              <w:rPr>
                <w:sz w:val="24"/>
                <w:lang w:val="ru-RU"/>
              </w:rPr>
              <w:t>Сертификат</w:t>
            </w:r>
            <w:r>
              <w:rPr>
                <w:rFonts w:hint="default"/>
                <w:sz w:val="24"/>
                <w:lang w:val="ru-RU"/>
              </w:rPr>
              <w:t xml:space="preserve"> за участие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default"/>
                <w:spacing w:val="2"/>
                <w:sz w:val="24"/>
                <w:lang w:val="ru-RU"/>
              </w:rPr>
              <w:t xml:space="preserve">6 </w:t>
            </w:r>
            <w:r>
              <w:rPr>
                <w:sz w:val="24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935" w:type="dxa"/>
          </w:tcPr>
          <w:p>
            <w:pPr>
              <w:pStyle w:val="9"/>
              <w:spacing w:before="90" w:line="264" w:lineRule="auto"/>
              <w:ind w:left="4" w:right="42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конкурс защиты проектов музеев и музейных комнат «НЕ прервется связь поколений»</w:t>
            </w:r>
          </w:p>
        </w:tc>
        <w:tc>
          <w:tcPr>
            <w:tcW w:w="3400" w:type="dxa"/>
          </w:tcPr>
          <w:p>
            <w:pPr>
              <w:pStyle w:val="9"/>
              <w:spacing w:before="90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Призер-1 чел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935" w:type="dxa"/>
          </w:tcPr>
          <w:p>
            <w:pPr>
              <w:pStyle w:val="9"/>
              <w:spacing w:before="95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Интеллектуальная</w:t>
            </w:r>
            <w:r>
              <w:rPr>
                <w:rFonts w:hint="default"/>
                <w:sz w:val="24"/>
                <w:lang w:val="ru-RU"/>
              </w:rPr>
              <w:t xml:space="preserve"> игра «История Российской армии»</w:t>
            </w:r>
          </w:p>
        </w:tc>
        <w:tc>
          <w:tcPr>
            <w:tcW w:w="3400" w:type="dxa"/>
          </w:tcPr>
          <w:p>
            <w:pPr>
              <w:pStyle w:val="9"/>
              <w:spacing w:before="95"/>
              <w:ind w:left="-1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участника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default"/>
                <w:spacing w:val="2"/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935" w:type="dxa"/>
          </w:tcPr>
          <w:p>
            <w:pPr>
              <w:pStyle w:val="9"/>
              <w:spacing w:before="90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</w:t>
            </w:r>
            <w:r>
              <w:rPr>
                <w:rFonts w:hint="default"/>
                <w:sz w:val="24"/>
                <w:lang w:val="ru-RU"/>
              </w:rPr>
              <w:t xml:space="preserve"> научно-практическая конференция «Шаг в будущее»</w:t>
            </w:r>
          </w:p>
        </w:tc>
        <w:tc>
          <w:tcPr>
            <w:tcW w:w="3400" w:type="dxa"/>
          </w:tcPr>
          <w:p>
            <w:pPr>
              <w:pStyle w:val="9"/>
              <w:spacing w:before="90"/>
              <w:ind w:left="-1"/>
              <w:rPr>
                <w:sz w:val="24"/>
              </w:rPr>
            </w:pPr>
            <w:r>
              <w:rPr>
                <w:sz w:val="24"/>
                <w:lang w:val="ru-RU"/>
              </w:rPr>
              <w:t>Призер</w:t>
            </w:r>
            <w:r>
              <w:rPr>
                <w:rFonts w:hint="default"/>
                <w:sz w:val="24"/>
                <w:lang w:val="ru-RU"/>
              </w:rPr>
              <w:t>-1 чел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935" w:type="dxa"/>
          </w:tcPr>
          <w:p>
            <w:pPr>
              <w:pStyle w:val="9"/>
              <w:spacing w:before="95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онлайн-конкурс чтецов «Свою маму берегите,дети»</w:t>
            </w:r>
          </w:p>
        </w:tc>
        <w:tc>
          <w:tcPr>
            <w:tcW w:w="3400" w:type="dxa"/>
          </w:tcPr>
          <w:p>
            <w:pPr>
              <w:pStyle w:val="9"/>
              <w:spacing w:before="95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Грамота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победителя-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  <w:p>
            <w:pPr>
              <w:pStyle w:val="9"/>
              <w:spacing w:before="95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Грамота призера-4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935" w:type="dxa"/>
          </w:tcPr>
          <w:p>
            <w:pPr>
              <w:pStyle w:val="9"/>
              <w:spacing w:before="90" w:line="264" w:lineRule="auto"/>
              <w:ind w:left="4" w:right="743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Муниципальный</w:t>
            </w:r>
            <w:r>
              <w:rPr>
                <w:rFonts w:hint="default"/>
                <w:sz w:val="24"/>
                <w:lang w:val="ru-RU"/>
              </w:rPr>
              <w:t xml:space="preserve"> дистанционный фотоконкурс «Рядом с мамой»</w:t>
            </w:r>
          </w:p>
        </w:tc>
        <w:tc>
          <w:tcPr>
            <w:tcW w:w="3400" w:type="dxa"/>
          </w:tcPr>
          <w:p>
            <w:pPr>
              <w:pStyle w:val="9"/>
              <w:spacing w:line="271" w:lineRule="auto"/>
              <w:ind w:left="-1" w:right="72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Грамота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победителя-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  <w:p>
            <w:pPr>
              <w:pStyle w:val="9"/>
              <w:spacing w:line="271" w:lineRule="auto"/>
              <w:ind w:left="-1" w:right="726"/>
              <w:rPr>
                <w:sz w:val="24"/>
              </w:rPr>
            </w:pPr>
            <w:r>
              <w:rPr>
                <w:spacing w:val="-6"/>
                <w:sz w:val="24"/>
                <w:lang w:val="ru-RU"/>
              </w:rPr>
              <w:t>Грамота</w:t>
            </w:r>
            <w:r>
              <w:rPr>
                <w:rFonts w:hint="default"/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призера</w:t>
            </w:r>
            <w:r>
              <w:rPr>
                <w:sz w:val="24"/>
              </w:rPr>
              <w:t>-1</w:t>
            </w:r>
          </w:p>
        </w:tc>
      </w:tr>
    </w:tbl>
    <w:p>
      <w:pPr>
        <w:pStyle w:val="2"/>
        <w:spacing w:after="34" w:line="275" w:lineRule="exact"/>
      </w:pPr>
      <w:r>
        <w:t>Результативность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ВОШ</w:t>
      </w:r>
    </w:p>
    <w:tbl>
      <w:tblPr>
        <w:tblStyle w:val="4"/>
        <w:tblW w:w="0" w:type="auto"/>
        <w:tblInd w:w="1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551"/>
        <w:gridCol w:w="1358"/>
        <w:gridCol w:w="1560"/>
        <w:gridCol w:w="1704"/>
        <w:gridCol w:w="1243"/>
        <w:gridCol w:w="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73" w:type="dxa"/>
            <w:vMerge w:val="restart"/>
          </w:tcPr>
          <w:p>
            <w:pPr>
              <w:pStyle w:val="9"/>
              <w:spacing w:before="20" w:line="264" w:lineRule="auto"/>
              <w:ind w:left="105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909" w:type="dxa"/>
            <w:gridSpan w:val="2"/>
          </w:tcPr>
          <w:p>
            <w:pPr>
              <w:pStyle w:val="9"/>
              <w:spacing w:before="2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3264" w:type="dxa"/>
            <w:gridSpan w:val="2"/>
          </w:tcPr>
          <w:p>
            <w:pPr>
              <w:pStyle w:val="9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1809" w:type="dxa"/>
            <w:gridSpan w:val="2"/>
          </w:tcPr>
          <w:p>
            <w:pPr>
              <w:pStyle w:val="9"/>
              <w:spacing w:before="2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>
            <w:pPr>
              <w:pStyle w:val="9"/>
              <w:spacing w:before="4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3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>
            <w:pPr>
              <w:pStyle w:val="9"/>
              <w:spacing w:before="11" w:line="259" w:lineRule="auto"/>
              <w:ind w:left="100" w:right="12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1358" w:type="dxa"/>
          </w:tcPr>
          <w:p>
            <w:pPr>
              <w:pStyle w:val="9"/>
              <w:spacing w:before="11" w:line="259" w:lineRule="auto"/>
              <w:ind w:left="101" w:right="29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  <w:tc>
          <w:tcPr>
            <w:tcW w:w="1560" w:type="dxa"/>
          </w:tcPr>
          <w:p>
            <w:pPr>
              <w:pStyle w:val="9"/>
              <w:spacing w:before="11" w:line="259" w:lineRule="auto"/>
              <w:ind w:left="106" w:right="13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1704" w:type="dxa"/>
          </w:tcPr>
          <w:p>
            <w:pPr>
              <w:pStyle w:val="9"/>
              <w:spacing w:before="11"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  <w:tc>
          <w:tcPr>
            <w:tcW w:w="1243" w:type="dxa"/>
          </w:tcPr>
          <w:p>
            <w:pPr>
              <w:pStyle w:val="9"/>
              <w:spacing w:before="11" w:line="256" w:lineRule="auto"/>
              <w:ind w:left="103" w:right="1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566" w:type="dxa"/>
          </w:tcPr>
          <w:p>
            <w:pPr>
              <w:pStyle w:val="9"/>
              <w:spacing w:before="11" w:line="259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73" w:type="dxa"/>
          </w:tcPr>
          <w:p>
            <w:pPr>
              <w:pStyle w:val="9"/>
              <w:spacing w:before="11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551" w:type="dxa"/>
          </w:tcPr>
          <w:p>
            <w:pPr>
              <w:pStyle w:val="9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8" w:type="dxa"/>
          </w:tcPr>
          <w:p>
            <w:pPr>
              <w:pStyle w:val="9"/>
              <w:spacing w:before="11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9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9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3" w:type="dxa"/>
          </w:tcPr>
          <w:p>
            <w:pPr>
              <w:pStyle w:val="9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9"/>
              <w:spacing w:before="11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</w:tbl>
    <w:p>
      <w:pPr>
        <w:pStyle w:val="6"/>
        <w:spacing w:before="11"/>
        <w:rPr>
          <w:b/>
          <w:sz w:val="21"/>
        </w:rPr>
      </w:pPr>
      <w:r>
        <w:pict>
          <v:group id="_x0000_s1039" o:spid="_x0000_s1039" o:spt="203" style="position:absolute;left:0pt;margin-left:87.25pt;margin-top:14.55pt;height:252.5pt;width:432.5pt;mso-position-horizontal-relative:page;mso-wrap-distance-bottom:0pt;mso-wrap-distance-top:0pt;z-index:-251651072;mso-width-relative:page;mso-height-relative:page;" coordorigin="1745,292" coordsize="8650,5050">
            <o:lock v:ext="edit"/>
            <v:shape id="_x0000_s1040" o:spid="_x0000_s1040" style="position:absolute;left:4105;top:1733;height:3185;width:2971;" fillcolor="#5B9BD4" filled="t" stroked="f" coordorigin="4105,1733" coordsize="2971,3185" path="m5484,1733l5484,3326,4105,4122,4146,4188,4189,4251,4235,4312,4283,4371,4334,4427,4388,4480,4444,4531,4502,4578,4562,4623,4624,4665,4688,4704,4754,4740,4821,4773,4890,4803,4961,4829,5032,4852,5105,4872,5179,4888,5254,4901,5330,4910,5407,4916,5484,4918,5559,4916,5633,4911,5706,4902,5778,4891,5849,4876,5919,4858,5987,4837,6055,4813,6120,4786,6184,4756,6247,4723,6308,4688,6367,4651,6425,4611,6480,4568,6534,4523,6585,4476,6635,4426,6682,4375,6727,4321,6769,4266,6809,4208,6847,4149,6882,4088,6915,4026,6944,3962,6971,3896,6995,3829,7016,3760,7034,3691,7049,3620,7061,3548,7070,3475,7075,3401,7076,3326,7075,3251,7070,3177,7061,3103,7049,3031,7034,2961,7016,2891,6995,2822,6971,2755,6944,2690,6915,2625,6882,2563,6847,2502,6809,2443,6769,2385,6727,2330,6682,2276,6635,2225,6585,2175,6534,2128,6480,2083,6425,2041,6367,2000,6308,1963,6247,1928,6184,1895,6120,1866,6055,1839,5987,1815,5919,1793,5849,1775,5778,1761,5706,1749,5633,1740,5559,1735,5484,1733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style="position:absolute;left:3202;top:1335;height:2389;width:1593;" fillcolor="#EC7C30" filled="t" stroked="f" coordorigin="3203,1335" coordsize="1593,2389" path="m4795,1335l4719,1337,4643,1343,4568,1352,4493,1364,4419,1380,4346,1400,4274,1423,4203,1449,4134,1479,4065,1512,3999,1549,3935,1588,3873,1629,3814,1673,3757,1719,3704,1768,3652,1818,3603,1870,3557,1925,3514,1981,3473,2039,3435,2098,3400,2159,3368,2221,3338,2285,3311,2349,3287,2415,3266,2482,3248,2549,3233,2617,3221,2686,3212,2756,3206,2825,3203,2895,3203,2966,3206,3036,3212,3107,3222,3177,3235,3247,3250,3317,3270,3386,3292,3455,3318,3524,3347,3591,3380,3658,3416,3724,4795,2928,4795,1335xe">
              <v:path arrowok="t"/>
              <v:fill on="t" focussize="0,0"/>
              <v:stroke on="f"/>
              <v:imagedata o:title=""/>
              <o:lock v:ext="edit"/>
            </v:shape>
            <v:shape id="_x0000_s1042" o:spid="_x0000_s1042" o:spt="202" type="#_x0000_t202" style="position:absolute;left:1750;top:296;height:5040;width:8640;" filled="f" stroked="t" coordsize="21600,21600">
              <v:path/>
              <v:fill on="f" focussize="0,0"/>
              <v:stroke weight="0.5pt" color="#888888"/>
              <v:imagedata o:title=""/>
              <o:lock v:ext="edit"/>
              <v:textbox inset="0mm,0mm,0mm,0mm">
                <w:txbxContent>
                  <w:p>
                    <w:pPr>
                      <w:spacing w:before="145"/>
                      <w:ind w:left="3911" w:right="3910" w:firstLine="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ВОШ</w:t>
                    </w:r>
                  </w:p>
                  <w:p>
                    <w:pPr>
                      <w:spacing w:before="0" w:line="240" w:lineRule="auto"/>
                      <w:rPr>
                        <w:rFonts w:ascii="Calibri"/>
                        <w:b/>
                        <w:sz w:val="36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Calibri"/>
                        <w:b/>
                        <w:sz w:val="36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Calibri"/>
                        <w:b/>
                        <w:sz w:val="36"/>
                      </w:rPr>
                    </w:pPr>
                  </w:p>
                  <w:p>
                    <w:pPr>
                      <w:spacing w:before="4" w:line="240" w:lineRule="auto"/>
                      <w:rPr>
                        <w:rFonts w:ascii="Calibri"/>
                        <w:b/>
                        <w:sz w:val="35"/>
                      </w:rPr>
                    </w:pPr>
                  </w:p>
                  <w:p>
                    <w:pPr>
                      <w:spacing w:before="1"/>
                      <w:ind w:left="703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школьный</w:t>
                    </w:r>
                  </w:p>
                  <w:p>
                    <w:pPr>
                      <w:spacing w:before="117" w:line="355" w:lineRule="auto"/>
                      <w:ind w:left="7034" w:right="174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муниципальный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региональный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10"/>
        <w:rPr>
          <w:b/>
          <w:sz w:val="27"/>
        </w:rPr>
      </w:pPr>
    </w:p>
    <w:p>
      <w:pPr>
        <w:spacing w:before="0"/>
        <w:ind w:left="1246" w:right="0" w:firstLine="0"/>
        <w:jc w:val="left"/>
        <w:rPr>
          <w:b/>
          <w:i/>
          <w:sz w:val="24"/>
        </w:rPr>
      </w:pPr>
      <w:r>
        <w:pict>
          <v:rect id="_x0000_s1043" o:spid="_x0000_s1043" o:spt="1" style="position:absolute;left:0pt;margin-left:431.45pt;margin-top:-149.05pt;height:5.45pt;width:5.45pt;mso-position-horizontal-relative:page;z-index:-251654144;mso-width-relative:page;mso-height-relative:page;" fillcolor="#5B9BD4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44" o:spid="_x0000_s1044" o:spt="1" style="position:absolute;left:0pt;margin-left:431.45pt;margin-top:-130.95pt;height:5.45pt;width:5.45pt;mso-position-horizontal-relative:page;z-index:-251654144;mso-width-relative:page;mso-height-relative:page;" fillcolor="#EC7C3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45" o:spid="_x0000_s1045" o:spt="1" style="position:absolute;left:0pt;margin-left:431.45pt;margin-top:-112.9pt;height:5.45pt;width:5.45pt;mso-position-horizontal-relative:page;z-index:-251653120;mso-width-relative:page;mso-height-relative:page;" fillcolor="#A4A4A4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результатам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этапа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ВОШ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педагогам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предметникам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следует:</w:t>
      </w:r>
    </w:p>
    <w:p>
      <w:pPr>
        <w:pStyle w:val="6"/>
        <w:spacing w:before="31" w:line="276" w:lineRule="auto"/>
        <w:ind w:left="877" w:firstLine="369"/>
      </w:pPr>
      <w:r>
        <w:t>Усилить</w:t>
      </w:r>
      <w:r>
        <w:rPr>
          <w:spacing w:val="14"/>
        </w:rPr>
        <w:t xml:space="preserve"> </w:t>
      </w:r>
      <w:r>
        <w:t>работу</w:t>
      </w:r>
      <w:r>
        <w:rPr>
          <w:spacing w:val="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выявлению</w:t>
      </w:r>
      <w:r>
        <w:rPr>
          <w:spacing w:val="7"/>
        </w:rPr>
        <w:t xml:space="preserve"> </w:t>
      </w:r>
      <w:r>
        <w:t>одаренных</w:t>
      </w:r>
      <w:r>
        <w:rPr>
          <w:spacing w:val="8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включить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уроков</w:t>
      </w:r>
      <w:r>
        <w:rPr>
          <w:spacing w:val="10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олимпиады</w:t>
      </w:r>
    </w:p>
    <w:p>
      <w:pPr>
        <w:spacing w:after="0" w:line="276" w:lineRule="auto"/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pStyle w:val="6"/>
        <w:spacing w:before="70" w:line="271" w:lineRule="auto"/>
        <w:ind w:left="886" w:right="976" w:hanging="10"/>
        <w:jc w:val="both"/>
      </w:pPr>
      <w:r>
        <w:t>Обобщить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учителей-наставников,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стабильно высокие достижения учебной деятельности в подготовке призеров олимпиадного</w:t>
      </w:r>
      <w:r>
        <w:rPr>
          <w:spacing w:val="1"/>
        </w:rPr>
        <w:t xml:space="preserve"> </w:t>
      </w:r>
      <w:r>
        <w:t>движения</w:t>
      </w:r>
    </w:p>
    <w:p>
      <w:pPr>
        <w:pStyle w:val="8"/>
        <w:numPr>
          <w:ilvl w:val="0"/>
          <w:numId w:val="7"/>
        </w:numPr>
        <w:tabs>
          <w:tab w:val="left" w:pos="1137"/>
        </w:tabs>
        <w:spacing w:before="5" w:after="0" w:line="271" w:lineRule="auto"/>
        <w:ind w:left="886" w:right="987" w:firstLine="52"/>
        <w:jc w:val="both"/>
        <w:rPr>
          <w:sz w:val="24"/>
        </w:rPr>
      </w:pPr>
      <w:r>
        <w:rPr>
          <w:sz w:val="24"/>
        </w:rPr>
        <w:t>В рамках работы ШМО проводить практикумы для учителей математики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сложности</w:t>
      </w:r>
    </w:p>
    <w:p>
      <w:pPr>
        <w:pStyle w:val="6"/>
        <w:spacing w:before="6" w:line="271" w:lineRule="auto"/>
        <w:ind w:left="886" w:right="974" w:hanging="10"/>
        <w:jc w:val="both"/>
      </w:pPr>
      <w:r>
        <w:t>Разработать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годы;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одарѐнными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учащихся;</w:t>
      </w:r>
    </w:p>
    <w:p>
      <w:pPr>
        <w:pStyle w:val="6"/>
        <w:spacing w:line="276" w:lineRule="auto"/>
        <w:ind w:left="886" w:right="997" w:firstLine="52"/>
        <w:jc w:val="both"/>
      </w:pPr>
      <w:r>
        <w:t>Продумать новые формы работы по повышению мотивации и результативности учащихся в</w:t>
      </w:r>
      <w:r>
        <w:rPr>
          <w:spacing w:val="1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олимпиадах;</w:t>
      </w:r>
    </w:p>
    <w:p>
      <w:pPr>
        <w:pStyle w:val="6"/>
        <w:spacing w:line="276" w:lineRule="auto"/>
        <w:ind w:left="886" w:right="979" w:hanging="10"/>
        <w:jc w:val="both"/>
      </w:pPr>
      <w:r>
        <w:t>Проводить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>
      <w:pPr>
        <w:pStyle w:val="6"/>
        <w:spacing w:line="268" w:lineRule="auto"/>
        <w:ind w:left="886" w:right="976" w:hanging="10"/>
        <w:jc w:val="both"/>
      </w:pPr>
      <w:r>
        <w:t>Современные</w:t>
      </w:r>
      <w:r>
        <w:rPr>
          <w:spacing w:val="1"/>
        </w:rPr>
        <w:t xml:space="preserve"> </w:t>
      </w:r>
      <w:r>
        <w:t>Интернет-технологии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большим информационным блокам из различных областей знаний. Много времени проводят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готовясь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Интернет-конкурсам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муниципальным,</w:t>
      </w:r>
      <w:r>
        <w:rPr>
          <w:spacing w:val="1"/>
        </w:rPr>
        <w:t xml:space="preserve"> </w:t>
      </w:r>
      <w:r>
        <w:t>областным,</w:t>
      </w:r>
      <w:r>
        <w:rPr>
          <w:spacing w:val="1"/>
        </w:rPr>
        <w:t xml:space="preserve"> </w:t>
      </w:r>
      <w:r>
        <w:t>Всероссийским.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заключается в удаленности участников и организаторов олимпиады друг от друга. Учащиеся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соревнуются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 находясь при этом в разных городах и странах. Такие конкурсы и олимпиады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развивающимся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пространства. Все еще проблемным вопросом является платное участие в конкурсах, которое</w:t>
      </w:r>
      <w:r>
        <w:rPr>
          <w:spacing w:val="-57"/>
        </w:rPr>
        <w:t xml:space="preserve"> </w:t>
      </w:r>
      <w:r>
        <w:t>отпугивает</w:t>
      </w:r>
      <w:r>
        <w:rPr>
          <w:spacing w:val="1"/>
        </w:rPr>
        <w:t xml:space="preserve"> </w:t>
      </w:r>
      <w:r>
        <w:t>участие,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учителей.</w:t>
      </w:r>
    </w:p>
    <w:p>
      <w:pPr>
        <w:pStyle w:val="6"/>
        <w:spacing w:line="268" w:lineRule="auto"/>
        <w:ind w:left="886" w:right="978" w:hanging="10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 одной стороны,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 школе созданы</w:t>
      </w:r>
      <w:r>
        <w:rPr>
          <w:spacing w:val="1"/>
        </w:rPr>
        <w:t xml:space="preserve"> </w:t>
      </w:r>
      <w:r>
        <w:t>условия для</w:t>
      </w:r>
      <w:r>
        <w:rPr>
          <w:spacing w:val="60"/>
        </w:rPr>
        <w:t xml:space="preserve"> </w:t>
      </w:r>
      <w:r>
        <w:t>участия 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пополнения портфолио личных</w:t>
      </w:r>
      <w:r>
        <w:rPr>
          <w:spacing w:val="1"/>
        </w:rPr>
        <w:t xml:space="preserve"> </w:t>
      </w:r>
      <w:r>
        <w:t>достижений, а у классного руководителя есть возможность отслеживания динамики личного</w:t>
      </w:r>
      <w:r>
        <w:rPr>
          <w:spacing w:val="1"/>
        </w:rPr>
        <w:t xml:space="preserve"> </w:t>
      </w:r>
      <w:r>
        <w:t>роста учащихся. Однако, необходимо, чтобы учителя в системе анализировали не только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метапредметного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57"/>
        </w:rPr>
        <w:t xml:space="preserve"> </w:t>
      </w:r>
      <w:r>
        <w:t>Необходимо также, чтобы на заседаниях МО проводился анализ результативности участия в</w:t>
      </w:r>
      <w:r>
        <w:rPr>
          <w:spacing w:val="1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западающих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заданий.</w:t>
      </w:r>
    </w:p>
    <w:p>
      <w:pPr>
        <w:pStyle w:val="2"/>
        <w:spacing w:before="21"/>
        <w:ind w:left="877"/>
        <w:jc w:val="both"/>
      </w:pPr>
      <w:r>
        <w:t>Необходимо</w:t>
      </w:r>
      <w:r>
        <w:rPr>
          <w:spacing w:val="-10"/>
        </w:rPr>
        <w:t xml:space="preserve"> </w:t>
      </w:r>
      <w:r>
        <w:t>продолжать:</w:t>
      </w:r>
    </w:p>
    <w:p>
      <w:pPr>
        <w:pStyle w:val="8"/>
        <w:numPr>
          <w:ilvl w:val="0"/>
          <w:numId w:val="8"/>
        </w:numPr>
        <w:tabs>
          <w:tab w:val="left" w:pos="1022"/>
        </w:tabs>
        <w:spacing w:before="31" w:after="0" w:line="276" w:lineRule="auto"/>
        <w:ind w:left="1021" w:right="985" w:hanging="144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8"/>
        <w:numPr>
          <w:ilvl w:val="0"/>
          <w:numId w:val="8"/>
        </w:numPr>
        <w:tabs>
          <w:tab w:val="left" w:pos="1022"/>
        </w:tabs>
        <w:spacing w:before="0" w:after="0" w:line="275" w:lineRule="exact"/>
        <w:ind w:left="1021" w:right="0" w:hanging="145"/>
        <w:jc w:val="both"/>
        <w:rPr>
          <w:sz w:val="24"/>
        </w:rPr>
      </w:pPr>
      <w:r>
        <w:rPr>
          <w:sz w:val="24"/>
        </w:rPr>
        <w:t>увеличить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спортивно-массовой,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работой.</w:t>
      </w:r>
    </w:p>
    <w:p>
      <w:pPr>
        <w:pStyle w:val="2"/>
        <w:spacing w:before="51"/>
        <w:ind w:left="1602"/>
        <w:jc w:val="both"/>
      </w:pPr>
      <w:r>
        <w:t>Работа</w:t>
      </w:r>
      <w:r>
        <w:rPr>
          <w:spacing w:val="-5"/>
        </w:rPr>
        <w:t xml:space="preserve"> </w:t>
      </w:r>
      <w:r>
        <w:t>ШМО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руководителей.</w:t>
      </w:r>
    </w:p>
    <w:p>
      <w:pPr>
        <w:spacing w:before="41"/>
        <w:ind w:left="877" w:right="0" w:firstLine="0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руководителей.</w:t>
      </w:r>
    </w:p>
    <w:p>
      <w:pPr>
        <w:pStyle w:val="6"/>
        <w:spacing w:before="26"/>
        <w:ind w:left="877"/>
      </w:pP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–</w:t>
      </w:r>
      <w:r>
        <w:rPr>
          <w:spacing w:val="29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rPr>
          <w:spacing w:val="27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года</w:t>
      </w:r>
      <w:r>
        <w:rPr>
          <w:spacing w:val="58"/>
        </w:rPr>
        <w:t xml:space="preserve"> </w:t>
      </w:r>
      <w:r>
        <w:t>ШМО</w:t>
      </w:r>
      <w:r>
        <w:rPr>
          <w:spacing w:val="28"/>
        </w:rPr>
        <w:t xml:space="preserve"> </w:t>
      </w:r>
      <w:r>
        <w:t>классных</w:t>
      </w:r>
      <w:r>
        <w:rPr>
          <w:spacing w:val="23"/>
        </w:rPr>
        <w:t xml:space="preserve"> </w:t>
      </w:r>
      <w:r>
        <w:t>руководителей</w:t>
      </w:r>
      <w:r>
        <w:rPr>
          <w:spacing w:val="29"/>
        </w:rPr>
        <w:t xml:space="preserve"> </w:t>
      </w:r>
      <w:r>
        <w:t>работало</w:t>
      </w:r>
      <w:r>
        <w:rPr>
          <w:spacing w:val="36"/>
        </w:rPr>
        <w:t xml:space="preserve"> </w:t>
      </w:r>
      <w:r>
        <w:rPr>
          <w:b/>
        </w:rPr>
        <w:t>над</w:t>
      </w:r>
      <w:r>
        <w:rPr>
          <w:b/>
          <w:spacing w:val="31"/>
        </w:rPr>
        <w:t xml:space="preserve"> </w:t>
      </w:r>
      <w:r>
        <w:rPr>
          <w:b/>
        </w:rPr>
        <w:t>темой</w:t>
      </w:r>
      <w:r>
        <w:t>: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bookmarkStart w:id="0" w:name="ЦЕЛИ: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«Создание оптимальных педагогических условий для развития и воспитания компетентного гражданина России»</w:t>
      </w:r>
    </w:p>
    <w:p>
      <w:pPr>
        <w:pStyle w:val="2"/>
        <w:spacing w:before="43"/>
        <w:ind w:left="786"/>
        <w:rPr>
          <w:sz w:val="24"/>
          <w:szCs w:val="24"/>
        </w:rPr>
      </w:pPr>
      <w:r>
        <w:rPr>
          <w:sz w:val="24"/>
          <w:szCs w:val="24"/>
        </w:rPr>
        <w:t>ЦЕЛИ: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>
      <w:pPr>
        <w:pStyle w:val="6"/>
        <w:spacing w:before="4"/>
        <w:rPr>
          <w:sz w:val="24"/>
          <w:szCs w:val="24"/>
        </w:rPr>
      </w:pPr>
    </w:p>
    <w:p>
      <w:pPr>
        <w:pStyle w:val="6"/>
        <w:spacing w:line="276" w:lineRule="auto"/>
        <w:ind w:left="1314" w:right="950" w:hanging="10"/>
        <w:jc w:val="both"/>
      </w:pPr>
      <w:r>
        <w:t>Для решения этой цели,МО классных руководителей поставило перед собой следующие</w:t>
      </w:r>
      <w:r>
        <w:rPr>
          <w:spacing w:val="1"/>
        </w:rPr>
        <w:t xml:space="preserve"> </w:t>
      </w:r>
      <w:r>
        <w:t>задачи:</w:t>
      </w:r>
    </w:p>
    <w:p>
      <w:pPr>
        <w:numPr>
          <w:ilvl w:val="0"/>
          <w:numId w:val="9"/>
        </w:numPr>
        <w:spacing w:after="0" w:line="240" w:lineRule="auto"/>
        <w:ind w:left="580" w:leftChars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>
      <w:pPr>
        <w:numPr>
          <w:ilvl w:val="0"/>
          <w:numId w:val="9"/>
        </w:numPr>
        <w:spacing w:after="0" w:line="240" w:lineRule="auto"/>
        <w:ind w:left="580" w:leftChars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Изучать, обобщать и  использовать на практике педагогический опыт классных руководителей.</w:t>
      </w:r>
    </w:p>
    <w:p>
      <w:pPr>
        <w:numPr>
          <w:ilvl w:val="0"/>
          <w:numId w:val="9"/>
        </w:numPr>
        <w:spacing w:after="0" w:line="240" w:lineRule="auto"/>
        <w:ind w:left="580" w:leftChars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выполнение программы по внедрению здоровье сберегающих  технологий в систему воспитательной работы. </w:t>
      </w:r>
    </w:p>
    <w:p>
      <w:pPr>
        <w:numPr>
          <w:ilvl w:val="0"/>
          <w:numId w:val="9"/>
        </w:numPr>
        <w:spacing w:after="0" w:line="240" w:lineRule="auto"/>
        <w:ind w:left="580" w:leftChars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 </w:t>
      </w:r>
    </w:p>
    <w:p>
      <w:pPr>
        <w:numPr>
          <w:ilvl w:val="0"/>
          <w:numId w:val="9"/>
        </w:numPr>
        <w:spacing w:after="0" w:line="240" w:lineRule="auto"/>
        <w:ind w:left="580" w:leftChars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такие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 </w:t>
      </w:r>
    </w:p>
    <w:p>
      <w:pPr>
        <w:numPr>
          <w:ilvl w:val="0"/>
          <w:numId w:val="9"/>
        </w:numPr>
        <w:spacing w:after="0" w:line="240" w:lineRule="auto"/>
        <w:ind w:left="580" w:leftChars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воспитанию высокоразвитой духовно-нравственной личности.</w:t>
      </w:r>
    </w:p>
    <w:p>
      <w:pPr>
        <w:numPr>
          <w:ilvl w:val="0"/>
          <w:numId w:val="9"/>
        </w:numPr>
        <w:spacing w:after="0" w:line="240" w:lineRule="auto"/>
        <w:ind w:left="580" w:leftChars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Вооружать классных руководителей современными воспитательными технологиями и знанием современных форм работы с детьми с особыми образовательными потребностями.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Деятельность классных руководителей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sz w:val="24"/>
          <w:szCs w:val="24"/>
        </w:rPr>
        <w:t>БОУ 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Федоровская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ООШ</w:t>
      </w:r>
      <w:r>
        <w:rPr>
          <w:rFonts w:ascii="Times New Roman" w:hAnsi="Times New Roman" w:eastAsia="Times New Roman" w:cs="Times New Roman"/>
          <w:sz w:val="24"/>
          <w:szCs w:val="24"/>
        </w:rPr>
        <w:t>» в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-202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учебном году строилась на основе плана воспитательной работы школы, анализа предыдущей деятельности, на основе личностно – ориентированного подхода,  с учетом актуальных задач, стоящих перед педагогическим коллективом школы и ситуации в классных коллективах. В начале учебного года были составлены планы воспитательной работы в соответствии с целями и задачами, а также воспитательной программой образовательного учреждения.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Свой профессиональный уровень классные руководители повышали через такие формы работы,  как: методическая учёба, викторины, лекции, дискуссии, тренинги, обмен опытом и другие формы работы.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Классные руководители нашей школы создают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детства, создают условия для индивидуального самовыражения каждого ребенка.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С помощью различных форм внеклассной воспитательной работы классные руководители  формируют познавательный интерес у обучающихся, любовь  и уважение, умение видеть прекрасное, прийти на помощь в любое время, быть нужным людям, быть интересной, творческой  личностью.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Особое место в деятельности классного руководителя занимает классный час — форма организации процесса непосредственного общения педагога и воспитанников, в ходе которого могут подниматься и решаться важные моральные, нравственные и этические проблемы. Все классные руководители проводили тематические классные часы, приуроченные ко Дню профилактики безнадзорности и правонарушений, Дню здоровья, Дню Победы, Дню профилактики дорожно-транспортного травматизма, Дню отказа от курения и многие другие.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Большинство классных руководителей повышают своё мастерство путем знакомства с новинками педагогической литературы, передовым опытом, внедрения в свою работу новых форм и методов работы с детским коллективом.</w:t>
      </w:r>
    </w:p>
    <w:p>
      <w:pPr>
        <w:spacing w:after="0" w:line="240" w:lineRule="auto"/>
        <w:ind w:firstLine="426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Для реализации поставленных задач перед ШМО было запланировано четыре  заседани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методического объединения классных руководителей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рассмотрели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вопросы:</w:t>
      </w:r>
    </w:p>
    <w:p>
      <w:pPr>
        <w:rPr>
          <w:b/>
          <w:sz w:val="24"/>
        </w:rPr>
      </w:pPr>
      <w:r>
        <w:rPr>
          <w:b/>
          <w:sz w:val="24"/>
          <w:u w:val="thick"/>
          <w:lang w:val="ru-RU"/>
        </w:rPr>
        <w:t>Сентябрь</w:t>
      </w:r>
      <w:r>
        <w:rPr>
          <w:b/>
          <w:sz w:val="24"/>
          <w:u w:val="thick"/>
        </w:rPr>
        <w:t xml:space="preserve"> </w:t>
      </w:r>
      <w:r>
        <w:rPr>
          <w:b/>
          <w:sz w:val="24"/>
        </w:rPr>
        <w:t xml:space="preserve">Тема: </w:t>
      </w:r>
      <w:r>
        <w:rPr>
          <w:sz w:val="24"/>
        </w:rPr>
        <w:t>«Организационно – установочное заседание МО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руководителей».</w:t>
      </w:r>
      <w:r>
        <w:rPr>
          <w:b/>
          <w:sz w:val="24"/>
        </w:rPr>
        <w:t>Вопросы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обсуждения: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Анализ воспитательной работы за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Организация воспитательной работы в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–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Планирование воспитательной работы на I полугодие.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Выбор тем самообразования (обсуждение).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Составление графика открытых классных часов.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Индивидуальные собеседования с классными руководителями, помощь в подготовке мероприятий.</w:t>
      </w:r>
    </w:p>
    <w:p>
      <w:pPr>
        <w:spacing w:before="3" w:line="237" w:lineRule="auto"/>
        <w:ind w:right="3643"/>
        <w:jc w:val="both"/>
        <w:rPr>
          <w:b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Планирование воспитательной работы на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уч. г</w:t>
      </w:r>
    </w:p>
    <w:p>
      <w:pPr>
        <w:pStyle w:val="6"/>
        <w:spacing w:before="4"/>
        <w:rPr>
          <w:b/>
          <w:sz w:val="28"/>
        </w:rPr>
      </w:pPr>
    </w:p>
    <w:p>
      <w:pPr>
        <w:pStyle w:val="6"/>
        <w:spacing w:before="10"/>
        <w:rPr>
          <w:sz w:val="27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pacing w:val="-5"/>
          <w:u w:val="thick"/>
          <w:lang w:val="ru-RU"/>
        </w:rPr>
        <w:t>Январь</w:t>
      </w:r>
      <w:r>
        <w:rPr>
          <w:b/>
          <w:spacing w:val="-5"/>
          <w:u w:val="thick"/>
        </w:rPr>
        <w:t xml:space="preserve"> </w:t>
      </w:r>
      <w:r>
        <w:rPr>
          <w:rFonts w:hint="default"/>
          <w:b/>
          <w:spacing w:val="-5"/>
          <w:u w:val="thick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Заседание МО № 2: </w:t>
      </w:r>
    </w:p>
    <w:p>
      <w:pPr>
        <w:pStyle w:val="6"/>
        <w:ind w:left="349"/>
      </w:pPr>
    </w:p>
    <w:p>
      <w:pPr>
        <w:pStyle w:val="2"/>
        <w:spacing w:before="7"/>
        <w:ind w:left="28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обсуждения:</w:t>
      </w:r>
    </w:p>
    <w:p>
      <w:pPr>
        <w:pStyle w:val="6"/>
        <w:spacing w:before="7"/>
        <w:rPr>
          <w:b/>
          <w:sz w:val="23"/>
        </w:rPr>
      </w:pPr>
    </w:p>
    <w:p>
      <w:pPr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Отчёты классных руководителей по работе с учащимися, состоящими на всех видах учёта.</w:t>
      </w:r>
    </w:p>
    <w:p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Комплексный подход к воспитанию личности в коллективе. (ЗДВР)</w:t>
      </w:r>
    </w:p>
    <w:p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Межличностные отношения. Конфликтные ситуации. </w:t>
      </w:r>
    </w:p>
    <w:p>
      <w:pPr>
        <w:numPr>
          <w:numId w:val="0"/>
        </w:numPr>
        <w:ind w:right="0" w:rightChars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.Рекомендации классным руководителям по психологическому сопровождению профилактики правонарушений.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Физическое развитие как показатель здоровья детей и подростков.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Физкультурно-спортивные мероприятия как средство формирования здорового образа жизни.</w:t>
      </w:r>
    </w:p>
    <w:p>
      <w:pPr>
        <w:numPr>
          <w:numId w:val="0"/>
        </w:numPr>
        <w:ind w:right="0" w:rightChars="0"/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Профилактика вредных привычек школьников (из опыта работы классных руководителей).</w:t>
      </w:r>
    </w:p>
    <w:p>
      <w:pPr>
        <w:pStyle w:val="6"/>
        <w:spacing w:before="10"/>
        <w:rPr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spacing w:val="3"/>
          <w:sz w:val="24"/>
          <w:u w:val="thick"/>
          <w:lang w:val="ru-RU"/>
        </w:rPr>
        <w:t>Март</w:t>
      </w:r>
      <w:r>
        <w:rPr>
          <w:rFonts w:hint="default"/>
          <w:b/>
          <w:spacing w:val="3"/>
          <w:sz w:val="24"/>
          <w:u w:val="thick"/>
          <w:lang w:val="ru-RU"/>
        </w:rPr>
        <w:t xml:space="preserve"> </w:t>
      </w:r>
      <w:r>
        <w:rPr>
          <w:b/>
          <w:spacing w:val="3"/>
          <w:sz w:val="24"/>
          <w:u w:val="thick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Заседание МО № 3</w:t>
      </w:r>
    </w:p>
    <w:p>
      <w:pPr>
        <w:spacing w:before="0" w:line="242" w:lineRule="auto"/>
        <w:ind w:left="282" w:right="1923" w:firstLine="0"/>
        <w:jc w:val="left"/>
        <w:rPr>
          <w:b/>
          <w:sz w:val="24"/>
        </w:rPr>
      </w:pPr>
    </w:p>
    <w:p>
      <w:pPr>
        <w:spacing w:before="0" w:line="242" w:lineRule="auto"/>
        <w:ind w:left="282" w:right="1923" w:firstLine="0"/>
        <w:jc w:val="left"/>
        <w:rPr>
          <w:b/>
          <w:sz w:val="24"/>
        </w:rPr>
      </w:pPr>
      <w:r>
        <w:rPr>
          <w:b/>
          <w:sz w:val="24"/>
        </w:rPr>
        <w:t>Вопросы 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обсуждения:</w:t>
      </w:r>
    </w:p>
    <w:p>
      <w:pPr>
        <w:spacing w:after="0" w:line="242" w:lineRule="auto"/>
        <w:jc w:val="left"/>
        <w:rPr>
          <w:sz w:val="24"/>
        </w:rPr>
      </w:pP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месячника патриотического воспитания.</w:t>
      </w: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2.Консультации по плану</w:t>
      </w: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Май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Заседание МО № 4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Анализ работы МО за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уч. год.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Предварительное планирование работы МО на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Анализ воспитательной работы за учебный год.</w:t>
      </w: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Разное.</w:t>
      </w: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течение года:</w:t>
      </w: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банка интересных педагогических идей.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Создание банка данных по изучению уровня воспитанности учащихся</w:t>
      </w:r>
    </w:p>
    <w:p>
      <w:pPr>
        <w:spacing w:after="0" w:line="242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Обзор методической литературы по проблемам организации воспитательной деятельности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Проведение классными руководителями открытых мероприятий, взаимопосещение классных часов</w:t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Консультации классным руководителям</w:t>
      </w:r>
    </w:p>
    <w:p>
      <w:pPr>
        <w:spacing w:after="0" w:line="242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6. Контроль за выполнением планов воспитательной работы классными руководител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</w:p>
    <w:p>
      <w:pPr>
        <w:pStyle w:val="8"/>
        <w:numPr>
          <w:numId w:val="0"/>
        </w:numPr>
        <w:tabs>
          <w:tab w:val="left" w:pos="465"/>
        </w:tabs>
        <w:spacing w:before="36" w:after="0" w:line="273" w:lineRule="auto"/>
        <w:ind w:right="2815" w:rightChars="0"/>
        <w:jc w:val="left"/>
        <w:rPr>
          <w:b/>
          <w:sz w:val="24"/>
        </w:rPr>
      </w:pPr>
      <w:r>
        <w:rPr>
          <w:b/>
          <w:sz w:val="24"/>
        </w:rPr>
        <w:t>Подведение итогов.</w:t>
      </w:r>
    </w:p>
    <w:p>
      <w:pPr>
        <w:pStyle w:val="8"/>
        <w:numPr>
          <w:ilvl w:val="2"/>
          <w:numId w:val="11"/>
        </w:numPr>
        <w:tabs>
          <w:tab w:val="left" w:pos="979"/>
        </w:tabs>
        <w:spacing w:before="0" w:after="0" w:line="245" w:lineRule="exact"/>
        <w:ind w:left="978" w:right="0" w:hanging="241"/>
        <w:jc w:val="left"/>
        <w:rPr>
          <w:sz w:val="24"/>
        </w:rPr>
      </w:pPr>
      <w:r>
        <w:rPr>
          <w:sz w:val="24"/>
        </w:rPr>
        <w:t>Анализ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 год.</w:t>
      </w:r>
    </w:p>
    <w:p>
      <w:pPr>
        <w:pStyle w:val="8"/>
        <w:numPr>
          <w:ilvl w:val="2"/>
          <w:numId w:val="11"/>
        </w:numPr>
        <w:tabs>
          <w:tab w:val="left" w:pos="979"/>
        </w:tabs>
        <w:spacing w:before="46" w:after="0" w:line="240" w:lineRule="auto"/>
        <w:ind w:left="978" w:right="0" w:hanging="241"/>
        <w:jc w:val="left"/>
        <w:rPr>
          <w:sz w:val="24"/>
        </w:rPr>
      </w:pPr>
      <w:r>
        <w:rPr>
          <w:sz w:val="24"/>
        </w:rPr>
        <w:t>Перспективное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3</w:t>
      </w:r>
      <w:r>
        <w:rPr>
          <w:sz w:val="24"/>
        </w:rPr>
        <w:t>-202</w:t>
      </w:r>
      <w:r>
        <w:rPr>
          <w:rFonts w:hint="default"/>
          <w:sz w:val="24"/>
          <w:lang w:val="ru-RU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>
      <w:pPr>
        <w:pStyle w:val="6"/>
        <w:spacing w:before="36" w:line="271" w:lineRule="auto"/>
        <w:ind w:left="747" w:right="987" w:hanging="10"/>
        <w:jc w:val="both"/>
      </w:pPr>
      <w:r>
        <w:t>Все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 делились своим опытом, знакомились с новыми педагогическими технологиями</w:t>
      </w:r>
      <w:r>
        <w:rPr>
          <w:spacing w:val="-57"/>
        </w:rPr>
        <w:t xml:space="preserve"> </w:t>
      </w:r>
      <w:r>
        <w:t>воспитательного процесса, с новой методической литературой по технологии, психологии и</w:t>
      </w:r>
      <w:r>
        <w:rPr>
          <w:spacing w:val="1"/>
        </w:rPr>
        <w:t xml:space="preserve"> </w:t>
      </w:r>
      <w:r>
        <w:t>педагогике</w:t>
      </w:r>
      <w:r>
        <w:rPr>
          <w:spacing w:val="-5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вырабатывали</w:t>
      </w:r>
      <w:r>
        <w:rPr>
          <w:spacing w:val="59"/>
        </w:rPr>
        <w:t xml:space="preserve"> </w:t>
      </w:r>
      <w:r>
        <w:t>единую</w:t>
      </w:r>
      <w:r>
        <w:rPr>
          <w:spacing w:val="-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стратегию.</w:t>
      </w:r>
    </w:p>
    <w:p>
      <w:pPr>
        <w:pStyle w:val="6"/>
        <w:spacing w:before="1" w:line="266" w:lineRule="auto"/>
        <w:ind w:left="747" w:right="979" w:hanging="10"/>
        <w:jc w:val="both"/>
      </w:pPr>
      <w:r>
        <w:t>Помимо выступлений по теме на заседаниях МО проводится обзор новейшей 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интернет-сайтами,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сайтами</w:t>
      </w:r>
      <w:r>
        <w:rPr>
          <w:spacing w:val="6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вопросы.</w:t>
      </w:r>
    </w:p>
    <w:p>
      <w:pPr>
        <w:pStyle w:val="6"/>
        <w:spacing w:before="12" w:line="271" w:lineRule="auto"/>
        <w:ind w:left="747" w:right="975" w:hanging="10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различные формы:</w:t>
      </w:r>
    </w:p>
    <w:p>
      <w:pPr>
        <w:pStyle w:val="6"/>
        <w:spacing w:before="6" w:line="280" w:lineRule="auto"/>
        <w:ind w:left="738" w:right="9340"/>
        <w:jc w:val="both"/>
      </w:pPr>
      <w:r>
        <w:t>Круглый стол</w:t>
      </w:r>
      <w:r>
        <w:rPr>
          <w:spacing w:val="-57"/>
        </w:rPr>
        <w:t xml:space="preserve"> </w:t>
      </w:r>
      <w:r>
        <w:t>Педсовет</w:t>
      </w:r>
    </w:p>
    <w:p>
      <w:pPr>
        <w:pStyle w:val="6"/>
        <w:spacing w:line="276" w:lineRule="auto"/>
        <w:ind w:left="738" w:right="9285"/>
        <w:jc w:val="both"/>
        <w:sectPr>
          <w:pgSz w:w="11910" w:h="16840"/>
          <w:pgMar w:top="880" w:right="0" w:bottom="280" w:left="400" w:header="720" w:footer="720" w:gutter="0"/>
          <w:cols w:space="720" w:num="1"/>
        </w:sectPr>
      </w:pPr>
      <w:r>
        <w:t>Заседания МО</w:t>
      </w:r>
      <w:r>
        <w:rPr>
          <w:spacing w:val="-57"/>
        </w:rPr>
        <w:t xml:space="preserve"> </w:t>
      </w:r>
      <w:r>
        <w:t>Консультации</w:t>
      </w:r>
    </w:p>
    <w:p>
      <w:pPr>
        <w:pStyle w:val="6"/>
        <w:spacing w:before="74" w:line="280" w:lineRule="auto"/>
        <w:ind w:left="959" w:leftChars="436" w:right="8370" w:firstLine="120" w:firstLineChars="50"/>
      </w:pPr>
      <w:r>
        <w:t>Конференции</w:t>
      </w:r>
      <w:r>
        <w:rPr>
          <w:spacing w:val="1"/>
        </w:rPr>
        <w:t xml:space="preserve"> </w:t>
      </w:r>
      <w:r>
        <w:rPr>
          <w:spacing w:val="-1"/>
        </w:rPr>
        <w:t>Семинары-практикумы</w:t>
      </w:r>
    </w:p>
    <w:p>
      <w:pPr>
        <w:pStyle w:val="6"/>
        <w:spacing w:line="269" w:lineRule="exact"/>
        <w:ind w:left="738"/>
      </w:pPr>
      <w:r>
        <w:t>На</w:t>
      </w:r>
      <w:r>
        <w:rPr>
          <w:spacing w:val="-4"/>
        </w:rPr>
        <w:t xml:space="preserve"> </w:t>
      </w:r>
      <w:r>
        <w:t>консультациях</w:t>
      </w:r>
      <w:r>
        <w:rPr>
          <w:spacing w:val="-6"/>
        </w:rPr>
        <w:t xml:space="preserve"> </w:t>
      </w:r>
      <w:r>
        <w:t>обсуждались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>
      <w:pPr>
        <w:pStyle w:val="6"/>
        <w:spacing w:before="46" w:line="280" w:lineRule="auto"/>
        <w:ind w:left="738" w:right="5454"/>
      </w:pPr>
      <w:r>
        <w:t>Содержание деятельности классного руководителя.</w:t>
      </w:r>
      <w:r>
        <w:rPr>
          <w:spacing w:val="-57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руководителей.</w:t>
      </w:r>
    </w:p>
    <w:p>
      <w:pPr>
        <w:pStyle w:val="6"/>
        <w:spacing w:line="280" w:lineRule="auto"/>
        <w:ind w:left="738" w:right="2925"/>
      </w:pPr>
      <w:r>
        <w:t>Организация учебно-воспитательной деятельности в классных коллективах.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риска.</w:t>
      </w:r>
    </w:p>
    <w:p>
      <w:pPr>
        <w:spacing w:before="0" w:line="280" w:lineRule="auto"/>
        <w:ind w:left="738" w:right="7134" w:firstLine="0"/>
        <w:jc w:val="left"/>
        <w:rPr>
          <w:b/>
          <w:sz w:val="24"/>
        </w:rPr>
      </w:pPr>
      <w:r>
        <w:rPr>
          <w:sz w:val="24"/>
        </w:rPr>
        <w:t>Организация работы с родителями.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Анализ воспитательной работы.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Приоритетные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направления:</w:t>
      </w:r>
    </w:p>
    <w:p>
      <w:pPr>
        <w:pStyle w:val="8"/>
        <w:numPr>
          <w:ilvl w:val="0"/>
          <w:numId w:val="12"/>
        </w:numPr>
        <w:tabs>
          <w:tab w:val="left" w:pos="911"/>
        </w:tabs>
        <w:spacing w:before="0" w:after="0" w:line="271" w:lineRule="auto"/>
        <w:ind w:left="738" w:right="2404" w:hanging="1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ипедагогики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работы.</w:t>
      </w:r>
    </w:p>
    <w:p>
      <w:pPr>
        <w:pStyle w:val="8"/>
        <w:numPr>
          <w:ilvl w:val="0"/>
          <w:numId w:val="12"/>
        </w:numPr>
        <w:tabs>
          <w:tab w:val="left" w:pos="911"/>
        </w:tabs>
        <w:spacing w:before="0" w:after="0" w:line="242" w:lineRule="auto"/>
        <w:ind w:left="738" w:right="3822" w:hanging="1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 «Образование».</w:t>
      </w:r>
    </w:p>
    <w:p>
      <w:pPr>
        <w:pStyle w:val="8"/>
        <w:numPr>
          <w:ilvl w:val="0"/>
          <w:numId w:val="12"/>
        </w:numPr>
        <w:tabs>
          <w:tab w:val="left" w:pos="911"/>
        </w:tabs>
        <w:spacing w:before="0" w:after="0" w:line="242" w:lineRule="auto"/>
        <w:ind w:left="738" w:right="3821" w:hanging="10"/>
        <w:jc w:val="both"/>
        <w:rPr>
          <w:sz w:val="24"/>
        </w:rPr>
      </w:pP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опыта.</w:t>
      </w:r>
    </w:p>
    <w:p>
      <w:pPr>
        <w:pStyle w:val="8"/>
        <w:numPr>
          <w:ilvl w:val="0"/>
          <w:numId w:val="12"/>
        </w:numPr>
        <w:tabs>
          <w:tab w:val="left" w:pos="911"/>
        </w:tabs>
        <w:spacing w:before="0" w:after="0" w:line="271" w:lineRule="auto"/>
        <w:ind w:left="738" w:right="2256" w:hanging="10"/>
        <w:jc w:val="both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 работы</w:t>
      </w:r>
    </w:p>
    <w:p>
      <w:pPr>
        <w:pStyle w:val="6"/>
        <w:spacing w:before="1" w:line="271" w:lineRule="auto"/>
        <w:ind w:left="747" w:right="979" w:hanging="10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выбранным направлением воспитательной работы школы всеми классными</w:t>
      </w:r>
      <w:r>
        <w:rPr>
          <w:spacing w:val="1"/>
        </w:rPr>
        <w:t xml:space="preserve"> </w:t>
      </w:r>
      <w:r>
        <w:t xml:space="preserve">руководителями были разработаны </w:t>
      </w:r>
      <w:r>
        <w:rPr>
          <w:i/>
        </w:rPr>
        <w:t>воспитательные планы классных коллективов</w:t>
      </w:r>
      <w:r>
        <w:rPr>
          <w:i/>
          <w:spacing w:val="1"/>
        </w:rPr>
        <w:t xml:space="preserve"> </w:t>
      </w:r>
      <w:r>
        <w:t>на 202</w:t>
      </w:r>
      <w:r>
        <w:rPr>
          <w:rFonts w:hint="default"/>
          <w:lang w:val="ru-RU"/>
        </w:rPr>
        <w:t>2</w:t>
      </w:r>
      <w:r>
        <w:t>-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учебн</w:t>
      </w:r>
      <w:r>
        <w:rPr>
          <w:lang w:val="ru-RU"/>
        </w:rPr>
        <w:t>ый</w:t>
      </w:r>
      <w:r>
        <w:rPr>
          <w:spacing w:val="2"/>
        </w:rPr>
        <w:t xml:space="preserve"> </w:t>
      </w:r>
      <w:r>
        <w:t>год</w:t>
      </w:r>
      <w:r>
        <w:rPr>
          <w:i/>
        </w:rPr>
        <w:t>,</w:t>
      </w:r>
      <w:r>
        <w:rPr>
          <w:i/>
          <w:spacing w:val="4"/>
        </w:rPr>
        <w:t xml:space="preserve"> </w:t>
      </w:r>
      <w:r>
        <w:t>котор</w:t>
      </w:r>
      <w:r>
        <w:rPr>
          <w:lang w:val="ru-RU"/>
        </w:rPr>
        <w:t>ые</w:t>
      </w:r>
      <w:r>
        <w:rPr>
          <w:spacing w:val="-4"/>
        </w:rPr>
        <w:t xml:space="preserve"> </w:t>
      </w:r>
      <w:r>
        <w:t>включал</w:t>
      </w:r>
      <w:r>
        <w:rPr>
          <w:lang w:val="ru-RU"/>
        </w:rP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 направления:</w:t>
      </w:r>
    </w:p>
    <w:p>
      <w:pPr>
        <w:pStyle w:val="6"/>
        <w:tabs>
          <w:tab w:val="left" w:pos="3689"/>
        </w:tabs>
        <w:spacing w:before="1" w:line="268" w:lineRule="auto"/>
        <w:ind w:left="747" w:right="6636" w:hanging="10"/>
      </w:pPr>
      <w:r>
        <w:t>духовно-нравственное</w:t>
      </w:r>
      <w:r>
        <w:tab/>
      </w:r>
      <w:r>
        <w:t>воспитание</w:t>
      </w:r>
      <w:r>
        <w:rPr>
          <w:spacing w:val="-57"/>
        </w:rPr>
        <w:t xml:space="preserve"> </w:t>
      </w:r>
      <w:r>
        <w:t>гражданско-патриотическое</w:t>
      </w:r>
      <w:r>
        <w:rPr>
          <w:spacing w:val="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52"/>
        </w:rPr>
        <w:t xml:space="preserve"> </w:t>
      </w:r>
      <w:r>
        <w:t>воспитание</w:t>
      </w:r>
    </w:p>
    <w:p>
      <w:pPr>
        <w:pStyle w:val="6"/>
        <w:tabs>
          <w:tab w:val="left" w:pos="3189"/>
          <w:tab w:val="left" w:pos="3986"/>
        </w:tabs>
        <w:spacing w:before="9" w:line="268" w:lineRule="auto"/>
        <w:ind w:left="747" w:right="5738" w:hanging="10"/>
        <w:jc w:val="both"/>
        <w:rPr>
          <w:spacing w:val="1"/>
        </w:rPr>
      </w:pPr>
      <w:r>
        <w:t>физкультурно-оздоровительное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социокультурное</w:t>
      </w:r>
      <w:r>
        <w:tab/>
      </w:r>
      <w:r>
        <w:t>и</w:t>
      </w:r>
      <w:r>
        <w:tab/>
      </w:r>
      <w:r>
        <w:rPr>
          <w:spacing w:val="-1"/>
        </w:rPr>
        <w:t>медиакультурное</w:t>
      </w:r>
      <w:r>
        <w:rPr>
          <w:spacing w:val="-58"/>
        </w:rPr>
        <w:t xml:space="preserve"> </w:t>
      </w:r>
      <w:r>
        <w:t>воспитание</w:t>
      </w:r>
      <w:r>
        <w:rPr>
          <w:spacing w:val="1"/>
        </w:rPr>
        <w:t xml:space="preserve"> </w:t>
      </w:r>
    </w:p>
    <w:p>
      <w:pPr>
        <w:pStyle w:val="6"/>
        <w:tabs>
          <w:tab w:val="left" w:pos="3189"/>
          <w:tab w:val="left" w:pos="3986"/>
        </w:tabs>
        <w:spacing w:before="9" w:line="268" w:lineRule="auto"/>
        <w:ind w:left="747" w:right="5738" w:hanging="10"/>
        <w:jc w:val="both"/>
      </w:pPr>
      <w:r>
        <w:t>Самоуправление</w:t>
      </w:r>
    </w:p>
    <w:p>
      <w:pPr>
        <w:pStyle w:val="6"/>
        <w:tabs>
          <w:tab w:val="left" w:pos="3189"/>
          <w:tab w:val="left" w:pos="3986"/>
        </w:tabs>
        <w:spacing w:before="9" w:line="268" w:lineRule="auto"/>
        <w:ind w:left="747" w:right="5738" w:hanging="10"/>
        <w:jc w:val="both"/>
      </w:pPr>
      <w:r>
        <w:rPr>
          <w:spacing w:val="1"/>
        </w:rPr>
        <w:t xml:space="preserve"> </w:t>
      </w:r>
      <w:r>
        <w:t>Профессиональная</w:t>
      </w:r>
      <w:r>
        <w:rPr>
          <w:rFonts w:hint="default"/>
          <w:lang w:val="ru-RU"/>
        </w:rPr>
        <w:t xml:space="preserve"> </w:t>
      </w:r>
      <w:r>
        <w:rPr>
          <w:spacing w:val="-57"/>
        </w:rPr>
        <w:t xml:space="preserve"> </w:t>
      </w:r>
      <w:r>
        <w:t>ориентация.</w:t>
      </w:r>
    </w:p>
    <w:p>
      <w:pPr>
        <w:pStyle w:val="6"/>
        <w:spacing w:before="2" w:line="271" w:lineRule="auto"/>
        <w:ind w:left="747" w:right="980" w:hanging="10"/>
        <w:jc w:val="both"/>
      </w:pPr>
      <w:r>
        <w:t>Планирование работы классных руководителей, по воспитанию обучающихся 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творцами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организовывают</w:t>
      </w:r>
      <w:r>
        <w:rPr>
          <w:spacing w:val="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класса.</w:t>
      </w:r>
    </w:p>
    <w:p>
      <w:pPr>
        <w:pStyle w:val="2"/>
        <w:spacing w:before="6" w:line="268" w:lineRule="auto"/>
        <w:ind w:left="747" w:right="964" w:hanging="10"/>
        <w:jc w:val="both"/>
        <w:rPr>
          <w:b w:val="0"/>
        </w:rPr>
      </w:pPr>
      <w:r>
        <w:t>В течение всего учебного года классными руководителями были проведены внеклассные</w:t>
      </w:r>
      <w:r>
        <w:rPr>
          <w:spacing w:val="-57"/>
        </w:rPr>
        <w:t xml:space="preserve"> </w:t>
      </w:r>
      <w:r>
        <w:t>занятия, классные часы разнообразной тематик</w:t>
      </w:r>
      <w:r>
        <w:rPr>
          <w:lang w:val="ru-RU"/>
        </w:rPr>
        <w:t>и</w:t>
      </w:r>
      <w:r>
        <w:t>, участвовали в различных 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конкурсах</w:t>
      </w:r>
      <w:r>
        <w:rPr>
          <w:b w:val="0"/>
        </w:rPr>
        <w:t>.</w:t>
      </w:r>
    </w:p>
    <w:p>
      <w:pPr>
        <w:pStyle w:val="6"/>
        <w:spacing w:before="4" w:line="268" w:lineRule="auto"/>
        <w:ind w:left="747" w:right="980" w:hanging="10"/>
        <w:jc w:val="both"/>
      </w:pPr>
      <w:r>
        <w:t>Одним из приоритетных направлений воспитательной работы школы является патриотическое</w:t>
      </w:r>
      <w:r>
        <w:rPr>
          <w:spacing w:val="-57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воспитание гражданско-патриотических качеств</w:t>
      </w:r>
      <w:r>
        <w:rPr>
          <w:spacing w:val="60"/>
        </w:rPr>
        <w:t xml:space="preserve"> </w:t>
      </w:r>
      <w:r>
        <w:t>у школьников.</w:t>
      </w:r>
      <w:r>
        <w:rPr>
          <w:spacing w:val="1"/>
        </w:rPr>
        <w:t xml:space="preserve"> </w:t>
      </w:r>
      <w:r>
        <w:t>Для реализации этой цели систематически организуются мероприятия, несущие гражданскую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 по патриотическому и гражданскому воспитанию школьников в 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/2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любви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Родине,</w:t>
      </w:r>
      <w:r>
        <w:rPr>
          <w:spacing w:val="3"/>
        </w:rPr>
        <w:t xml:space="preserve"> </w:t>
      </w:r>
      <w:r>
        <w:t>Отчему</w:t>
      </w:r>
      <w:r>
        <w:rPr>
          <w:spacing w:val="-8"/>
        </w:rPr>
        <w:t xml:space="preserve"> </w:t>
      </w:r>
      <w:r>
        <w:t>дому.</w:t>
      </w:r>
    </w:p>
    <w:p>
      <w:pPr>
        <w:pStyle w:val="6"/>
        <w:spacing w:before="17" w:line="280" w:lineRule="auto"/>
        <w:ind w:left="738" w:right="1012"/>
        <w:jc w:val="both"/>
      </w:pPr>
      <w:r>
        <w:t>В преддверии 7</w:t>
      </w:r>
      <w:r>
        <w:rPr>
          <w:rFonts w:hint="default"/>
          <w:lang w:val="ru-RU"/>
        </w:rPr>
        <w:t>8</w:t>
      </w:r>
      <w:r>
        <w:t>-</w:t>
      </w:r>
      <w:r>
        <w:rPr>
          <w:lang w:val="ru-RU"/>
        </w:rPr>
        <w:t>м</w:t>
      </w:r>
      <w:r>
        <w:t>и летней годовщин</w:t>
      </w:r>
      <w:r>
        <w:rPr>
          <w:lang w:val="ru-RU"/>
        </w:rPr>
        <w:t>ы</w:t>
      </w:r>
      <w:r>
        <w:t xml:space="preserve"> окончания ВОВ в школе были проведены мероприятия:</w:t>
      </w:r>
      <w:r>
        <w:rPr>
          <w:spacing w:val="-57"/>
        </w:rPr>
        <w:t xml:space="preserve"> </w:t>
      </w:r>
      <w:r>
        <w:t>Классные часы</w:t>
      </w:r>
      <w:r>
        <w:rPr>
          <w:spacing w:val="3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 снятия</w:t>
      </w:r>
      <w:r>
        <w:rPr>
          <w:spacing w:val="-4"/>
        </w:rPr>
        <w:t xml:space="preserve"> </w:t>
      </w:r>
      <w:r>
        <w:t>блокады</w:t>
      </w:r>
      <w:r>
        <w:rPr>
          <w:spacing w:val="3"/>
        </w:rPr>
        <w:t xml:space="preserve"> </w:t>
      </w:r>
      <w:r>
        <w:t>Ленинграда</w:t>
      </w:r>
    </w:p>
    <w:p>
      <w:pPr>
        <w:pStyle w:val="6"/>
        <w:spacing w:line="280" w:lineRule="auto"/>
        <w:ind w:left="738" w:right="3511"/>
        <w:jc w:val="both"/>
      </w:pPr>
      <w:r>
        <w:t>Проведение экскурсий в школьном музее Фёдоровцы на фронтах ВОВ</w:t>
      </w:r>
      <w:r>
        <w:rPr>
          <w:spacing w:val="-58"/>
        </w:rPr>
        <w:t xml:space="preserve"> </w:t>
      </w:r>
      <w:r>
        <w:t>Конкурс чтецов</w:t>
      </w:r>
    </w:p>
    <w:p>
      <w:pPr>
        <w:spacing w:after="0" w:line="280" w:lineRule="auto"/>
        <w:jc w:val="both"/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6"/>
        <w:spacing w:before="74"/>
        <w:ind w:left="738"/>
      </w:pPr>
      <w:r>
        <w:t>Акция</w:t>
      </w:r>
      <w:r>
        <w:rPr>
          <w:spacing w:val="-5"/>
        </w:rPr>
        <w:t xml:space="preserve"> </w:t>
      </w:r>
      <w:r>
        <w:t>«Георгиевская</w:t>
      </w:r>
      <w:r>
        <w:rPr>
          <w:spacing w:val="-5"/>
        </w:rPr>
        <w:t xml:space="preserve"> </w:t>
      </w:r>
      <w:r>
        <w:t>ленточка».</w:t>
      </w:r>
    </w:p>
    <w:p>
      <w:pPr>
        <w:pStyle w:val="6"/>
        <w:spacing w:before="41" w:line="271" w:lineRule="auto"/>
        <w:ind w:left="747" w:right="983" w:hanging="10"/>
      </w:pPr>
      <w:r>
        <w:t>Единый</w:t>
      </w:r>
      <w:r>
        <w:rPr>
          <w:spacing w:val="-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посвященный</w:t>
      </w:r>
      <w:r>
        <w:rPr>
          <w:spacing w:val="-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5"/>
        </w:rPr>
        <w:t xml:space="preserve"> </w:t>
      </w:r>
      <w:r>
        <w:t>советского</w:t>
      </w:r>
      <w:r>
        <w:rPr>
          <w:spacing w:val="7"/>
        </w:rPr>
        <w:t xml:space="preserve"> </w:t>
      </w:r>
      <w:r>
        <w:t>народа</w:t>
      </w:r>
      <w:r>
        <w:rPr>
          <w:spacing w:val="2"/>
        </w:rPr>
        <w:t xml:space="preserve"> </w:t>
      </w:r>
      <w:r>
        <w:t>в Великой Отечественной</w:t>
      </w:r>
      <w:r>
        <w:rPr>
          <w:spacing w:val="-57"/>
        </w:rPr>
        <w:t xml:space="preserve"> </w:t>
      </w:r>
      <w:r>
        <w:t>войне 1941-1945</w:t>
      </w:r>
      <w:r>
        <w:rPr>
          <w:spacing w:val="-3"/>
        </w:rPr>
        <w:t xml:space="preserve"> </w:t>
      </w:r>
      <w:r>
        <w:t>годов.</w:t>
      </w:r>
    </w:p>
    <w:p>
      <w:pPr>
        <w:pStyle w:val="6"/>
        <w:spacing w:before="10" w:line="278" w:lineRule="auto"/>
        <w:ind w:left="738" w:right="7334"/>
      </w:pPr>
      <w:r>
        <w:t>Конкурс «Смотр строя и песни».</w:t>
      </w:r>
      <w:r>
        <w:rPr>
          <w:spacing w:val="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«Окна</w:t>
      </w:r>
      <w:r>
        <w:rPr>
          <w:spacing w:val="-5"/>
        </w:rPr>
        <w:t xml:space="preserve"> </w:t>
      </w:r>
      <w:r>
        <w:t>Победы».</w:t>
      </w:r>
      <w:r>
        <w:rPr>
          <w:spacing w:val="-5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акции «Зажги</w:t>
      </w:r>
      <w:r>
        <w:rPr>
          <w:spacing w:val="-5"/>
        </w:rPr>
        <w:t xml:space="preserve"> </w:t>
      </w:r>
      <w:r>
        <w:t>свечу».</w:t>
      </w:r>
    </w:p>
    <w:p>
      <w:pPr>
        <w:pStyle w:val="6"/>
        <w:spacing w:line="271" w:lineRule="auto"/>
        <w:ind w:left="747" w:right="986" w:hanging="1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все проведенные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были 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гражданского самосознания учащихся, на получение знаний об истории своего</w:t>
      </w:r>
      <w:r>
        <w:rPr>
          <w:spacing w:val="1"/>
        </w:rPr>
        <w:t xml:space="preserve"> </w:t>
      </w:r>
      <w:r>
        <w:t>Отечества, края, воспитания подрастающего поколения в духе патриотизма и любви к Родине</w:t>
      </w:r>
      <w:r>
        <w:rPr>
          <w:spacing w:val="1"/>
        </w:rPr>
        <w:t xml:space="preserve"> </w:t>
      </w:r>
      <w:r>
        <w:t>на примере подвигов и мужества героев Великой Отечественной войны, воинов вооруженных</w:t>
      </w:r>
      <w:r>
        <w:rPr>
          <w:spacing w:val="1"/>
        </w:rPr>
        <w:t xml:space="preserve"> </w:t>
      </w:r>
      <w:r>
        <w:t>сил РФ. Обучающиеся активно принимали участие как в школьных, так и муниципальных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учащиеся 1,</w:t>
      </w:r>
      <w:r>
        <w:rPr>
          <w:spacing w:val="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3,4</w:t>
      </w:r>
      <w:r>
        <w:rPr>
          <w:spacing w:val="-5"/>
        </w:rPr>
        <w:t xml:space="preserve"> </w:t>
      </w:r>
      <w:r>
        <w:t>классов.</w:t>
      </w:r>
    </w:p>
    <w:p>
      <w:pPr>
        <w:pStyle w:val="6"/>
        <w:spacing w:line="268" w:lineRule="auto"/>
        <w:ind w:left="747" w:right="979" w:hanging="10"/>
        <w:jc w:val="both"/>
      </w:pPr>
      <w:r>
        <w:t>Анализ деятельности классных руководителей за год показывает, что их профессиональное</w:t>
      </w:r>
      <w:r>
        <w:rPr>
          <w:spacing w:val="1"/>
        </w:rPr>
        <w:t xml:space="preserve"> </w:t>
      </w:r>
      <w:r>
        <w:t>мастерство имеет достаточно высокий уровень. Практически все</w:t>
      </w:r>
      <w:r>
        <w:rPr>
          <w:spacing w:val="1"/>
        </w:rPr>
        <w:t xml:space="preserve"> </w:t>
      </w:r>
      <w:r>
        <w:t>педагоги владеют целым</w:t>
      </w:r>
      <w:r>
        <w:rPr>
          <w:spacing w:val="1"/>
        </w:rPr>
        <w:t xml:space="preserve"> </w:t>
      </w:r>
      <w:r>
        <w:t>арсеналом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теоретическую и методическую подготовку в целеполагании, планировании, организации 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 концепциях воспитания 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их как основу 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общетеоретического,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квалификации.</w:t>
      </w:r>
    </w:p>
    <w:p>
      <w:pPr>
        <w:pStyle w:val="6"/>
        <w:spacing w:before="1" w:line="271" w:lineRule="auto"/>
        <w:ind w:left="747" w:right="987" w:hanging="10"/>
        <w:jc w:val="both"/>
      </w:pPr>
      <w:r>
        <w:t>МО оказывает практическую помощь классным руководителям по различным направлениям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>
      <w:pPr>
        <w:tabs>
          <w:tab w:val="left" w:pos="4604"/>
          <w:tab w:val="left" w:pos="6906"/>
        </w:tabs>
        <w:spacing w:before="11" w:line="268" w:lineRule="auto"/>
        <w:ind w:left="738" w:right="1074" w:firstLine="0"/>
        <w:jc w:val="left"/>
        <w:rPr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снижению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преступлений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МБОУ</w:t>
      </w:r>
      <w:r>
        <w:rPr>
          <w:spacing w:val="83"/>
          <w:sz w:val="24"/>
        </w:rPr>
        <w:t xml:space="preserve"> </w:t>
      </w:r>
      <w:r>
        <w:rPr>
          <w:sz w:val="24"/>
        </w:rPr>
        <w:t>«Фёдоровская</w:t>
      </w:r>
      <w:r>
        <w:rPr>
          <w:spacing w:val="86"/>
          <w:sz w:val="24"/>
        </w:rPr>
        <w:t xml:space="preserve"> </w:t>
      </w:r>
      <w:r>
        <w:rPr>
          <w:sz w:val="24"/>
        </w:rPr>
        <w:t>ООШ»»</w:t>
      </w:r>
      <w:r>
        <w:rPr>
          <w:sz w:val="24"/>
        </w:rPr>
        <w:tab/>
      </w:r>
      <w:r>
        <w:rPr>
          <w:sz w:val="24"/>
        </w:rPr>
        <w:t>ведется</w:t>
      </w:r>
      <w:r>
        <w:rPr>
          <w:spacing w:val="85"/>
          <w:sz w:val="24"/>
        </w:rPr>
        <w:t xml:space="preserve"> </w:t>
      </w:r>
      <w:r>
        <w:rPr>
          <w:sz w:val="24"/>
        </w:rPr>
        <w:t>на</w:t>
      </w:r>
      <w:r>
        <w:rPr>
          <w:spacing w:val="89"/>
          <w:sz w:val="24"/>
        </w:rPr>
        <w:t xml:space="preserve"> </w:t>
      </w:r>
      <w:r>
        <w:rPr>
          <w:sz w:val="24"/>
        </w:rPr>
        <w:t>уровне</w:t>
      </w:r>
      <w:r>
        <w:rPr>
          <w:sz w:val="24"/>
        </w:rPr>
        <w:tab/>
      </w:r>
      <w:r>
        <w:rPr>
          <w:sz w:val="24"/>
        </w:rPr>
        <w:t>администрации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психолога.</w:t>
      </w:r>
    </w:p>
    <w:p>
      <w:pPr>
        <w:pStyle w:val="6"/>
        <w:tabs>
          <w:tab w:val="left" w:pos="3792"/>
        </w:tabs>
        <w:spacing w:before="9" w:line="271" w:lineRule="auto"/>
        <w:ind w:left="738" w:right="979"/>
      </w:pPr>
      <w:r>
        <w:t>В</w:t>
      </w:r>
      <w:r>
        <w:rPr>
          <w:spacing w:val="34"/>
        </w:rPr>
        <w:t xml:space="preserve"> </w:t>
      </w:r>
      <w:r>
        <w:t>начале</w:t>
      </w:r>
      <w:r>
        <w:rPr>
          <w:spacing w:val="40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был</w:t>
      </w:r>
      <w:r>
        <w:rPr>
          <w:spacing w:val="31"/>
        </w:rPr>
        <w:t xml:space="preserve"> </w:t>
      </w:r>
      <w:r>
        <w:t>проведён</w:t>
      </w:r>
      <w:r>
        <w:rPr>
          <w:spacing w:val="37"/>
        </w:rPr>
        <w:t xml:space="preserve"> </w:t>
      </w:r>
      <w:r>
        <w:t>мониторинг</w:t>
      </w:r>
      <w:r>
        <w:rPr>
          <w:spacing w:val="38"/>
        </w:rPr>
        <w:t xml:space="preserve"> </w:t>
      </w:r>
      <w:r>
        <w:t>ученического</w:t>
      </w:r>
      <w:r>
        <w:rPr>
          <w:spacing w:val="37"/>
        </w:rPr>
        <w:t xml:space="preserve"> </w:t>
      </w:r>
      <w:r>
        <w:t>коллектива</w:t>
      </w:r>
      <w:r>
        <w:rPr>
          <w:spacing w:val="30"/>
        </w:rPr>
        <w:t xml:space="preserve"> </w:t>
      </w:r>
      <w:r>
        <w:t>школы,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которого</w:t>
      </w:r>
      <w:r>
        <w:rPr>
          <w:spacing w:val="28"/>
        </w:rPr>
        <w:t xml:space="preserve"> </w:t>
      </w:r>
      <w:r>
        <w:t>составлены</w:t>
      </w:r>
      <w:r>
        <w:rPr>
          <w:spacing w:val="25"/>
        </w:rPr>
        <w:t xml:space="preserve"> </w:t>
      </w:r>
      <w:r>
        <w:t>списки</w:t>
      </w:r>
      <w:r>
        <w:rPr>
          <w:spacing w:val="19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определённым</w:t>
      </w:r>
      <w:r>
        <w:rPr>
          <w:spacing w:val="25"/>
        </w:rPr>
        <w:t xml:space="preserve"> </w:t>
      </w:r>
      <w:r>
        <w:t>статусным</w:t>
      </w:r>
      <w:r>
        <w:rPr>
          <w:spacing w:val="29"/>
        </w:rPr>
        <w:t xml:space="preserve"> </w:t>
      </w:r>
      <w:r>
        <w:t>категориям</w:t>
      </w:r>
      <w:r>
        <w:rPr>
          <w:spacing w:val="2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определения</w:t>
      </w:r>
      <w:r>
        <w:rPr>
          <w:spacing w:val="58"/>
        </w:rPr>
        <w:t xml:space="preserve"> </w:t>
      </w:r>
      <w:r>
        <w:t>материального</w:t>
      </w:r>
      <w:r>
        <w:rPr>
          <w:spacing w:val="8"/>
        </w:rPr>
        <w:t xml:space="preserve"> </w:t>
      </w:r>
      <w:r>
        <w:t>уровня</w:t>
      </w:r>
      <w:r>
        <w:rPr>
          <w:spacing w:val="58"/>
        </w:rPr>
        <w:t xml:space="preserve"> </w:t>
      </w:r>
      <w:r>
        <w:t>жизни  семей,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3"/>
        </w:rPr>
        <w:t xml:space="preserve"> </w:t>
      </w:r>
      <w:r>
        <w:t>контингента.</w:t>
      </w:r>
      <w:r>
        <w:rPr>
          <w:spacing w:val="6"/>
        </w:rPr>
        <w:t xml:space="preserve"> </w:t>
      </w:r>
      <w:r>
        <w:t>Данные</w:t>
      </w:r>
      <w:r>
        <w:rPr>
          <w:spacing w:val="3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получены</w:t>
      </w:r>
      <w:r>
        <w:rPr>
          <w:spacing w:val="39"/>
        </w:rPr>
        <w:t xml:space="preserve"> </w:t>
      </w:r>
      <w:r>
        <w:t>путем</w:t>
      </w:r>
      <w:r>
        <w:rPr>
          <w:spacing w:val="39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документации,</w:t>
      </w:r>
      <w:r>
        <w:rPr>
          <w:spacing w:val="49"/>
        </w:rPr>
        <w:t xml:space="preserve"> </w:t>
      </w:r>
      <w:r>
        <w:t>составления</w:t>
      </w:r>
      <w:r>
        <w:rPr>
          <w:spacing w:val="37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паспортов</w:t>
      </w:r>
      <w:r>
        <w:rPr>
          <w:spacing w:val="-57"/>
        </w:rPr>
        <w:t xml:space="preserve"> </w:t>
      </w:r>
      <w:r>
        <w:t>классных</w:t>
      </w:r>
      <w:r>
        <w:rPr>
          <w:spacing w:val="10"/>
        </w:rPr>
        <w:t xml:space="preserve"> </w:t>
      </w:r>
      <w:r>
        <w:t>коллективов,</w:t>
      </w:r>
      <w:r>
        <w:rPr>
          <w:spacing w:val="16"/>
        </w:rPr>
        <w:t xml:space="preserve"> </w:t>
      </w:r>
      <w:r>
        <w:t>собеседования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родителями,</w:t>
      </w:r>
      <w:r>
        <w:rPr>
          <w:spacing w:val="12"/>
        </w:rPr>
        <w:t xml:space="preserve"> </w:t>
      </w:r>
      <w:r>
        <w:t>обучающимися,</w:t>
      </w:r>
      <w:r>
        <w:rPr>
          <w:spacing w:val="16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тестирование,</w:t>
      </w:r>
      <w:r>
        <w:rPr>
          <w:spacing w:val="-57"/>
        </w:rPr>
        <w:t xml:space="preserve"> </w:t>
      </w:r>
      <w:r>
        <w:t>анкетирование, опросы. В результате всей работы был составлен социальный паспорт школы.</w:t>
      </w:r>
      <w:r>
        <w:rPr>
          <w:spacing w:val="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этой</w:t>
      </w:r>
      <w:r>
        <w:rPr>
          <w:spacing w:val="39"/>
        </w:rPr>
        <w:t xml:space="preserve"> </w:t>
      </w:r>
      <w:r>
        <w:t>работы</w:t>
      </w:r>
      <w:r>
        <w:tab/>
      </w:r>
      <w:r>
        <w:t>был</w:t>
      </w:r>
      <w:r>
        <w:rPr>
          <w:spacing w:val="31"/>
        </w:rPr>
        <w:t xml:space="preserve"> </w:t>
      </w:r>
      <w:r>
        <w:t>определен</w:t>
      </w:r>
      <w:r>
        <w:rPr>
          <w:spacing w:val="37"/>
        </w:rPr>
        <w:t xml:space="preserve"> </w:t>
      </w:r>
      <w:r>
        <w:t>следующий</w:t>
      </w:r>
      <w:r>
        <w:rPr>
          <w:spacing w:val="46"/>
        </w:rPr>
        <w:t xml:space="preserve"> </w:t>
      </w:r>
      <w:r>
        <w:t>круг</w:t>
      </w:r>
      <w:r>
        <w:rPr>
          <w:spacing w:val="37"/>
        </w:rPr>
        <w:t xml:space="preserve"> </w:t>
      </w:r>
      <w:r>
        <w:t>семей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школы:</w:t>
      </w:r>
    </w:p>
    <w:p>
      <w:pPr>
        <w:pStyle w:val="2"/>
        <w:spacing w:before="2" w:after="44"/>
        <w:ind w:left="1304"/>
      </w:pPr>
      <w:r>
        <w:t>Социальный</w:t>
      </w:r>
      <w:r>
        <w:rPr>
          <w:spacing w:val="-3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«Фёдоровская</w:t>
      </w:r>
      <w:r>
        <w:rPr>
          <w:spacing w:val="-3"/>
        </w:rPr>
        <w:t xml:space="preserve"> </w:t>
      </w:r>
      <w:r>
        <w:t>ООШ»</w:t>
      </w:r>
    </w:p>
    <w:tbl>
      <w:tblPr>
        <w:tblStyle w:val="4"/>
        <w:tblW w:w="0" w:type="auto"/>
        <w:tblInd w:w="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3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9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rFonts w:hint="default"/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-202</w:t>
            </w:r>
            <w:r>
              <w:rPr>
                <w:rFonts w:hint="default"/>
                <w:b/>
                <w:sz w:val="24"/>
                <w:lang w:val="ru-RU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93" w:type="dxa"/>
          </w:tcPr>
          <w:p>
            <w:pPr>
              <w:pStyle w:val="9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1.Всего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с 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>
            <w:pPr>
              <w:pStyle w:val="9"/>
              <w:spacing w:before="4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них:</w:t>
            </w:r>
          </w:p>
        </w:tc>
        <w:tc>
          <w:tcPr>
            <w:tcW w:w="2694" w:type="dxa"/>
          </w:tcPr>
          <w:p>
            <w:pPr>
              <w:pStyle w:val="9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093" w:type="dxa"/>
          </w:tcPr>
          <w:p>
            <w:pPr>
              <w:pStyle w:val="9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Мальчиков</w:t>
            </w:r>
          </w:p>
        </w:tc>
        <w:tc>
          <w:tcPr>
            <w:tcW w:w="2694" w:type="dxa"/>
          </w:tcPr>
          <w:p>
            <w:pPr>
              <w:pStyle w:val="9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093" w:type="dxa"/>
          </w:tcPr>
          <w:p>
            <w:pPr>
              <w:pStyle w:val="9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Девочек</w:t>
            </w:r>
          </w:p>
        </w:tc>
        <w:tc>
          <w:tcPr>
            <w:tcW w:w="2694" w:type="dxa"/>
          </w:tcPr>
          <w:p>
            <w:pPr>
              <w:pStyle w:val="9"/>
              <w:spacing w:line="273" w:lineRule="exact"/>
              <w:ind w:left="1218" w:right="118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93" w:type="dxa"/>
          </w:tcPr>
          <w:p>
            <w:pPr>
              <w:pStyle w:val="9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</w:p>
        </w:tc>
        <w:tc>
          <w:tcPr>
            <w:tcW w:w="2694" w:type="dxa"/>
          </w:tcPr>
          <w:p>
            <w:pPr>
              <w:pStyle w:val="9"/>
              <w:spacing w:line="273" w:lineRule="exact"/>
              <w:ind w:left="1218" w:right="118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93" w:type="dxa"/>
          </w:tcPr>
          <w:p>
            <w:pPr>
              <w:pStyle w:val="9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Всего родителей</w:t>
            </w:r>
          </w:p>
          <w:p>
            <w:pPr>
              <w:pStyle w:val="9"/>
              <w:spacing w:before="4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них:</w:t>
            </w:r>
          </w:p>
        </w:tc>
        <w:tc>
          <w:tcPr>
            <w:tcW w:w="2694" w:type="dxa"/>
          </w:tcPr>
          <w:p>
            <w:pPr>
              <w:pStyle w:val="9"/>
              <w:spacing w:line="273" w:lineRule="exact"/>
              <w:ind w:left="1218" w:right="118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093" w:type="dxa"/>
          </w:tcPr>
          <w:p>
            <w:pPr>
              <w:pStyle w:val="9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доход)</w:t>
            </w:r>
          </w:p>
        </w:tc>
        <w:tc>
          <w:tcPr>
            <w:tcW w:w="2694" w:type="dxa"/>
          </w:tcPr>
          <w:p>
            <w:pPr>
              <w:pStyle w:val="9"/>
              <w:spacing w:line="273" w:lineRule="exact"/>
              <w:ind w:left="1218" w:right="118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93" w:type="dxa"/>
          </w:tcPr>
          <w:p>
            <w:pPr>
              <w:pStyle w:val="9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доход)</w:t>
            </w:r>
          </w:p>
        </w:tc>
        <w:tc>
          <w:tcPr>
            <w:tcW w:w="2694" w:type="dxa"/>
          </w:tcPr>
          <w:p>
            <w:pPr>
              <w:pStyle w:val="9"/>
              <w:spacing w:line="273" w:lineRule="exact"/>
              <w:ind w:left="1218" w:right="118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093" w:type="dxa"/>
          </w:tcPr>
          <w:p>
            <w:pPr>
              <w:pStyle w:val="9"/>
              <w:spacing w:before="1" w:line="276" w:lineRule="auto"/>
              <w:ind w:left="129" w:right="4420"/>
              <w:rPr>
                <w:b/>
                <w:sz w:val="24"/>
              </w:rPr>
            </w:pPr>
            <w:r>
              <w:rPr>
                <w:b/>
                <w:sz w:val="24"/>
              </w:rPr>
              <w:t>4. Многодетные семьи: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694" w:type="dxa"/>
          </w:tcPr>
          <w:p>
            <w:pPr>
              <w:pStyle w:val="9"/>
              <w:spacing w:line="272" w:lineRule="exact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  <w:p>
            <w:pPr>
              <w:pStyle w:val="9"/>
              <w:spacing w:before="41"/>
              <w:ind w:left="1238"/>
              <w:rPr>
                <w:sz w:val="18"/>
              </w:rPr>
            </w:pPr>
            <w:r>
              <w:rPr>
                <w:rFonts w:hint="default"/>
                <w:sz w:val="24"/>
                <w:lang w:val="ru-RU"/>
              </w:rPr>
              <w:t>46</w:t>
            </w:r>
            <w:r>
              <w:rPr>
                <w:sz w:val="24"/>
              </w:rPr>
              <w:t>/2</w:t>
            </w: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школа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3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093" w:type="dxa"/>
          </w:tcPr>
          <w:p>
            <w:pPr>
              <w:pStyle w:val="9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Неполные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  <w:p>
            <w:pPr>
              <w:pStyle w:val="9"/>
              <w:spacing w:before="4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694" w:type="dxa"/>
          </w:tcPr>
          <w:p>
            <w:pPr>
              <w:pStyle w:val="9"/>
              <w:spacing w:line="271" w:lineRule="exact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  <w:p>
            <w:pPr>
              <w:pStyle w:val="9"/>
              <w:spacing w:before="45"/>
              <w:ind w:left="1238"/>
              <w:rPr>
                <w:sz w:val="18"/>
              </w:rPr>
            </w:pPr>
            <w:r>
              <w:rPr>
                <w:sz w:val="24"/>
              </w:rPr>
              <w:t>16/1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школа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93" w:type="dxa"/>
          </w:tcPr>
          <w:p>
            <w:pPr>
              <w:pStyle w:val="9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Малообеспеченные семьи:</w:t>
            </w:r>
          </w:p>
          <w:p>
            <w:pPr>
              <w:pStyle w:val="9"/>
              <w:spacing w:before="4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</w:t>
            </w:r>
          </w:p>
          <w:p>
            <w:pPr>
              <w:pStyle w:val="9"/>
              <w:spacing w:before="41"/>
              <w:ind w:left="1238"/>
              <w:rPr>
                <w:sz w:val="18"/>
              </w:rPr>
            </w:pPr>
            <w:r>
              <w:rPr>
                <w:rFonts w:hint="default"/>
                <w:sz w:val="24"/>
                <w:lang w:val="ru-RU"/>
              </w:rPr>
              <w:t>49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6 </w:t>
            </w:r>
            <w:r>
              <w:rPr>
                <w:sz w:val="18"/>
              </w:rPr>
              <w:t>школа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93" w:type="dxa"/>
          </w:tcPr>
          <w:p>
            <w:pPr>
              <w:pStyle w:val="9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Неблагополучные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(семьи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риска):</w:t>
            </w:r>
          </w:p>
          <w:p>
            <w:pPr>
              <w:pStyle w:val="9"/>
              <w:spacing w:before="4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41"/>
              <w:ind w:left="1238"/>
              <w:rPr>
                <w:sz w:val="18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/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18"/>
              </w:rPr>
              <w:t>школа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93" w:type="dxa"/>
          </w:tcPr>
          <w:p>
            <w:pPr>
              <w:pStyle w:val="9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3" w:type="dxa"/>
          </w:tcPr>
          <w:p>
            <w:pPr>
              <w:pStyle w:val="9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93" w:type="dxa"/>
          </w:tcPr>
          <w:p>
            <w:pPr>
              <w:pStyle w:val="9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3" w:type="dxa"/>
          </w:tcPr>
          <w:p>
            <w:pPr>
              <w:pStyle w:val="9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93" w:type="dxa"/>
          </w:tcPr>
          <w:p>
            <w:pPr>
              <w:pStyle w:val="9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</w:p>
        </w:tc>
        <w:tc>
          <w:tcPr>
            <w:tcW w:w="2694" w:type="dxa"/>
          </w:tcPr>
          <w:p>
            <w:pPr>
              <w:pStyle w:val="9"/>
              <w:spacing w:line="271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3" w:type="dxa"/>
          </w:tcPr>
          <w:p>
            <w:pPr>
              <w:pStyle w:val="9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Оренбургском президентском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7093" w:type="dxa"/>
          </w:tcPr>
          <w:p>
            <w:pPr>
              <w:pStyle w:val="9"/>
              <w:spacing w:line="276" w:lineRule="auto"/>
              <w:ind w:left="138" w:right="29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9. Дети – сироты, дети, оставшиеся без попечения родителей,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находящиеся под опекой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(попечительством)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93" w:type="dxa"/>
          </w:tcPr>
          <w:p>
            <w:pPr>
              <w:pStyle w:val="9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093" w:type="dxa"/>
          </w:tcPr>
          <w:p>
            <w:pPr>
              <w:pStyle w:val="9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-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Оренбургском президентском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2694" w:type="dxa"/>
          </w:tcPr>
          <w:p>
            <w:pPr>
              <w:pStyle w:val="9"/>
              <w:spacing w:line="271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93" w:type="dxa"/>
          </w:tcPr>
          <w:p>
            <w:pPr>
              <w:pStyle w:val="9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Дети-инвалиды,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93" w:type="dxa"/>
          </w:tcPr>
          <w:p>
            <w:pPr>
              <w:pStyle w:val="9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93" w:type="dxa"/>
          </w:tcPr>
          <w:p>
            <w:pPr>
              <w:pStyle w:val="9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обучаются на дому</w:t>
            </w:r>
          </w:p>
        </w:tc>
        <w:tc>
          <w:tcPr>
            <w:tcW w:w="2694" w:type="dxa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093" w:type="dxa"/>
          </w:tcPr>
          <w:p>
            <w:pPr>
              <w:pStyle w:val="9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93" w:type="dxa"/>
          </w:tcPr>
          <w:p>
            <w:pPr>
              <w:pStyle w:val="9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дошкольники</w:t>
            </w:r>
          </w:p>
        </w:tc>
        <w:tc>
          <w:tcPr>
            <w:tcW w:w="2694" w:type="dxa"/>
          </w:tcPr>
          <w:p>
            <w:pPr>
              <w:pStyle w:val="9"/>
              <w:spacing w:line="271" w:lineRule="exact"/>
              <w:ind w:left="1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7093" w:type="dxa"/>
          </w:tcPr>
          <w:p>
            <w:pPr>
              <w:pStyle w:val="9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11. Учащиеся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учете: КДН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ЗП</w:t>
            </w:r>
          </w:p>
          <w:p>
            <w:pPr>
              <w:pStyle w:val="9"/>
              <w:spacing w:before="45" w:line="280" w:lineRule="auto"/>
              <w:ind w:left="4633" w:right="1891"/>
              <w:rPr>
                <w:b/>
                <w:sz w:val="24"/>
              </w:rPr>
            </w:pPr>
            <w:r>
              <w:rPr>
                <w:b/>
                <w:sz w:val="24"/>
              </w:rPr>
              <w:t>ПДН ОУ</w:t>
            </w:r>
          </w:p>
        </w:tc>
        <w:tc>
          <w:tcPr>
            <w:tcW w:w="2694" w:type="dxa"/>
          </w:tcPr>
          <w:p>
            <w:pPr>
              <w:pStyle w:val="9"/>
              <w:spacing w:line="270" w:lineRule="exact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</w:tbl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8"/>
        <w:rPr>
          <w:b/>
          <w:sz w:val="22"/>
        </w:rPr>
      </w:pPr>
    </w:p>
    <w:p>
      <w:pPr>
        <w:pStyle w:val="6"/>
        <w:spacing w:before="90" w:line="271" w:lineRule="auto"/>
        <w:ind w:left="608" w:right="982" w:hanging="10"/>
        <w:jc w:val="both"/>
      </w:pPr>
      <w:r>
        <w:t>Организация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«Фёдоровская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федерального, регионального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нормативно-правовых актов и локальных актов ОУ. Постоянно</w:t>
      </w:r>
      <w:r>
        <w:rPr>
          <w:spacing w:val="1"/>
        </w:rPr>
        <w:t xml:space="preserve"> </w:t>
      </w:r>
      <w:r>
        <w:t>школа работает по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безнадзорности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несовершеннолетних.</w:t>
      </w:r>
    </w:p>
    <w:p>
      <w:pPr>
        <w:pStyle w:val="6"/>
        <w:spacing w:before="2"/>
        <w:ind w:left="598"/>
        <w:jc w:val="both"/>
      </w:pPr>
      <w:r>
        <w:t>Вопросы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систематически</w:t>
      </w:r>
      <w:r>
        <w:rPr>
          <w:spacing w:val="-2"/>
        </w:rPr>
        <w:t xml:space="preserve"> </w:t>
      </w:r>
      <w:r>
        <w:t>рассматриваются</w:t>
      </w:r>
      <w:r>
        <w:rPr>
          <w:spacing w:val="4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совещаниях:</w:t>
      </w:r>
    </w:p>
    <w:p>
      <w:pPr>
        <w:pStyle w:val="8"/>
        <w:numPr>
          <w:ilvl w:val="0"/>
          <w:numId w:val="13"/>
        </w:numPr>
        <w:tabs>
          <w:tab w:val="left" w:pos="892"/>
          <w:tab w:val="left" w:pos="5439"/>
        </w:tabs>
        <w:spacing w:before="40" w:after="0" w:line="271" w:lineRule="auto"/>
        <w:ind w:left="608" w:right="3798" w:hanging="10"/>
        <w:jc w:val="both"/>
        <w:rPr>
          <w:sz w:val="24"/>
        </w:rPr>
      </w:pP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совещаниях;</w:t>
      </w:r>
      <w:r>
        <w:rPr>
          <w:spacing w:val="37"/>
          <w:sz w:val="24"/>
        </w:rPr>
        <w:t xml:space="preserve"> </w:t>
      </w:r>
    </w:p>
    <w:p>
      <w:pPr>
        <w:pStyle w:val="8"/>
        <w:numPr>
          <w:numId w:val="0"/>
        </w:numPr>
        <w:tabs>
          <w:tab w:val="left" w:pos="892"/>
          <w:tab w:val="left" w:pos="5439"/>
        </w:tabs>
        <w:spacing w:before="40" w:after="0" w:line="271" w:lineRule="auto"/>
        <w:ind w:left="598" w:leftChars="0" w:right="3798" w:rightChars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rFonts w:hint="default"/>
          <w:spacing w:val="-57"/>
          <w:sz w:val="24"/>
          <w:lang w:val="ru-RU"/>
        </w:rPr>
        <w:t xml:space="preserve">    </w:t>
      </w:r>
      <w:r>
        <w:rPr>
          <w:sz w:val="24"/>
        </w:rPr>
        <w:t>профилактики.</w:t>
      </w:r>
    </w:p>
    <w:p>
      <w:pPr>
        <w:pStyle w:val="6"/>
        <w:spacing w:before="5" w:line="271" w:lineRule="auto"/>
        <w:ind w:left="608" w:right="983" w:hanging="10"/>
        <w:jc w:val="both"/>
      </w:pPr>
      <w:r>
        <w:t>Школа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межведомственное взаимодействие по вопросам выявления и учета семей и детей, находящихся</w:t>
      </w:r>
      <w:r>
        <w:rPr>
          <w:spacing w:val="-57"/>
        </w:rPr>
        <w:t xml:space="preserve"> </w:t>
      </w:r>
      <w:r>
        <w:t>в социально опасном положении. Вопросы организации индивидуальной 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учителей;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взаимодействие с</w:t>
      </w:r>
      <w:r>
        <w:rPr>
          <w:spacing w:val="1"/>
        </w:rPr>
        <w:t xml:space="preserve"> </w:t>
      </w:r>
      <w:r>
        <w:t>органами</w:t>
      </w:r>
      <w:r>
        <w:rPr>
          <w:spacing w:val="58"/>
        </w:rPr>
        <w:t xml:space="preserve"> </w:t>
      </w:r>
      <w:r>
        <w:t>здравоохранения,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ведомствами.</w:t>
      </w:r>
    </w:p>
    <w:p>
      <w:pPr>
        <w:pStyle w:val="6"/>
        <w:spacing w:before="2"/>
        <w:ind w:left="598"/>
        <w:jc w:val="both"/>
        <w:rPr>
          <w:spacing w:val="-2"/>
        </w:rPr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профилактическая</w:t>
      </w:r>
      <w:r>
        <w:rPr>
          <w:spacing w:val="-2"/>
        </w:rPr>
        <w:t xml:space="preserve"> </w:t>
      </w:r>
      <w:r>
        <w:t>работа:</w:t>
      </w:r>
      <w:r>
        <w:rPr>
          <w:spacing w:val="-2"/>
        </w:rPr>
        <w:t xml:space="preserve"> </w:t>
      </w:r>
    </w:p>
    <w:p>
      <w:pPr>
        <w:pStyle w:val="6"/>
        <w:spacing w:before="2"/>
        <w:ind w:left="598"/>
        <w:jc w:val="both"/>
      </w:pP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>
      <w:pPr>
        <w:pStyle w:val="8"/>
        <w:numPr>
          <w:ilvl w:val="0"/>
          <w:numId w:val="14"/>
        </w:numPr>
        <w:tabs>
          <w:tab w:val="left" w:pos="1078"/>
          <w:tab w:val="left" w:pos="1079"/>
        </w:tabs>
        <w:spacing w:before="46" w:after="0" w:line="240" w:lineRule="auto"/>
        <w:ind w:left="1078" w:right="0" w:hanging="48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малообеспеченным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>
      <w:pPr>
        <w:pStyle w:val="8"/>
        <w:numPr>
          <w:ilvl w:val="0"/>
          <w:numId w:val="14"/>
        </w:numPr>
        <w:tabs>
          <w:tab w:val="left" w:pos="1078"/>
          <w:tab w:val="left" w:pos="1079"/>
        </w:tabs>
        <w:spacing w:before="41" w:after="0" w:line="240" w:lineRule="auto"/>
        <w:ind w:left="1078" w:right="0" w:hanging="48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время:</w:t>
      </w:r>
    </w:p>
    <w:p>
      <w:pPr>
        <w:pStyle w:val="8"/>
        <w:numPr>
          <w:ilvl w:val="0"/>
          <w:numId w:val="13"/>
        </w:numPr>
        <w:tabs>
          <w:tab w:val="left" w:pos="891"/>
          <w:tab w:val="left" w:pos="892"/>
          <w:tab w:val="left" w:pos="2842"/>
        </w:tabs>
        <w:spacing w:before="40" w:after="0" w:line="271" w:lineRule="auto"/>
        <w:ind w:left="608" w:right="3795" w:hanging="10"/>
        <w:jc w:val="left"/>
        <w:rPr>
          <w:sz w:val="24"/>
        </w:rPr>
      </w:pPr>
      <w:r>
        <w:rPr>
          <w:sz w:val="24"/>
        </w:rPr>
        <w:t>всем</w:t>
      </w:r>
      <w:r>
        <w:rPr>
          <w:spacing w:val="38"/>
          <w:sz w:val="24"/>
        </w:rPr>
        <w:t xml:space="preserve"> </w:t>
      </w:r>
      <w:r>
        <w:rPr>
          <w:sz w:val="24"/>
        </w:rPr>
        <w:t>детям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</w:t>
      </w:r>
      <w:r>
        <w:rPr>
          <w:sz w:val="24"/>
        </w:rPr>
        <w:tab/>
      </w:r>
      <w:r>
        <w:rPr>
          <w:sz w:val="24"/>
        </w:rPr>
        <w:t>занимается</w:t>
      </w:r>
      <w:r>
        <w:rPr>
          <w:spacing w:val="7"/>
          <w:sz w:val="24"/>
        </w:rPr>
        <w:t xml:space="preserve"> </w:t>
      </w:r>
      <w:r>
        <w:rPr>
          <w:sz w:val="24"/>
        </w:rPr>
        <w:t>-100%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занятость;</w:t>
      </w:r>
    </w:p>
    <w:p>
      <w:pPr>
        <w:pStyle w:val="8"/>
        <w:numPr>
          <w:ilvl w:val="0"/>
          <w:numId w:val="14"/>
        </w:numPr>
        <w:tabs>
          <w:tab w:val="left" w:pos="844"/>
        </w:tabs>
        <w:spacing w:before="10" w:after="0" w:line="240" w:lineRule="auto"/>
        <w:ind w:left="843" w:right="0" w:hanging="246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pStyle w:val="8"/>
        <w:numPr>
          <w:ilvl w:val="0"/>
          <w:numId w:val="13"/>
        </w:numPr>
        <w:tabs>
          <w:tab w:val="left" w:pos="969"/>
        </w:tabs>
        <w:spacing w:before="70" w:after="0" w:line="271" w:lineRule="auto"/>
        <w:ind w:left="608" w:right="980" w:hanging="10"/>
        <w:jc w:val="both"/>
        <w:rPr>
          <w:sz w:val="24"/>
        </w:rPr>
      </w:pPr>
      <w:r>
        <w:rPr>
          <w:sz w:val="24"/>
        </w:rPr>
        <w:t>проводятся посещения семей на дому классными 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 инспектором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 правам детства, классными руководителями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>
      <w:pPr>
        <w:pStyle w:val="8"/>
        <w:numPr>
          <w:ilvl w:val="0"/>
          <w:numId w:val="14"/>
        </w:numPr>
        <w:tabs>
          <w:tab w:val="left" w:pos="844"/>
        </w:tabs>
        <w:spacing w:before="10" w:after="0" w:line="240" w:lineRule="auto"/>
        <w:ind w:left="843" w:right="0" w:hanging="246"/>
        <w:jc w:val="both"/>
        <w:rPr>
          <w:sz w:val="24"/>
        </w:rPr>
      </w:pPr>
      <w:r>
        <w:rPr>
          <w:sz w:val="24"/>
        </w:rPr>
        <w:t>По 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обязанностей:</w:t>
      </w:r>
    </w:p>
    <w:p>
      <w:pPr>
        <w:pStyle w:val="8"/>
        <w:numPr>
          <w:ilvl w:val="0"/>
          <w:numId w:val="13"/>
        </w:numPr>
        <w:tabs>
          <w:tab w:val="left" w:pos="796"/>
        </w:tabs>
        <w:spacing w:before="36" w:after="0" w:line="276" w:lineRule="auto"/>
        <w:ind w:left="795" w:right="987" w:hanging="19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отслеживается 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>
      <w:pPr>
        <w:pStyle w:val="8"/>
        <w:numPr>
          <w:ilvl w:val="0"/>
          <w:numId w:val="13"/>
        </w:numPr>
        <w:tabs>
          <w:tab w:val="left" w:pos="796"/>
        </w:tabs>
        <w:spacing w:before="0" w:after="0" w:line="271" w:lineRule="auto"/>
        <w:ind w:left="795" w:right="977" w:hanging="197"/>
        <w:jc w:val="both"/>
        <w:rPr>
          <w:sz w:val="24"/>
        </w:rPr>
      </w:pP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"неблагополучная"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59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руководителями.</w:t>
      </w:r>
    </w:p>
    <w:p>
      <w:pPr>
        <w:pStyle w:val="6"/>
        <w:spacing w:line="268" w:lineRule="auto"/>
        <w:ind w:left="608" w:right="984" w:hanging="10"/>
        <w:jc w:val="both"/>
      </w:pPr>
      <w:r>
        <w:t>В прошедшем году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правонарушений</w:t>
      </w:r>
      <w:r>
        <w:rPr>
          <w:spacing w:val="1"/>
        </w:rPr>
        <w:t xml:space="preserve"> </w:t>
      </w:r>
      <w:r>
        <w:t>приобрела</w:t>
      </w:r>
      <w:r>
        <w:rPr>
          <w:spacing w:val="1"/>
        </w:rPr>
        <w:t xml:space="preserve"> </w:t>
      </w:r>
      <w:r>
        <w:t>более плановый и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профилактики, которые проводились ежемесячно по плану, но к сожалению не всегда удавался</w:t>
      </w:r>
      <w:r>
        <w:rPr>
          <w:spacing w:val="1"/>
        </w:rPr>
        <w:t xml:space="preserve"> </w:t>
      </w:r>
      <w:r>
        <w:t>выезд представителей органов правопорядка и классным руководителям приходилось готовить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активизирована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МБОУ</w:t>
      </w:r>
      <w:r>
        <w:rPr>
          <w:spacing w:val="59"/>
        </w:rPr>
        <w:t xml:space="preserve"> </w:t>
      </w:r>
      <w:r>
        <w:t>«Фёдоровская</w:t>
      </w:r>
      <w:r>
        <w:rPr>
          <w:spacing w:val="1"/>
        </w:rPr>
        <w:t xml:space="preserve"> </w:t>
      </w:r>
      <w:r>
        <w:t>ООШ».</w:t>
      </w:r>
    </w:p>
    <w:p>
      <w:pPr>
        <w:pStyle w:val="6"/>
        <w:spacing w:before="17"/>
        <w:ind w:left="598"/>
        <w:jc w:val="both"/>
      </w:pPr>
      <w:r>
        <w:t>Осуществлялась</w:t>
      </w:r>
      <w:r>
        <w:rPr>
          <w:spacing w:val="-2"/>
        </w:rPr>
        <w:t xml:space="preserve"> </w:t>
      </w:r>
      <w:r>
        <w:t>межведомственная</w:t>
      </w:r>
      <w:r>
        <w:rPr>
          <w:spacing w:val="-6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профилактики:</w:t>
      </w:r>
    </w:p>
    <w:p>
      <w:pPr>
        <w:pStyle w:val="8"/>
        <w:numPr>
          <w:ilvl w:val="0"/>
          <w:numId w:val="13"/>
        </w:numPr>
        <w:tabs>
          <w:tab w:val="left" w:pos="796"/>
        </w:tabs>
        <w:spacing w:before="41" w:after="0" w:line="240" w:lineRule="auto"/>
        <w:ind w:left="795" w:right="0" w:hanging="198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участковым</w:t>
      </w:r>
      <w:r>
        <w:rPr>
          <w:spacing w:val="53"/>
          <w:sz w:val="24"/>
        </w:rPr>
        <w:t xml:space="preserve"> </w:t>
      </w:r>
      <w:r>
        <w:rPr>
          <w:sz w:val="24"/>
        </w:rPr>
        <w:t>инспектором.</w:t>
      </w:r>
    </w:p>
    <w:p>
      <w:pPr>
        <w:pStyle w:val="8"/>
        <w:numPr>
          <w:ilvl w:val="0"/>
          <w:numId w:val="13"/>
        </w:numPr>
        <w:tabs>
          <w:tab w:val="left" w:pos="796"/>
        </w:tabs>
        <w:spacing w:before="46" w:after="0" w:line="240" w:lineRule="auto"/>
        <w:ind w:left="795" w:right="0" w:hanging="198"/>
        <w:jc w:val="left"/>
        <w:rPr>
          <w:sz w:val="24"/>
        </w:rPr>
      </w:pPr>
      <w:r>
        <w:rPr>
          <w:sz w:val="24"/>
        </w:rPr>
        <w:t>Встречи с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инспекторами</w:t>
      </w:r>
      <w:r>
        <w:rPr>
          <w:spacing w:val="-4"/>
          <w:sz w:val="24"/>
        </w:rPr>
        <w:t xml:space="preserve"> </w:t>
      </w:r>
      <w:r>
        <w:rPr>
          <w:sz w:val="24"/>
        </w:rPr>
        <w:t>ПДН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КДН</w:t>
      </w:r>
      <w:r>
        <w:rPr>
          <w:spacing w:val="-1"/>
          <w:sz w:val="24"/>
        </w:rPr>
        <w:t xml:space="preserve"> </w:t>
      </w:r>
      <w:r>
        <w:rPr>
          <w:sz w:val="24"/>
        </w:rPr>
        <w:t>ЗП;</w:t>
      </w:r>
    </w:p>
    <w:p>
      <w:pPr>
        <w:pStyle w:val="8"/>
        <w:numPr>
          <w:ilvl w:val="0"/>
          <w:numId w:val="13"/>
        </w:numPr>
        <w:tabs>
          <w:tab w:val="left" w:pos="796"/>
        </w:tabs>
        <w:spacing w:before="40" w:after="0" w:line="240" w:lineRule="auto"/>
        <w:ind w:left="795" w:right="0" w:hanging="198"/>
        <w:jc w:val="left"/>
        <w:rPr>
          <w:sz w:val="24"/>
        </w:rPr>
      </w:pPr>
      <w:r>
        <w:rPr>
          <w:sz w:val="24"/>
        </w:rPr>
        <w:t>органами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Сорочинского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</w:p>
    <w:p>
      <w:pPr>
        <w:pStyle w:val="6"/>
        <w:spacing w:before="42" w:line="271" w:lineRule="auto"/>
        <w:ind w:left="608" w:right="985" w:hanging="10"/>
        <w:jc w:val="both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следующие вопросы:</w:t>
      </w:r>
      <w:r>
        <w:rPr>
          <w:spacing w:val="1"/>
        </w:rPr>
        <w:t xml:space="preserve"> </w:t>
      </w:r>
      <w:r>
        <w:t>«О деятельности школ по вовлечению учащихся в образовательный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учащихся»,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ОУ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первичной профилактики ПАВ», «О взаимодействии ОУ с КДН»,</w:t>
      </w:r>
      <w:r>
        <w:rPr>
          <w:spacing w:val="1"/>
        </w:rPr>
        <w:t xml:space="preserve"> </w:t>
      </w:r>
      <w:r>
        <w:t>«Итоги недели правовых</w:t>
      </w:r>
      <w:r>
        <w:rPr>
          <w:spacing w:val="1"/>
        </w:rPr>
        <w:t xml:space="preserve"> </w:t>
      </w:r>
      <w:r>
        <w:t>знаний»</w:t>
      </w:r>
      <w:r>
        <w:rPr>
          <w:spacing w:val="-4"/>
        </w:rPr>
        <w:t xml:space="preserve"> </w:t>
      </w:r>
      <w:r>
        <w:t>(декабрь)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>
      <w:pPr>
        <w:pStyle w:val="6"/>
        <w:spacing w:line="271" w:lineRule="auto"/>
        <w:ind w:left="608" w:right="980" w:hanging="10"/>
        <w:jc w:val="both"/>
      </w:pPr>
      <w:r>
        <w:t>Во исполнение Федерального Закона «Об основах системы профилактики безнадзорности и</w:t>
      </w:r>
      <w:r>
        <w:rPr>
          <w:spacing w:val="1"/>
        </w:rPr>
        <w:t xml:space="preserve"> </w:t>
      </w:r>
      <w:r>
        <w:t>правонарушений несовершеннолетних» С целью профилактики совершения противоправных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«Подросток»</w:t>
      </w:r>
      <w:r>
        <w:rPr>
          <w:spacing w:val="1"/>
        </w:rPr>
        <w:t xml:space="preserve"> </w:t>
      </w:r>
      <w:r>
        <w:t>организованы были рейды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школ,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общественности.</w:t>
      </w:r>
    </w:p>
    <w:p>
      <w:pPr>
        <w:pStyle w:val="6"/>
        <w:spacing w:line="271" w:lineRule="auto"/>
        <w:ind w:left="608" w:right="976" w:hanging="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вёлся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пропускающим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неуважительным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выявлению</w:t>
      </w:r>
      <w:r>
        <w:rPr>
          <w:spacing w:val="60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вовлечению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процесс.</w:t>
      </w:r>
    </w:p>
    <w:p>
      <w:pPr>
        <w:pStyle w:val="6"/>
        <w:spacing w:line="271" w:lineRule="auto"/>
        <w:ind w:left="608" w:right="978" w:hanging="10"/>
        <w:jc w:val="both"/>
      </w:pPr>
      <w:r>
        <w:t>Организована работа по профилактической</w:t>
      </w:r>
      <w:r>
        <w:rPr>
          <w:spacing w:val="1"/>
        </w:rPr>
        <w:t xml:space="preserve"> </w:t>
      </w:r>
      <w:r>
        <w:t>направленности в урочное и внеурочное время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физкультуры: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0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родительский</w:t>
      </w:r>
      <w:r>
        <w:rPr>
          <w:spacing w:val="-8"/>
          <w:sz w:val="24"/>
        </w:rPr>
        <w:t xml:space="preserve"> </w:t>
      </w:r>
      <w:r>
        <w:rPr>
          <w:sz w:val="24"/>
        </w:rPr>
        <w:t>всеобуч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6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1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спортивно-оздоровительных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села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6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1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газет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5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1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профилактические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 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ОБЖ, химии,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видеоматериалов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8"/>
        <w:numPr>
          <w:ilvl w:val="0"/>
          <w:numId w:val="13"/>
        </w:numPr>
        <w:tabs>
          <w:tab w:val="left" w:pos="739"/>
        </w:tabs>
        <w:spacing w:before="74" w:after="0" w:line="240" w:lineRule="auto"/>
        <w:ind w:left="738" w:right="0" w:hanging="1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 посещение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кружков.</w:t>
      </w:r>
    </w:p>
    <w:p>
      <w:pPr>
        <w:pStyle w:val="8"/>
        <w:numPr>
          <w:ilvl w:val="0"/>
          <w:numId w:val="13"/>
        </w:numPr>
        <w:tabs>
          <w:tab w:val="left" w:pos="801"/>
        </w:tabs>
        <w:spacing w:before="46" w:after="0" w:line="240" w:lineRule="auto"/>
        <w:ind w:left="800" w:right="0" w:hanging="203"/>
        <w:jc w:val="both"/>
        <w:rPr>
          <w:sz w:val="24"/>
        </w:rPr>
      </w:pPr>
      <w:r>
        <w:rPr>
          <w:sz w:val="24"/>
        </w:rPr>
        <w:t>Охвачено кружковой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-100%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>
      <w:pPr>
        <w:pStyle w:val="6"/>
        <w:spacing w:before="36" w:line="271" w:lineRule="auto"/>
        <w:ind w:left="608" w:right="985" w:hanging="10"/>
        <w:jc w:val="both"/>
      </w:pPr>
      <w:r>
        <w:t>Школьным</w:t>
      </w:r>
      <w:r>
        <w:rPr>
          <w:spacing w:val="60"/>
        </w:rPr>
        <w:t xml:space="preserve"> </w:t>
      </w:r>
      <w:r>
        <w:t>Советом по профилактики безнадзорности и правонарушений проводились рейды</w:t>
      </w:r>
      <w:r>
        <w:rPr>
          <w:spacing w:val="1"/>
        </w:rPr>
        <w:t xml:space="preserve"> </w:t>
      </w:r>
      <w:r>
        <w:t>по неблагополучным семьям с целью выявления нарушений прав ребенка. Данные рейды также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участковым</w:t>
      </w:r>
      <w:r>
        <w:rPr>
          <w:spacing w:val="1"/>
        </w:rPr>
        <w:t xml:space="preserve"> </w:t>
      </w:r>
      <w:r>
        <w:t>инспектором,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населения.</w:t>
      </w:r>
    </w:p>
    <w:p>
      <w:pPr>
        <w:pStyle w:val="6"/>
        <w:spacing w:before="1" w:line="271" w:lineRule="auto"/>
        <w:ind w:left="608" w:right="985" w:hanging="10"/>
        <w:jc w:val="both"/>
      </w:pPr>
      <w:r>
        <w:t>В новом году</w:t>
      </w:r>
      <w:r>
        <w:rPr>
          <w:spacing w:val="1"/>
        </w:rPr>
        <w:t xml:space="preserve"> </w:t>
      </w:r>
      <w:r>
        <w:t>эта работа будет продолжена. В современных условиях должны принципиально</w:t>
      </w:r>
      <w:r>
        <w:rPr>
          <w:spacing w:val="1"/>
        </w:rPr>
        <w:t xml:space="preserve"> </w:t>
      </w:r>
      <w:r>
        <w:t>меняться подходы в организации профилактической деятельности в системе воспитательного</w:t>
      </w:r>
      <w:r>
        <w:rPr>
          <w:spacing w:val="1"/>
        </w:rPr>
        <w:t xml:space="preserve"> </w:t>
      </w:r>
      <w:r>
        <w:t>процесса в</w:t>
      </w:r>
      <w:r>
        <w:rPr>
          <w:spacing w:val="3"/>
        </w:rPr>
        <w:t xml:space="preserve"> </w:t>
      </w:r>
      <w:r>
        <w:t>ОУ.</w:t>
      </w:r>
    </w:p>
    <w:p>
      <w:pPr>
        <w:pStyle w:val="6"/>
        <w:spacing w:before="6" w:line="271" w:lineRule="auto"/>
        <w:ind w:left="608" w:right="989" w:hanging="10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совещаний,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необходимо:</w:t>
      </w:r>
    </w:p>
    <w:p>
      <w:pPr>
        <w:pStyle w:val="8"/>
        <w:numPr>
          <w:ilvl w:val="0"/>
          <w:numId w:val="15"/>
        </w:numPr>
        <w:tabs>
          <w:tab w:val="left" w:pos="901"/>
        </w:tabs>
        <w:spacing w:before="10" w:after="0" w:line="240" w:lineRule="auto"/>
        <w:ind w:left="900" w:right="0" w:hanging="303"/>
        <w:jc w:val="left"/>
        <w:rPr>
          <w:sz w:val="24"/>
        </w:rPr>
      </w:pPr>
      <w:r>
        <w:rPr>
          <w:sz w:val="24"/>
        </w:rPr>
        <w:t>Внести 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уровня: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1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уточнить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формулировки,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>
      <w:pPr>
        <w:pStyle w:val="8"/>
        <w:numPr>
          <w:ilvl w:val="0"/>
          <w:numId w:val="13"/>
        </w:numPr>
        <w:tabs>
          <w:tab w:val="left" w:pos="739"/>
        </w:tabs>
        <w:spacing w:before="45" w:after="0" w:line="240" w:lineRule="auto"/>
        <w:ind w:left="738" w:right="0" w:hanging="141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5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>
      <w:pPr>
        <w:pStyle w:val="8"/>
        <w:numPr>
          <w:ilvl w:val="0"/>
          <w:numId w:val="13"/>
        </w:numPr>
        <w:tabs>
          <w:tab w:val="left" w:pos="739"/>
          <w:tab w:val="left" w:pos="4526"/>
        </w:tabs>
        <w:spacing w:before="36" w:after="0" w:line="276" w:lineRule="auto"/>
        <w:ind w:left="738" w:right="974" w:hanging="140"/>
        <w:jc w:val="both"/>
        <w:rPr>
          <w:sz w:val="24"/>
        </w:rPr>
      </w:pPr>
      <w:r>
        <w:rPr>
          <w:sz w:val="24"/>
        </w:rPr>
        <w:t xml:space="preserve">установить  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z w:val="24"/>
        </w:rPr>
        <w:tab/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 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>
      <w:pPr>
        <w:pStyle w:val="8"/>
        <w:numPr>
          <w:ilvl w:val="0"/>
          <w:numId w:val="15"/>
        </w:numPr>
        <w:tabs>
          <w:tab w:val="left" w:pos="892"/>
        </w:tabs>
        <w:spacing w:before="0" w:after="0" w:line="271" w:lineRule="auto"/>
        <w:ind w:left="608" w:right="983" w:hanging="10"/>
        <w:jc w:val="both"/>
        <w:rPr>
          <w:sz w:val="24"/>
        </w:rPr>
      </w:pPr>
      <w:r>
        <w:rPr>
          <w:sz w:val="24"/>
        </w:rPr>
        <w:t>Оптимизировать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положении.</w:t>
      </w:r>
    </w:p>
    <w:p>
      <w:pPr>
        <w:pStyle w:val="8"/>
        <w:numPr>
          <w:ilvl w:val="0"/>
          <w:numId w:val="15"/>
        </w:numPr>
        <w:tabs>
          <w:tab w:val="left" w:pos="892"/>
        </w:tabs>
        <w:spacing w:before="0" w:after="0" w:line="271" w:lineRule="auto"/>
        <w:ind w:left="608" w:right="992" w:hanging="10"/>
        <w:jc w:val="both"/>
        <w:rPr>
          <w:sz w:val="24"/>
        </w:rPr>
      </w:pPr>
      <w:r>
        <w:rPr>
          <w:sz w:val="24"/>
        </w:rPr>
        <w:t>Рассмотреть возможность организации социальной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находящимся 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 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>
      <w:pPr>
        <w:pStyle w:val="8"/>
        <w:numPr>
          <w:ilvl w:val="0"/>
          <w:numId w:val="15"/>
        </w:numPr>
        <w:tabs>
          <w:tab w:val="left" w:pos="892"/>
        </w:tabs>
        <w:spacing w:before="6" w:after="0" w:line="268" w:lineRule="auto"/>
        <w:ind w:left="608" w:right="981" w:hanging="1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 опасном положении; принять меры для 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неблагополучия, 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несовершеннолетних.</w:t>
      </w:r>
    </w:p>
    <w:p>
      <w:pPr>
        <w:pStyle w:val="8"/>
        <w:numPr>
          <w:ilvl w:val="0"/>
          <w:numId w:val="15"/>
        </w:numPr>
        <w:tabs>
          <w:tab w:val="left" w:pos="892"/>
        </w:tabs>
        <w:spacing w:before="6" w:after="0" w:line="276" w:lineRule="auto"/>
        <w:ind w:left="608" w:right="986" w:hanging="10"/>
        <w:jc w:val="both"/>
        <w:rPr>
          <w:sz w:val="24"/>
        </w:rPr>
      </w:pPr>
      <w:r>
        <w:rPr>
          <w:sz w:val="24"/>
        </w:rPr>
        <w:t>Составить перспективный план повышения квалификации специалистов,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>
      <w:pPr>
        <w:pStyle w:val="6"/>
        <w:spacing w:line="275" w:lineRule="exact"/>
        <w:ind w:left="661"/>
        <w:jc w:val="both"/>
      </w:pPr>
      <w:r>
        <w:t>В</w:t>
      </w:r>
      <w:r>
        <w:rPr>
          <w:spacing w:val="-4"/>
        </w:rPr>
        <w:t xml:space="preserve"> </w:t>
      </w:r>
      <w:r>
        <w:t>течении</w:t>
      </w:r>
      <w:r>
        <w:rPr>
          <w:spacing w:val="-6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профилактическая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внутришкольном</w:t>
      </w:r>
      <w:r>
        <w:rPr>
          <w:spacing w:val="-5"/>
        </w:rPr>
        <w:t xml:space="preserve"> </w:t>
      </w:r>
      <w:r>
        <w:t>контроле.</w:t>
      </w:r>
    </w:p>
    <w:p>
      <w:pPr>
        <w:pStyle w:val="6"/>
        <w:shd w:val="clear"/>
        <w:spacing w:before="41" w:line="271" w:lineRule="auto"/>
        <w:ind w:left="608" w:right="975" w:hanging="10"/>
        <w:jc w:val="both"/>
      </w:pPr>
      <w:r>
        <w:t>Работа по профилактике правонарушений</w:t>
      </w:r>
      <w:r>
        <w:rPr>
          <w:spacing w:val="1"/>
        </w:rPr>
        <w:t xml:space="preserve"> </w:t>
      </w:r>
      <w:r>
        <w:t>ведётся на должном уровне, все учащиеся охвачены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занятостью,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с детьми</w:t>
      </w:r>
      <w:r>
        <w:rPr>
          <w:spacing w:val="1"/>
        </w:rPr>
        <w:t xml:space="preserve"> </w:t>
      </w:r>
      <w:r>
        <w:t>девиантного поведения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систематически, классные руководители регулярно посещают семьи учащихся, знакомятся с</w:t>
      </w:r>
      <w:r>
        <w:rPr>
          <w:spacing w:val="1"/>
        </w:rPr>
        <w:t xml:space="preserve"> </w:t>
      </w:r>
      <w:r>
        <w:t>условиями проживания детей. Персональные дела учащихся рассматривались на заседаниях</w:t>
      </w:r>
      <w:r>
        <w:rPr>
          <w:spacing w:val="1"/>
        </w:rPr>
        <w:t xml:space="preserve"> </w:t>
      </w:r>
      <w:r>
        <w:t>Совета профилактики регулярно с привлечением родительской общественности. Отмечается</w:t>
      </w:r>
      <w:r>
        <w:rPr>
          <w:spacing w:val="1"/>
        </w:rPr>
        <w:t xml:space="preserve"> </w:t>
      </w:r>
      <w:r>
        <w:t>положительная работа Совета профилактики. В 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t xml:space="preserve"> учебном году на учёте в КДН и ЗП</w:t>
      </w:r>
      <w:r>
        <w:rPr>
          <w:spacing w:val="1"/>
        </w:rPr>
        <w:t xml:space="preserve"> </w:t>
      </w:r>
      <w:r>
        <w:t>стоял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rPr>
          <w:rFonts w:hint="default"/>
          <w:spacing w:val="2"/>
          <w:lang w:val="ru-RU"/>
        </w:rPr>
        <w:t>7</w:t>
      </w:r>
      <w:r>
        <w:rPr>
          <w:spacing w:val="3"/>
        </w:rPr>
        <w:t xml:space="preserve"> </w:t>
      </w:r>
      <w:r>
        <w:t xml:space="preserve">класса </w:t>
      </w:r>
      <w:r>
        <w:rPr>
          <w:shd w:val="clear"/>
        </w:rPr>
        <w:t>Захаров</w:t>
      </w:r>
      <w:r>
        <w:rPr>
          <w:spacing w:val="3"/>
          <w:shd w:val="clear"/>
        </w:rPr>
        <w:t xml:space="preserve"> </w:t>
      </w:r>
      <w:r>
        <w:rPr>
          <w:spacing w:val="3"/>
          <w:shd w:val="clear"/>
          <w:lang w:val="ru-RU"/>
        </w:rPr>
        <w:t>Даниил</w:t>
      </w:r>
      <w:r>
        <w:rPr>
          <w:spacing w:val="3"/>
          <w:shd w:val="clear"/>
        </w:rPr>
        <w:t xml:space="preserve"> </w:t>
      </w:r>
      <w:r>
        <w:t>(нарушение</w:t>
      </w:r>
      <w:r>
        <w:rPr>
          <w:spacing w:val="1"/>
        </w:rPr>
        <w:t xml:space="preserve"> </w:t>
      </w:r>
      <w:r>
        <w:t>Устава школы)</w:t>
      </w:r>
    </w:p>
    <w:p>
      <w:pPr>
        <w:pStyle w:val="6"/>
        <w:shd w:val="clear"/>
        <w:spacing w:line="276" w:lineRule="auto"/>
        <w:ind w:left="608" w:right="972" w:hanging="10"/>
        <w:jc w:val="both"/>
        <w:rPr>
          <w:rFonts w:hint="default"/>
          <w:lang w:val="ru-RU"/>
        </w:rPr>
      </w:pPr>
      <w:r>
        <w:t xml:space="preserve">На внутришкольном учёте находятся </w:t>
      </w:r>
      <w:r>
        <w:rPr>
          <w:rFonts w:hint="default"/>
          <w:lang w:val="ru-RU"/>
        </w:rPr>
        <w:t>3</w:t>
      </w:r>
      <w:r>
        <w:t xml:space="preserve"> учащихся: Антипенко Арина - </w:t>
      </w:r>
      <w:r>
        <w:rPr>
          <w:rFonts w:hint="default"/>
          <w:lang w:val="ru-RU"/>
        </w:rPr>
        <w:t xml:space="preserve">4 </w:t>
      </w:r>
      <w:r>
        <w:t>класс ( причина ребёнок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СОП);</w:t>
      </w:r>
      <w:r>
        <w:rPr>
          <w:spacing w:val="59"/>
        </w:rPr>
        <w:t xml:space="preserve"> </w:t>
      </w:r>
      <w:r>
        <w:t>Захаров</w:t>
      </w:r>
      <w:r>
        <w:rPr>
          <w:spacing w:val="3"/>
        </w:rPr>
        <w:t xml:space="preserve"> </w:t>
      </w:r>
      <w:r>
        <w:rPr>
          <w:spacing w:val="3"/>
          <w:lang w:val="ru-RU"/>
        </w:rPr>
        <w:t>Даниил</w:t>
      </w:r>
      <w:r>
        <w:t>-</w:t>
      </w:r>
      <w:r>
        <w:rPr>
          <w:rFonts w:hint="default"/>
          <w:lang w:val="ru-RU"/>
        </w:rPr>
        <w:t>7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(нарушение Устава</w:t>
      </w:r>
      <w:r>
        <w:rPr>
          <w:spacing w:val="-4"/>
        </w:rPr>
        <w:t xml:space="preserve"> </w:t>
      </w:r>
      <w:r>
        <w:t>школы)</w:t>
      </w:r>
      <w:r>
        <w:rPr>
          <w:rFonts w:hint="default"/>
          <w:lang w:val="ru-RU"/>
        </w:rPr>
        <w:t>,Захаров Семен (</w:t>
      </w:r>
      <w:r>
        <w:t>нарушение Устава</w:t>
      </w:r>
      <w:r>
        <w:rPr>
          <w:spacing w:val="-4"/>
        </w:rPr>
        <w:t xml:space="preserve"> </w:t>
      </w:r>
      <w:r>
        <w:t>школы</w:t>
      </w:r>
      <w:r>
        <w:rPr>
          <w:rFonts w:hint="default"/>
          <w:lang w:val="ru-RU"/>
        </w:rPr>
        <w:t>)</w:t>
      </w:r>
    </w:p>
    <w:p>
      <w:pPr>
        <w:pStyle w:val="6"/>
        <w:spacing w:line="275" w:lineRule="exact"/>
        <w:ind w:left="598"/>
        <w:jc w:val="both"/>
      </w:pPr>
      <w:r>
        <w:t>Показателями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считаем:</w:t>
      </w:r>
    </w:p>
    <w:p>
      <w:pPr>
        <w:pStyle w:val="8"/>
        <w:numPr>
          <w:ilvl w:val="0"/>
          <w:numId w:val="16"/>
        </w:numPr>
        <w:tabs>
          <w:tab w:val="left" w:pos="1137"/>
        </w:tabs>
        <w:spacing w:before="34" w:after="0" w:line="271" w:lineRule="auto"/>
        <w:ind w:left="1136" w:right="984" w:hanging="538"/>
        <w:jc w:val="both"/>
        <w:rPr>
          <w:sz w:val="24"/>
        </w:rPr>
      </w:pPr>
      <w:r>
        <w:rPr>
          <w:sz w:val="24"/>
        </w:rPr>
        <w:t>Снижение количества правонарушений, совершаемых учащимися школы во 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>
      <w:pPr>
        <w:pStyle w:val="8"/>
        <w:numPr>
          <w:ilvl w:val="0"/>
          <w:numId w:val="16"/>
        </w:numPr>
        <w:tabs>
          <w:tab w:val="left" w:pos="1137"/>
        </w:tabs>
        <w:spacing w:before="9" w:after="0" w:line="240" w:lineRule="auto"/>
        <w:ind w:left="1136" w:right="0" w:hanging="539"/>
        <w:jc w:val="both"/>
        <w:rPr>
          <w:sz w:val="24"/>
        </w:rPr>
      </w:pP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 коллективе;</w:t>
      </w:r>
    </w:p>
    <w:p>
      <w:pPr>
        <w:pStyle w:val="8"/>
        <w:numPr>
          <w:ilvl w:val="0"/>
          <w:numId w:val="16"/>
        </w:numPr>
        <w:tabs>
          <w:tab w:val="left" w:pos="1137"/>
          <w:tab w:val="left" w:pos="3052"/>
        </w:tabs>
        <w:spacing w:before="36" w:after="0" w:line="276" w:lineRule="auto"/>
        <w:ind w:left="1612" w:right="2089" w:hanging="1014"/>
        <w:jc w:val="both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>
      <w:pPr>
        <w:pStyle w:val="8"/>
        <w:numPr>
          <w:ilvl w:val="0"/>
          <w:numId w:val="16"/>
        </w:numPr>
        <w:tabs>
          <w:tab w:val="left" w:pos="1137"/>
        </w:tabs>
        <w:spacing w:before="0" w:after="0" w:line="276" w:lineRule="auto"/>
        <w:ind w:left="1136" w:right="984" w:hanging="538"/>
        <w:jc w:val="both"/>
        <w:rPr>
          <w:sz w:val="24"/>
        </w:rPr>
      </w:pPr>
      <w:r>
        <w:rPr>
          <w:sz w:val="24"/>
        </w:rPr>
        <w:t>Снижение количества детей, состоящих на учете в ПДН и внутришкольном учете за счёт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>
      <w:pPr>
        <w:pStyle w:val="8"/>
        <w:numPr>
          <w:ilvl w:val="0"/>
          <w:numId w:val="16"/>
        </w:numPr>
        <w:tabs>
          <w:tab w:val="left" w:pos="1137"/>
        </w:tabs>
        <w:spacing w:before="0" w:after="0" w:line="276" w:lineRule="auto"/>
        <w:ind w:left="1136" w:right="988" w:hanging="538"/>
        <w:jc w:val="both"/>
        <w:rPr>
          <w:sz w:val="24"/>
        </w:rPr>
      </w:pPr>
      <w:r>
        <w:rPr>
          <w:sz w:val="24"/>
        </w:rPr>
        <w:t>Снижение количества необоснованных пропусков учащихся в результате введения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6"/>
        <w:spacing w:before="70" w:line="268" w:lineRule="auto"/>
        <w:ind w:left="608" w:right="983" w:hanging="10"/>
      </w:pPr>
      <w:r>
        <w:t>В новом учебном году заместителю директора разработать план мероприятий по 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7"/>
        </w:rPr>
        <w:t xml:space="preserve"> </w:t>
      </w:r>
      <w:r>
        <w:t>Руководителям</w:t>
      </w:r>
      <w:r>
        <w:rPr>
          <w:spacing w:val="-3"/>
        </w:rPr>
        <w:t xml:space="preserve"> </w:t>
      </w:r>
      <w:r>
        <w:t>ШМО</w:t>
      </w:r>
      <w:r>
        <w:rPr>
          <w:spacing w:val="-4"/>
        </w:rPr>
        <w:t xml:space="preserve"> </w:t>
      </w:r>
      <w:r>
        <w:t>включить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познавательной</w:t>
      </w:r>
    </w:p>
    <w:p>
      <w:pPr>
        <w:pStyle w:val="6"/>
        <w:spacing w:line="275" w:lineRule="exact"/>
        <w:ind w:left="608"/>
      </w:pPr>
      <w:r>
        <w:t>деятельности.</w:t>
      </w:r>
    </w:p>
    <w:p>
      <w:pPr>
        <w:pStyle w:val="2"/>
        <w:spacing w:before="45" w:line="276" w:lineRule="auto"/>
        <w:ind w:left="598" w:right="4755"/>
      </w:pPr>
      <w:r>
        <w:t>Итоги воспитательной работы за 202</w:t>
      </w:r>
      <w:r>
        <w:rPr>
          <w:rFonts w:hint="default"/>
          <w:lang w:val="ru-RU"/>
        </w:rPr>
        <w:t>2</w:t>
      </w:r>
      <w:r>
        <w:t>-202</w:t>
      </w:r>
      <w:r>
        <w:rPr>
          <w:rFonts w:hint="default"/>
          <w:lang w:val="ru-RU"/>
        </w:rPr>
        <w:t>3</w:t>
      </w:r>
      <w:r>
        <w:t xml:space="preserve"> учебный год</w:t>
      </w:r>
      <w:r>
        <w:rPr>
          <w:spacing w:val="-57"/>
        </w:rPr>
        <w:t xml:space="preserve"> </w:t>
      </w:r>
      <w:r>
        <w:rPr>
          <w:u w:val="thick"/>
        </w:rPr>
        <w:t>Основные виды</w:t>
      </w:r>
      <w:r>
        <w:rPr>
          <w:spacing w:val="2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1"/>
          <w:u w:val="thick"/>
        </w:rPr>
        <w:t xml:space="preserve"> </w:t>
      </w:r>
      <w:r>
        <w:rPr>
          <w:u w:val="thick"/>
        </w:rPr>
        <w:t>работы</w:t>
      </w:r>
      <w:r>
        <w:t>:</w:t>
      </w:r>
    </w:p>
    <w:p>
      <w:pPr>
        <w:pStyle w:val="6"/>
        <w:spacing w:line="266" w:lineRule="auto"/>
        <w:ind w:left="608" w:right="5454" w:hanging="10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направлениям;</w:t>
      </w:r>
      <w:r>
        <w:rPr>
          <w:spacing w:val="1"/>
        </w:rPr>
        <w:t xml:space="preserve"> </w:t>
      </w:r>
      <w:r>
        <w:t>традиционные школьные мероприятия;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социума;</w:t>
      </w:r>
    </w:p>
    <w:p>
      <w:pPr>
        <w:pStyle w:val="6"/>
        <w:spacing w:line="266" w:lineRule="auto"/>
        <w:ind w:left="608" w:right="2209" w:hanging="10"/>
      </w:pPr>
      <w:r>
        <w:t>участие в мероприятиях разного уровня (от районного до международного);</w:t>
      </w:r>
      <w:r>
        <w:rPr>
          <w:spacing w:val="1"/>
        </w:rPr>
        <w:t xml:space="preserve"> </w:t>
      </w:r>
      <w:r>
        <w:t>дополнительное образование и общая занятость обучающихся во внеурочное время;</w:t>
      </w:r>
      <w:r>
        <w:rPr>
          <w:spacing w:val="-57"/>
        </w:rPr>
        <w:t xml:space="preserve"> </w:t>
      </w:r>
      <w:r>
        <w:t>работа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руководителей;</w:t>
      </w:r>
    </w:p>
    <w:p>
      <w:pPr>
        <w:pStyle w:val="6"/>
        <w:spacing w:before="10"/>
        <w:ind w:left="598"/>
      </w:pPr>
      <w:r>
        <w:t>-работа с</w:t>
      </w:r>
      <w:r>
        <w:rPr>
          <w:spacing w:val="-5"/>
        </w:rPr>
        <w:t xml:space="preserve"> </w:t>
      </w:r>
      <w:r>
        <w:t>родителями,</w:t>
      </w:r>
    </w:p>
    <w:p>
      <w:pPr>
        <w:pStyle w:val="6"/>
        <w:tabs>
          <w:tab w:val="left" w:pos="2368"/>
          <w:tab w:val="left" w:pos="4097"/>
          <w:tab w:val="left" w:pos="6077"/>
          <w:tab w:val="left" w:pos="6446"/>
          <w:tab w:val="left" w:pos="8288"/>
        </w:tabs>
        <w:spacing w:before="41"/>
        <w:ind w:left="598"/>
      </w:pPr>
      <w:r>
        <w:t>-профилактика</w:t>
      </w:r>
      <w:r>
        <w:tab/>
      </w:r>
      <w:r>
        <w:t>преступлений,</w:t>
      </w:r>
      <w:r>
        <w:tab/>
      </w:r>
      <w:r>
        <w:t>правонарушений</w:t>
      </w:r>
      <w:r>
        <w:tab/>
      </w:r>
      <w:r>
        <w:t>и</w:t>
      </w:r>
      <w:r>
        <w:tab/>
      </w:r>
      <w:r>
        <w:t>безнадзорности</w:t>
      </w:r>
      <w:r>
        <w:tab/>
      </w:r>
      <w:r>
        <w:t>несовершеннолетних.</w:t>
      </w:r>
    </w:p>
    <w:p>
      <w:pPr>
        <w:pStyle w:val="2"/>
        <w:spacing w:before="41"/>
        <w:ind w:left="608"/>
      </w:pPr>
      <w:r>
        <w:t>Функционирование</w:t>
      </w:r>
      <w:r>
        <w:rPr>
          <w:spacing w:val="-7"/>
        </w:rPr>
        <w:t xml:space="preserve"> </w:t>
      </w:r>
      <w:r>
        <w:t>ВСОКО</w:t>
      </w:r>
    </w:p>
    <w:p>
      <w:pPr>
        <w:pStyle w:val="6"/>
        <w:rPr>
          <w:b/>
          <w:sz w:val="29"/>
        </w:rPr>
      </w:pPr>
    </w:p>
    <w:p>
      <w:pPr>
        <w:pStyle w:val="6"/>
        <w:spacing w:before="1" w:line="271" w:lineRule="auto"/>
        <w:ind w:left="570" w:right="983" w:hanging="10"/>
      </w:pPr>
      <w:r>
        <w:t>Цель внутренней системы оценки качества образования:</w:t>
      </w:r>
      <w:r>
        <w:rPr>
          <w:spacing w:val="1"/>
        </w:rPr>
        <w:t xml:space="preserve"> </w:t>
      </w:r>
      <w:r>
        <w:t>сбор, обобщение и анализ информации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показателях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функционирования.</w:t>
      </w:r>
    </w:p>
    <w:p>
      <w:pPr>
        <w:pStyle w:val="6"/>
        <w:spacing w:before="9"/>
        <w:rPr>
          <w:sz w:val="28"/>
        </w:rPr>
      </w:pPr>
    </w:p>
    <w:p>
      <w:pPr>
        <w:pStyle w:val="6"/>
        <w:ind w:left="560"/>
        <w:jc w:val="both"/>
      </w:pPr>
      <w:r>
        <w:t>Согласно</w:t>
      </w:r>
      <w:r>
        <w:rPr>
          <w:spacing w:val="-3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рассматривались</w:t>
      </w:r>
      <w:r>
        <w:rPr>
          <w:spacing w:val="-3"/>
        </w:rPr>
        <w:t xml:space="preserve"> </w:t>
      </w:r>
      <w:r>
        <w:t>следующие направления: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40" w:lineRule="auto"/>
        <w:ind w:left="699" w:right="0" w:hanging="14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ФЗ-273</w:t>
      </w:r>
      <w:r>
        <w:rPr>
          <w:spacing w:val="5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66" w:lineRule="auto"/>
        <w:ind w:left="699" w:right="979" w:hanging="140"/>
        <w:jc w:val="both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графиков;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7" w:after="0" w:line="276" w:lineRule="auto"/>
        <w:ind w:left="699" w:right="994" w:hanging="140"/>
        <w:jc w:val="both"/>
        <w:rPr>
          <w:sz w:val="24"/>
        </w:rPr>
      </w:pPr>
      <w:r>
        <w:rPr>
          <w:sz w:val="24"/>
        </w:rPr>
        <w:t>ведение школьной документации (планы, классные журналы, дневники и тетради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0" w:after="0" w:line="268" w:lineRule="auto"/>
        <w:ind w:left="699" w:right="985" w:hanging="140"/>
        <w:jc w:val="both"/>
        <w:rPr>
          <w:sz w:val="24"/>
        </w:rPr>
      </w:pPr>
      <w:r>
        <w:rPr>
          <w:sz w:val="24"/>
        </w:rPr>
        <w:t>соблюдение Устава МБОУ «Фёдоровская ООШ», правил внутреннего трудового распорядка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0" w:after="0" w:line="271" w:lineRule="auto"/>
        <w:ind w:left="699" w:right="977" w:hanging="140"/>
        <w:jc w:val="both"/>
        <w:rPr>
          <w:sz w:val="24"/>
        </w:rPr>
      </w:pPr>
      <w:r>
        <w:rPr>
          <w:sz w:val="24"/>
        </w:rPr>
        <w:t>соблюдение порядка проведения промежуточной аттестации учащихся и текущего контроля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9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реализация 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6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воспитательно-образовательного процесса;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5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УМК;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6" w:after="0" w:line="276" w:lineRule="auto"/>
        <w:ind w:left="622" w:right="3649" w:hanging="63"/>
        <w:jc w:val="left"/>
        <w:rPr>
          <w:sz w:val="24"/>
        </w:rPr>
      </w:pPr>
      <w:r>
        <w:rPr>
          <w:sz w:val="24"/>
        </w:rPr>
        <w:t>другие вопросы в рамках компетентности руководителя Учреждения.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контроля: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анкетирование;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тестирование;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5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социологический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мониторинг;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6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письменный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 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6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беседа;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5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хронометраж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6"/>
        <w:spacing w:before="70" w:line="276" w:lineRule="auto"/>
        <w:ind w:left="570" w:right="1882" w:hanging="10"/>
      </w:pPr>
      <w:r>
        <w:t>В ходе оценки качества образования были использованы следующие формы контроля: -</w:t>
      </w:r>
      <w:r>
        <w:rPr>
          <w:spacing w:val="-57"/>
        </w:rPr>
        <w:t xml:space="preserve"> </w:t>
      </w:r>
      <w:r>
        <w:t>персональный</w:t>
      </w:r>
      <w:r>
        <w:rPr>
          <w:spacing w:val="-3"/>
        </w:rPr>
        <w:t xml:space="preserve"> </w:t>
      </w:r>
      <w:r>
        <w:t>контроль;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0" w:after="0" w:line="275" w:lineRule="exact"/>
        <w:ind w:left="699" w:right="0" w:hanging="140"/>
        <w:jc w:val="left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5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изучение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1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предметно-обобщающий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контроль;</w:t>
      </w:r>
    </w:p>
    <w:p>
      <w:pPr>
        <w:pStyle w:val="8"/>
        <w:numPr>
          <w:ilvl w:val="0"/>
          <w:numId w:val="13"/>
        </w:numPr>
        <w:tabs>
          <w:tab w:val="left" w:pos="700"/>
        </w:tabs>
        <w:spacing w:before="42" w:after="0" w:line="240" w:lineRule="auto"/>
        <w:ind w:left="699" w:right="0" w:hanging="140"/>
        <w:jc w:val="left"/>
        <w:rPr>
          <w:sz w:val="24"/>
        </w:rPr>
      </w:pPr>
      <w:r>
        <w:rPr>
          <w:sz w:val="24"/>
        </w:rPr>
        <w:t>тематически-обобщающий;</w:t>
      </w:r>
    </w:p>
    <w:p>
      <w:pPr>
        <w:pStyle w:val="8"/>
        <w:numPr>
          <w:ilvl w:val="0"/>
          <w:numId w:val="13"/>
        </w:numPr>
        <w:tabs>
          <w:tab w:val="left" w:pos="763"/>
        </w:tabs>
        <w:spacing w:before="36" w:after="0" w:line="240" w:lineRule="auto"/>
        <w:ind w:left="762" w:right="0" w:hanging="141"/>
        <w:jc w:val="left"/>
        <w:rPr>
          <w:sz w:val="24"/>
        </w:rPr>
      </w:pPr>
      <w:r>
        <w:rPr>
          <w:sz w:val="24"/>
        </w:rPr>
        <w:t>оперативный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контроль;</w:t>
      </w:r>
    </w:p>
    <w:p>
      <w:pPr>
        <w:pStyle w:val="8"/>
        <w:numPr>
          <w:ilvl w:val="0"/>
          <w:numId w:val="13"/>
        </w:numPr>
        <w:tabs>
          <w:tab w:val="left" w:pos="705"/>
        </w:tabs>
        <w:spacing w:before="36" w:after="0" w:line="240" w:lineRule="auto"/>
        <w:ind w:left="704" w:right="0" w:hanging="145"/>
        <w:jc w:val="left"/>
        <w:rPr>
          <w:sz w:val="24"/>
        </w:rPr>
      </w:pP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</w:p>
    <w:p>
      <w:pPr>
        <w:pStyle w:val="6"/>
        <w:spacing w:before="36" w:line="271" w:lineRule="auto"/>
        <w:ind w:left="570" w:right="981" w:hanging="10"/>
        <w:jc w:val="both"/>
      </w:pP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оформлялись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рассматривались на заседаниях педагогического и методического советов, административных</w:t>
      </w:r>
      <w:r>
        <w:rPr>
          <w:spacing w:val="1"/>
        </w:rPr>
        <w:t xml:space="preserve"> </w:t>
      </w:r>
      <w:r>
        <w:t>совещаниях.</w:t>
      </w:r>
    </w:p>
    <w:p>
      <w:pPr>
        <w:pStyle w:val="6"/>
        <w:spacing w:before="5"/>
        <w:ind w:left="560"/>
        <w:jc w:val="both"/>
      </w:pPr>
      <w:r>
        <w:t>Однако необходимо</w:t>
      </w:r>
      <w:r>
        <w:rPr>
          <w:spacing w:val="-3"/>
        </w:rPr>
        <w:t xml:space="preserve"> </w:t>
      </w:r>
      <w:r>
        <w:t>отметить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моменты:</w:t>
      </w:r>
    </w:p>
    <w:p>
      <w:pPr>
        <w:pStyle w:val="8"/>
        <w:numPr>
          <w:ilvl w:val="0"/>
          <w:numId w:val="17"/>
        </w:numPr>
        <w:tabs>
          <w:tab w:val="left" w:pos="892"/>
        </w:tabs>
        <w:spacing w:before="41" w:after="0" w:line="271" w:lineRule="auto"/>
        <w:ind w:left="570" w:right="976" w:hanging="10"/>
        <w:jc w:val="both"/>
        <w:rPr>
          <w:sz w:val="24"/>
        </w:rPr>
      </w:pP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8"/>
        <w:numPr>
          <w:ilvl w:val="0"/>
          <w:numId w:val="17"/>
        </w:numPr>
        <w:tabs>
          <w:tab w:val="left" w:pos="892"/>
        </w:tabs>
        <w:spacing w:before="0" w:after="0" w:line="276" w:lineRule="auto"/>
        <w:ind w:left="570" w:right="991" w:hanging="10"/>
        <w:jc w:val="both"/>
        <w:rPr>
          <w:sz w:val="24"/>
        </w:rPr>
      </w:pPr>
      <w:r>
        <w:rPr>
          <w:sz w:val="24"/>
        </w:rPr>
        <w:t>Шире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</w:p>
    <w:p>
      <w:pPr>
        <w:pStyle w:val="2"/>
        <w:spacing w:before="5" w:line="271" w:lineRule="auto"/>
        <w:ind w:left="570" w:right="970" w:hanging="10"/>
        <w:jc w:val="both"/>
      </w:pPr>
      <w:r>
        <w:t>Результаты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«Фёдоровская</w:t>
      </w:r>
      <w:r>
        <w:rPr>
          <w:spacing w:val="1"/>
        </w:rPr>
        <w:t xml:space="preserve"> </w:t>
      </w:r>
      <w:r>
        <w:t>ООШ» (15.03.202</w:t>
      </w:r>
      <w:r>
        <w:rPr>
          <w:rFonts w:hint="default"/>
          <w:lang w:val="ru-RU"/>
        </w:rPr>
        <w:t>3</w:t>
      </w:r>
      <w:r>
        <w:t>г.</w:t>
      </w:r>
      <w:r>
        <w:rPr>
          <w:spacing w:val="-1"/>
        </w:rPr>
        <w:t xml:space="preserve"> </w:t>
      </w:r>
      <w:r>
        <w:t>)</w:t>
      </w:r>
    </w:p>
    <w:p>
      <w:pPr>
        <w:pStyle w:val="6"/>
        <w:spacing w:line="271" w:lineRule="auto"/>
        <w:ind w:left="570" w:right="986" w:hanging="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 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мониторинговое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образовательного процесса,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школы.</w:t>
      </w:r>
    </w:p>
    <w:p>
      <w:pPr>
        <w:pStyle w:val="6"/>
        <w:tabs>
          <w:tab w:val="left" w:pos="3772"/>
        </w:tabs>
        <w:spacing w:line="271" w:lineRule="auto"/>
        <w:ind w:left="891" w:right="2348" w:hanging="332"/>
        <w:jc w:val="both"/>
      </w:pPr>
      <w:r>
        <w:rPr>
          <w:b/>
        </w:rPr>
        <w:t xml:space="preserve">Целью    </w:t>
      </w:r>
      <w:r>
        <w:rPr>
          <w:b/>
          <w:spacing w:val="9"/>
        </w:rPr>
        <w:t xml:space="preserve"> </w:t>
      </w:r>
      <w:r>
        <w:t>анкетирования</w:t>
      </w:r>
      <w:r>
        <w:tab/>
      </w:r>
      <w:r>
        <w:t>было</w:t>
      </w:r>
      <w:r>
        <w:rPr>
          <w:spacing w:val="15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удовлетворенности</w:t>
      </w:r>
      <w:r>
        <w:rPr>
          <w:spacing w:val="54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системе школьного</w:t>
      </w:r>
      <w:r>
        <w:rPr>
          <w:spacing w:val="-4"/>
        </w:rPr>
        <w:t xml:space="preserve"> </w:t>
      </w:r>
      <w:r>
        <w:t>образования.</w:t>
      </w:r>
    </w:p>
    <w:p>
      <w:pPr>
        <w:pStyle w:val="6"/>
        <w:spacing w:before="6"/>
        <w:ind w:left="560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>
      <w:pPr>
        <w:pStyle w:val="6"/>
        <w:spacing w:before="41" w:line="278" w:lineRule="auto"/>
        <w:ind w:left="560" w:right="2297"/>
        <w:jc w:val="both"/>
      </w:pPr>
      <w:r>
        <w:t>Определить степень удовлетворенности качеством образовательных услуг в школе.</w:t>
      </w:r>
      <w:r>
        <w:rPr>
          <w:spacing w:val="-57"/>
        </w:rPr>
        <w:t xml:space="preserve"> </w:t>
      </w:r>
      <w:r>
        <w:t>Разработать рекомендации по улучшению качества образовательных услуг в школе.</w:t>
      </w:r>
      <w:r>
        <w:rPr>
          <w:spacing w:val="-58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позволяют</w:t>
      </w:r>
      <w:r>
        <w:rPr>
          <w:spacing w:val="2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выводы:</w:t>
      </w:r>
    </w:p>
    <w:p>
      <w:pPr>
        <w:pStyle w:val="6"/>
        <w:spacing w:line="271" w:lineRule="auto"/>
        <w:ind w:left="570" w:right="990" w:hanging="10"/>
        <w:jc w:val="both"/>
      </w:pPr>
      <w:r>
        <w:t>Работа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эффективной и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общественности.</w:t>
      </w:r>
    </w:p>
    <w:p>
      <w:pPr>
        <w:pStyle w:val="6"/>
        <w:spacing w:before="5" w:line="556" w:lineRule="auto"/>
        <w:ind w:left="560" w:right="4379"/>
      </w:pPr>
      <w:r>
        <w:pict>
          <v:group id="_x0000_s1046" o:spid="_x0000_s1046" o:spt="203" style="position:absolute;left:0pt;margin-left:101.55pt;margin-top:50.35pt;height:106.4pt;width:315.35pt;mso-position-horizontal-relative:page;z-index:-251652096;mso-width-relative:page;mso-height-relative:page;" coordorigin="2032,1007" coordsize="6307,2128">
            <o:lock v:ext="edit"/>
            <v:shape id="_x0000_s1047" o:spid="_x0000_s1047" o:spt="75" type="#_x0000_t75" style="position:absolute;left:2068;top:1007;height:2085;width:6271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8" o:spid="_x0000_s1048" style="position:absolute;left:2032;top:1130;height:2004;width:6151;" filled="f" stroked="t" coordorigin="2032,1130" coordsize="6151,2004" path="m2083,3082l2032,3082m2083,2757l2032,2757m2083,2433l2032,2433m2083,2106l2032,2106m2083,1782l2032,1782m2083,1456l2032,1456m2083,1130l2032,1130m2083,3083l2083,3134m3607,3083l3607,3134m5134,3083l5134,3134m6657,3083l6657,3134m8183,3083l8183,3134e">
              <v:path arrowok="t"/>
              <v:fill on="f" focussize="0,0"/>
              <v:stroke weight="0.25pt" color="#000000"/>
              <v:imagedata o:title=""/>
              <o:lock v:ext="edit"/>
            </v:shape>
          </v:group>
        </w:pict>
      </w:r>
      <w:r>
        <w:pict>
          <v:shape id="_x0000_s1049" o:spid="_x0000_s1049" o:spt="202" type="#_x0000_t202" style="position:absolute;left:0pt;margin-left:72.3pt;margin-top:48.2pt;height:122.5pt;width:431.0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410"/>
                    <w:gridCol w:w="120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49" w:hRule="atLeast"/>
                    </w:trPr>
                    <w:tc>
                      <w:tcPr>
                        <w:tcW w:w="7410" w:type="dxa"/>
                        <w:tcBorders>
                          <w:right w:val="single" w:color="000000" w:sz="2" w:space="0"/>
                        </w:tcBorders>
                      </w:tcPr>
                      <w:p>
                        <w:pPr>
                          <w:pStyle w:val="9"/>
                          <w:spacing w:before="107"/>
                          <w:ind w:right="6917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78</w:t>
                        </w:r>
                      </w:p>
                      <w:p>
                        <w:pPr>
                          <w:pStyle w:val="9"/>
                          <w:spacing w:before="126"/>
                          <w:ind w:right="6919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77.5</w:t>
                        </w:r>
                      </w:p>
                      <w:p>
                        <w:pPr>
                          <w:pStyle w:val="9"/>
                          <w:spacing w:before="131"/>
                          <w:ind w:right="6917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77</w:t>
                        </w:r>
                      </w:p>
                      <w:p>
                        <w:pPr>
                          <w:pStyle w:val="9"/>
                          <w:spacing w:before="131"/>
                          <w:ind w:right="6919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76.5</w:t>
                        </w:r>
                      </w:p>
                      <w:p>
                        <w:pPr>
                          <w:pStyle w:val="9"/>
                          <w:spacing w:before="132"/>
                          <w:ind w:right="6917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76</w:t>
                        </w:r>
                      </w:p>
                      <w:p>
                        <w:pPr>
                          <w:pStyle w:val="9"/>
                          <w:spacing w:before="131"/>
                          <w:ind w:right="6919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75.5</w:t>
                        </w:r>
                      </w:p>
                      <w:p>
                        <w:pPr>
                          <w:pStyle w:val="9"/>
                          <w:spacing w:before="126"/>
                          <w:ind w:left="324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75</w:t>
                        </w:r>
                      </w:p>
                      <w:p>
                        <w:pPr>
                          <w:pStyle w:val="9"/>
                          <w:tabs>
                            <w:tab w:val="left" w:pos="2596"/>
                          </w:tabs>
                          <w:spacing w:before="6" w:line="172" w:lineRule="exact"/>
                          <w:ind w:left="1069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ступень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ступень</w:t>
                        </w:r>
                      </w:p>
                    </w:tc>
                    <w:tc>
                      <w:tcPr>
                        <w:tcW w:w="1205" w:type="dxa"/>
                        <w:tcBorders>
                          <w:left w:val="single" w:color="000000" w:sz="2" w:space="0"/>
                          <w:right w:val="single" w:color="000000" w:sz="2" w:space="0"/>
                        </w:tcBorders>
                      </w:tcPr>
                      <w:p>
                        <w:pPr>
                          <w:pStyle w:val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9"/>
                          <w:ind w:left="523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15"/>
                          </w:rPr>
                          <w:t>1</w:t>
                        </w:r>
                      </w:p>
                      <w:p>
                        <w:pPr>
                          <w:pStyle w:val="9"/>
                          <w:spacing w:before="33" w:line="259" w:lineRule="auto"/>
                          <w:ind w:left="518" w:right="141" w:firstLine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тупе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нь</w:t>
                        </w:r>
                      </w:p>
                      <w:p>
                        <w:pPr>
                          <w:pStyle w:val="9"/>
                          <w:spacing w:before="115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5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ступень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t>Метод исследования - социологический опрос (анкетирование).</w:t>
      </w:r>
      <w:r>
        <w:rPr>
          <w:spacing w:val="-5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ОПРОШЕННЫХ</w:t>
      </w:r>
      <w:r>
        <w:rPr>
          <w:spacing w:val="-3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человека</w:t>
      </w:r>
    </w:p>
    <w:p>
      <w:pPr>
        <w:pStyle w:val="6"/>
        <w:spacing w:line="20" w:lineRule="exact"/>
        <w:ind w:left="8459"/>
        <w:rPr>
          <w:sz w:val="2"/>
        </w:rPr>
      </w:pPr>
      <w:r>
        <w:rPr>
          <w:sz w:val="2"/>
        </w:rPr>
        <w:pict>
          <v:group id="_x0000_s1050" o:spid="_x0000_s1050" o:spt="203" style="height:0.25pt;width:60.05pt;" coordsize="1201,5">
            <o:lock v:ext="edit"/>
            <v:rect id="_x0000_s1051" o:spid="_x0000_s1051" o:spt="1" style="position:absolute;left:0;top:0;height:5;width:120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6"/>
        <w:spacing w:before="8"/>
        <w:rPr>
          <w:sz w:val="5"/>
        </w:rPr>
      </w:pPr>
    </w:p>
    <w:p>
      <w:pPr>
        <w:pStyle w:val="6"/>
        <w:spacing w:line="101" w:lineRule="exact"/>
        <w:ind w:left="8677"/>
        <w:rPr>
          <w:sz w:val="10"/>
        </w:rPr>
      </w:pPr>
      <w:r>
        <w:rPr>
          <w:position w:val="-1"/>
          <w:sz w:val="10"/>
        </w:rPr>
        <w:pict>
          <v:group id="_x0000_s1052" o:spid="_x0000_s1052" o:spt="203" style="height:5.05pt;width:5.05pt;" coordsize="101,101">
            <o:lock v:ext="edit"/>
            <v:rect id="_x0000_s1053" o:spid="_x0000_s1053" o:spt="1" style="position:absolute;left:10;top:10;height:81;width:81;" fillcolor="#9999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4" o:spid="_x0000_s1054" o:spt="1" style="position:absolute;left:10;top:10;height:81;width:81;" filled="f" stroked="t" coordsize="21600,21600">
              <v:path/>
              <v:fill on="f" focussize="0,0"/>
              <v:stroke weight="1pt" color="#000000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6"/>
        <w:spacing w:before="7"/>
        <w:rPr>
          <w:sz w:val="14"/>
        </w:rPr>
      </w:pPr>
      <w:r>
        <w:pict>
          <v:group id="_x0000_s1055" o:spid="_x0000_s1055" o:spt="203" style="position:absolute;left:0pt;margin-left:453.85pt;margin-top:10.35pt;height:5.05pt;width:5.05pt;mso-position-horizontal-relative:page;mso-wrap-distance-bottom:0pt;mso-wrap-distance-top:0pt;z-index:-251650048;mso-width-relative:page;mso-height-relative:page;" coordorigin="9077,207" coordsize="101,101">
            <o:lock v:ext="edit"/>
            <v:rect id="_x0000_s1056" o:spid="_x0000_s1056" o:spt="1" style="position:absolute;left:9087;top:217;height:81;width:81;" fillcolor="#993366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57" o:spid="_x0000_s1057" o:spt="1" style="position:absolute;left:9087;top:217;height:81;width:81;" filled="f" stroked="t" coordsize="21600,21600">
              <v:path/>
              <v:fill on="f" focussize="0,0"/>
              <v:stroke weight="1pt" color="#000000"/>
              <v:imagedata o:title=""/>
              <o:lock v:ext="edit"/>
            </v:rect>
            <w10:wrap type="topAndBottom"/>
          </v:group>
        </w:pic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0"/>
        </w:rPr>
      </w:pPr>
      <w:r>
        <w:pict>
          <v:rect id="_x0000_s1058" o:spid="_x0000_s1058" o:spt="1" style="position:absolute;left:0pt;margin-left:442.95pt;margin-top:8.2pt;height:0.2pt;width:60pt;mso-position-horizontal-relative:page;mso-wrap-distance-bottom:0pt;mso-wrap-distance-top:0pt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183" w:line="268" w:lineRule="auto"/>
        <w:ind w:left="570" w:right="982" w:hanging="10"/>
        <w:jc w:val="both"/>
      </w:pPr>
      <w:r>
        <w:t>Количество опрошенных родителей составляет 23 человека -36% по школе. Мы видим, что</w:t>
      </w:r>
      <w:r>
        <w:rPr>
          <w:spacing w:val="1"/>
        </w:rPr>
        <w:t xml:space="preserve"> </w:t>
      </w:r>
      <w:r>
        <w:t>наиболее активное участие в социологическом опросе приняли родители II ступени обучения.</w:t>
      </w:r>
      <w:r>
        <w:rPr>
          <w:spacing w:val="1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объясняться</w:t>
      </w:r>
      <w:r>
        <w:rPr>
          <w:spacing w:val="8"/>
        </w:rPr>
        <w:t xml:space="preserve"> </w:t>
      </w:r>
      <w:r>
        <w:t>тем</w:t>
      </w:r>
      <w:r>
        <w:rPr>
          <w:spacing w:val="10"/>
        </w:rPr>
        <w:t xml:space="preserve"> </w:t>
      </w:r>
      <w:r>
        <w:t>фактом,</w:t>
      </w:r>
      <w:r>
        <w:rPr>
          <w:spacing w:val="6"/>
        </w:rPr>
        <w:t xml:space="preserve"> </w:t>
      </w:r>
      <w:r>
        <w:t>что,</w:t>
      </w:r>
      <w:r>
        <w:rPr>
          <w:spacing w:val="6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первых,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родители</w:t>
      </w:r>
      <w:r>
        <w:rPr>
          <w:spacing w:val="5"/>
        </w:rPr>
        <w:t xml:space="preserve"> </w:t>
      </w:r>
      <w:r>
        <w:t>чаще</w:t>
      </w:r>
      <w:r>
        <w:rPr>
          <w:spacing w:val="7"/>
        </w:rPr>
        <w:t xml:space="preserve"> </w:t>
      </w:r>
      <w:r>
        <w:t>бывают</w:t>
      </w:r>
    </w:p>
    <w:p>
      <w:pPr>
        <w:spacing w:after="0" w:line="268" w:lineRule="auto"/>
        <w:jc w:val="both"/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6"/>
        <w:spacing w:before="70" w:line="271" w:lineRule="auto"/>
        <w:ind w:left="570" w:right="980"/>
        <w:jc w:val="both"/>
      </w:pPr>
      <w:r>
        <w:t>в стенах образовательного учреждения, посещая родительские собрания и принимая активное</w:t>
      </w:r>
      <w:r>
        <w:rPr>
          <w:spacing w:val="1"/>
        </w:rPr>
        <w:t xml:space="preserve"> </w:t>
      </w:r>
      <w:r>
        <w:t>участие в школьных мероприятиях, во - вторых, большей заинтересованностью, в - третьих,</w:t>
      </w:r>
      <w:r>
        <w:rPr>
          <w:spacing w:val="1"/>
        </w:rPr>
        <w:t xml:space="preserve"> </w:t>
      </w:r>
      <w:r>
        <w:t>нельзя исключать</w:t>
      </w:r>
      <w:r>
        <w:rPr>
          <w:spacing w:val="1"/>
        </w:rPr>
        <w:t xml:space="preserve"> </w:t>
      </w:r>
      <w:r>
        <w:t>вариант того, что не все учащиеся предоставили родителям 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опросе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принесли</w:t>
      </w:r>
      <w:r>
        <w:rPr>
          <w:spacing w:val="3"/>
        </w:rPr>
        <w:t xml:space="preserve"> </w:t>
      </w:r>
      <w:r>
        <w:t>бланк анкеты).</w:t>
      </w:r>
    </w:p>
    <w:p>
      <w:pPr>
        <w:pStyle w:val="6"/>
        <w:rPr>
          <w:sz w:val="28"/>
        </w:rPr>
      </w:pPr>
    </w:p>
    <w:p>
      <w:pPr>
        <w:pStyle w:val="6"/>
        <w:spacing w:after="3" w:line="276" w:lineRule="auto"/>
        <w:ind w:left="570" w:right="2028" w:hanging="10"/>
      </w:pPr>
      <w:r>
        <w:t>Выводы о степени удовлетворённости родителей качеством образовательных услуг по</w:t>
      </w:r>
      <w:r>
        <w:rPr>
          <w:spacing w:val="-58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таблице:</w:t>
      </w:r>
    </w:p>
    <w:tbl>
      <w:tblPr>
        <w:tblStyle w:val="4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6549"/>
        <w:gridCol w:w="773"/>
        <w:gridCol w:w="744"/>
        <w:gridCol w:w="720"/>
        <w:gridCol w:w="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9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 школа,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ребёнок?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9" w:type="dxa"/>
          </w:tcPr>
          <w:p>
            <w:pPr>
              <w:pStyle w:val="9"/>
              <w:tabs>
                <w:tab w:val="left" w:pos="1175"/>
                <w:tab w:val="left" w:pos="1529"/>
                <w:tab w:val="left" w:pos="1865"/>
                <w:tab w:val="left" w:pos="2369"/>
                <w:tab w:val="left" w:pos="2743"/>
                <w:tab w:val="left" w:pos="2892"/>
                <w:tab w:val="left" w:pos="3889"/>
                <w:tab w:val="left" w:pos="4696"/>
                <w:tab w:val="left" w:pos="5055"/>
                <w:tab w:val="left" w:pos="5391"/>
                <w:tab w:val="left" w:pos="6182"/>
              </w:tabs>
              <w:spacing w:before="1" w:line="259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ребёнку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обычно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приводят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хорошему</w:t>
            </w:r>
          </w:p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результату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школе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имеют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право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>
            <w:pPr>
              <w:pStyle w:val="9"/>
              <w:spacing w:before="8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(спец.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элективные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9" w:type="dxa"/>
          </w:tcPr>
          <w:p>
            <w:pPr>
              <w:pStyle w:val="9"/>
              <w:tabs>
                <w:tab w:val="left" w:pos="1324"/>
                <w:tab w:val="left" w:pos="2753"/>
                <w:tab w:val="left" w:pos="3237"/>
                <w:tab w:val="left" w:pos="5008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контролируют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9" w:type="dxa"/>
          </w:tcPr>
          <w:p>
            <w:pPr>
              <w:pStyle w:val="9"/>
              <w:tabs>
                <w:tab w:val="left" w:pos="1420"/>
                <w:tab w:val="left" w:pos="2048"/>
                <w:tab w:val="left" w:pos="2810"/>
                <w:tab w:val="left" w:pos="3530"/>
                <w:tab w:val="left" w:pos="4557"/>
                <w:tab w:val="left" w:pos="553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хорошую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материальнотехническую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удовлетворительном уровне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 интересных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(внеурочное)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49" w:type="dxa"/>
          </w:tcPr>
          <w:p>
            <w:pPr>
              <w:pStyle w:val="9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школами,</w:t>
            </w:r>
          </w:p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детскими центрами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49" w:type="dxa"/>
          </w:tcPr>
          <w:p>
            <w:pPr>
              <w:pStyle w:val="9"/>
              <w:tabs>
                <w:tab w:val="left" w:pos="2050"/>
                <w:tab w:val="left" w:pos="2640"/>
                <w:tab w:val="left" w:pos="3299"/>
                <w:tab w:val="left" w:pos="4561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9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администрация,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предупреждении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перегрузок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49" w:type="dxa"/>
          </w:tcPr>
          <w:p>
            <w:pPr>
              <w:pStyle w:val="9"/>
              <w:tabs>
                <w:tab w:val="left" w:pos="748"/>
                <w:tab w:val="left" w:pos="1946"/>
                <w:tab w:val="left" w:pos="3798"/>
                <w:tab w:val="left" w:pos="4920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принятии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управленческих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администрация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считается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мнением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услугами репетиторов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5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49" w:type="dxa"/>
          </w:tcPr>
          <w:p>
            <w:pPr>
              <w:pStyle w:val="9"/>
              <w:tabs>
                <w:tab w:val="left" w:pos="1344"/>
                <w:tab w:val="left" w:pos="1724"/>
                <w:tab w:val="left" w:pos="3279"/>
                <w:tab w:val="left" w:pos="4360"/>
                <w:tab w:val="left" w:pos="6376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достаточной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информированы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</w:t>
            </w:r>
          </w:p>
          <w:p>
            <w:pPr>
              <w:pStyle w:val="9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5" w:type="dxa"/>
            <w:vMerge w:val="restart"/>
            <w:tcBorders>
              <w:bottom w:val="nil"/>
            </w:tcBorders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Вы узнаете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</w:tc>
        <w:tc>
          <w:tcPr>
            <w:tcW w:w="77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44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</w:tcPr>
          <w:p>
            <w:pPr>
              <w:pStyle w:val="9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773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4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0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7" w:type="dxa"/>
          </w:tcPr>
          <w:p>
            <w:pPr>
              <w:pStyle w:val="9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6549"/>
        <w:gridCol w:w="773"/>
        <w:gridCol w:w="744"/>
        <w:gridCol w:w="720"/>
        <w:gridCol w:w="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  <w:vMerge w:val="restart"/>
            <w:tcBorders>
              <w:top w:val="nil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549" w:type="dxa"/>
          </w:tcPr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773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4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7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9" w:type="dxa"/>
          </w:tcPr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73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4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0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7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549" w:type="dxa"/>
          </w:tcPr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73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4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7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95" w:type="dxa"/>
          </w:tcPr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49" w:type="dxa"/>
          </w:tcPr>
          <w:p>
            <w:pPr>
              <w:pStyle w:val="9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Вашим</w:t>
            </w:r>
          </w:p>
          <w:p>
            <w:pPr>
              <w:pStyle w:val="9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ожиданиям</w:t>
            </w:r>
          </w:p>
        </w:tc>
        <w:tc>
          <w:tcPr>
            <w:tcW w:w="773" w:type="dxa"/>
          </w:tcPr>
          <w:p>
            <w:pPr>
              <w:pStyle w:val="9"/>
              <w:spacing w:line="275" w:lineRule="exact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744" w:type="dxa"/>
          </w:tcPr>
          <w:p>
            <w:pPr>
              <w:pStyle w:val="9"/>
              <w:spacing w:line="275" w:lineRule="exact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720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7" w:type="dxa"/>
          </w:tcPr>
          <w:p>
            <w:pPr>
              <w:pStyle w:val="9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9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54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773" w:type="dxa"/>
          </w:tcPr>
          <w:p>
            <w:pPr>
              <w:pStyle w:val="9"/>
              <w:spacing w:line="276" w:lineRule="exact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744" w:type="dxa"/>
          </w:tcPr>
          <w:p>
            <w:pPr>
              <w:pStyle w:val="9"/>
              <w:spacing w:line="276" w:lineRule="exact"/>
              <w:ind w:left="106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9"/>
              <w:rPr>
                <w:sz w:val="22"/>
              </w:rPr>
            </w:pPr>
          </w:p>
        </w:tc>
      </w:tr>
    </w:tbl>
    <w:p>
      <w:pPr>
        <w:pStyle w:val="6"/>
        <w:spacing w:before="2"/>
        <w:rPr>
          <w:sz w:val="19"/>
        </w:rPr>
      </w:pPr>
    </w:p>
    <w:p>
      <w:pPr>
        <w:pStyle w:val="6"/>
        <w:spacing w:before="90" w:line="271" w:lineRule="auto"/>
        <w:ind w:left="570" w:right="987" w:hanging="10"/>
        <w:jc w:val="both"/>
      </w:pPr>
      <w:r>
        <w:t>По результатам анкетирования можно сделать вывод о том, что родители считают сложившийся</w:t>
      </w:r>
      <w:r>
        <w:rPr>
          <w:spacing w:val="-57"/>
        </w:rPr>
        <w:t xml:space="preserve"> </w:t>
      </w:r>
      <w:r>
        <w:t>внутри образовательного учреждения микроклимат благоприятным. Родители 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2"/>
        </w:rPr>
        <w:t xml:space="preserve"> </w:t>
      </w:r>
      <w:r>
        <w:t>услуг.</w:t>
      </w:r>
    </w:p>
    <w:p>
      <w:pPr>
        <w:pStyle w:val="6"/>
        <w:spacing w:before="1" w:line="276" w:lineRule="auto"/>
        <w:ind w:left="570" w:right="976" w:hanging="10"/>
        <w:jc w:val="both"/>
      </w:pPr>
      <w:r>
        <w:t>Родители своевременно получают информацию о достижениях ребёнка, пропусках уроков и</w:t>
      </w:r>
      <w:r>
        <w:rPr>
          <w:spacing w:val="1"/>
        </w:rPr>
        <w:t xml:space="preserve"> </w:t>
      </w:r>
      <w:r>
        <w:t>проблемах,</w:t>
      </w:r>
      <w:r>
        <w:rPr>
          <w:spacing w:val="2"/>
        </w:rPr>
        <w:t xml:space="preserve"> </w:t>
      </w:r>
      <w:r>
        <w:t>возникающих</w:t>
      </w:r>
      <w:r>
        <w:rPr>
          <w:spacing w:val="-5"/>
        </w:rPr>
        <w:t xml:space="preserve"> </w:t>
      </w:r>
      <w:r>
        <w:t>во время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>
      <w:pPr>
        <w:pStyle w:val="6"/>
        <w:spacing w:line="268" w:lineRule="auto"/>
        <w:ind w:left="570" w:right="983" w:hanging="10"/>
        <w:jc w:val="both"/>
      </w:pPr>
      <w:r>
        <w:t>Информационная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общешкольных родительских собраниях, на сайте ОУ и грамотное информирование родителей</w:t>
      </w:r>
      <w:r>
        <w:rPr>
          <w:spacing w:val="1"/>
        </w:rPr>
        <w:t xml:space="preserve"> </w:t>
      </w:r>
      <w:r>
        <w:t>классными руководителями и администрацией школы по отдельным вопросам минимизировали</w:t>
      </w:r>
      <w:r>
        <w:rPr>
          <w:spacing w:val="-57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недоверия к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директора школы.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публично берёт на себя администрация школы с педагогическим коллективом, несёт за собой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образовательному</w:t>
      </w:r>
      <w:r>
        <w:rPr>
          <w:spacing w:val="-3"/>
        </w:rPr>
        <w:t xml:space="preserve"> </w:t>
      </w:r>
      <w:r>
        <w:t>учреждению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>
      <w:pPr>
        <w:pStyle w:val="6"/>
        <w:tabs>
          <w:tab w:val="left" w:pos="2332"/>
          <w:tab w:val="left" w:pos="3052"/>
          <w:tab w:val="left" w:pos="4493"/>
          <w:tab w:val="left" w:pos="5933"/>
          <w:tab w:val="left" w:pos="7373"/>
          <w:tab w:val="left" w:pos="8094"/>
          <w:tab w:val="left" w:pos="8814"/>
        </w:tabs>
        <w:spacing w:before="7" w:line="266" w:lineRule="auto"/>
        <w:ind w:left="570" w:right="1329" w:hanging="10"/>
      </w:pPr>
      <w:r>
        <w:t>Таким образом, исходя из обработки социологического опроса родителей, мы получили</w:t>
      </w:r>
      <w:r>
        <w:rPr>
          <w:spacing w:val="1"/>
        </w:rPr>
        <w:t xml:space="preserve"> </w:t>
      </w:r>
      <w:r>
        <w:t>достаточно высокие показатели удовлетворённости родителей по всем предложенным</w:t>
      </w:r>
      <w:r>
        <w:rPr>
          <w:spacing w:val="1"/>
        </w:rPr>
        <w:t xml:space="preserve"> </w:t>
      </w:r>
      <w:r>
        <w:t>показателям,</w:t>
      </w:r>
      <w:r>
        <w:tab/>
      </w:r>
      <w:r>
        <w:t>что</w:t>
      </w:r>
      <w:r>
        <w:tab/>
      </w:r>
      <w:r>
        <w:t>позволяет</w:t>
      </w:r>
      <w:r>
        <w:tab/>
      </w:r>
      <w:r>
        <w:t>сделать</w:t>
      </w:r>
      <w:r>
        <w:tab/>
      </w:r>
      <w:r>
        <w:t>вывод</w:t>
      </w:r>
      <w:r>
        <w:rPr>
          <w:spacing w:val="26"/>
        </w:rPr>
        <w:t xml:space="preserve"> </w:t>
      </w:r>
      <w:r>
        <w:t>о</w:t>
      </w:r>
      <w:r>
        <w:tab/>
      </w:r>
      <w:r>
        <w:t>том,</w:t>
      </w:r>
      <w:r>
        <w:tab/>
      </w:r>
      <w:r>
        <w:t>что</w:t>
      </w:r>
      <w:r>
        <w:tab/>
      </w:r>
      <w:r>
        <w:t>большинство</w:t>
      </w:r>
    </w:p>
    <w:p>
      <w:pPr>
        <w:pStyle w:val="6"/>
        <w:spacing w:before="3" w:line="273" w:lineRule="auto"/>
        <w:ind w:left="560" w:right="987" w:firstLine="331"/>
        <w:jc w:val="both"/>
      </w:pPr>
      <w:r>
        <w:t>родительской общественности удовлетворены деятельностью образовательного учреждения.</w:t>
      </w:r>
      <w:r>
        <w:rPr>
          <w:spacing w:val="1"/>
        </w:rPr>
        <w:t xml:space="preserve"> </w:t>
      </w:r>
      <w:r>
        <w:t>Также необходимо отметить те стороны жизнедеятельности образовательного учреждения,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следует</w:t>
      </w:r>
      <w:r>
        <w:rPr>
          <w:spacing w:val="6"/>
        </w:rPr>
        <w:t xml:space="preserve"> </w:t>
      </w:r>
      <w:r>
        <w:t>усилить</w:t>
      </w:r>
      <w:r>
        <w:rPr>
          <w:spacing w:val="3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>
      <w:pPr>
        <w:pStyle w:val="6"/>
        <w:spacing w:line="276" w:lineRule="auto"/>
        <w:ind w:left="570" w:right="2136" w:hanging="10"/>
        <w:jc w:val="both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управлении</w:t>
      </w:r>
      <w:r>
        <w:rPr>
          <w:spacing w:val="61"/>
        </w:rPr>
        <w:t xml:space="preserve"> </w:t>
      </w:r>
      <w:r>
        <w:t>школой;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-5"/>
        </w:rPr>
        <w:t xml:space="preserve"> </w:t>
      </w:r>
      <w:r>
        <w:t>обновление</w:t>
      </w:r>
      <w:r>
        <w:rPr>
          <w:spacing w:val="-4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школы;</w:t>
      </w:r>
    </w:p>
    <w:p>
      <w:pPr>
        <w:pStyle w:val="6"/>
        <w:spacing w:line="271" w:lineRule="auto"/>
        <w:ind w:left="570" w:right="984" w:hanging="10"/>
        <w:jc w:val="both"/>
      </w:pPr>
      <w:r>
        <w:t>активное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 информации, поддержки связи с учителями, педагогами, администрацией школы,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ребёнка и</w:t>
      </w:r>
      <w:r>
        <w:rPr>
          <w:spacing w:val="3"/>
        </w:rPr>
        <w:t xml:space="preserve"> </w:t>
      </w:r>
      <w:r>
        <w:t>возникающими</w:t>
      </w:r>
      <w:r>
        <w:rPr>
          <w:spacing w:val="-2"/>
        </w:rPr>
        <w:t xml:space="preserve"> </w:t>
      </w:r>
      <w:r>
        <w:t>проблемами;</w:t>
      </w:r>
    </w:p>
    <w:p>
      <w:pPr>
        <w:pStyle w:val="6"/>
        <w:spacing w:line="271" w:lineRule="auto"/>
        <w:ind w:left="570" w:right="975" w:hanging="10"/>
        <w:jc w:val="both"/>
      </w:pPr>
      <w:r>
        <w:t>с целью получение более полных данных по удовлетворенности и определения эффективности</w:t>
      </w:r>
      <w:r>
        <w:rPr>
          <w:spacing w:val="1"/>
        </w:rPr>
        <w:t xml:space="preserve"> </w:t>
      </w:r>
      <w:r>
        <w:t>деятельность школы в следующем году необходимо увеличить количество родителей учащихся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анкетировании.</w:t>
      </w:r>
    </w:p>
    <w:p>
      <w:pPr>
        <w:pStyle w:val="8"/>
        <w:numPr>
          <w:ilvl w:val="0"/>
          <w:numId w:val="18"/>
        </w:numPr>
        <w:tabs>
          <w:tab w:val="left" w:pos="844"/>
        </w:tabs>
        <w:spacing w:before="3" w:after="0" w:line="240" w:lineRule="auto"/>
        <w:ind w:left="843" w:right="0" w:hanging="284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</w:p>
    <w:p>
      <w:pPr>
        <w:pStyle w:val="6"/>
        <w:spacing w:before="36" w:line="271" w:lineRule="auto"/>
        <w:ind w:left="786" w:right="1091" w:hanging="10"/>
        <w:jc w:val="both"/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«Фёдоровская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57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Максима</w:t>
      </w:r>
      <w:r>
        <w:rPr>
          <w:spacing w:val="1"/>
        </w:rPr>
        <w:t xml:space="preserve"> </w:t>
      </w:r>
      <w:r>
        <w:t>Жумаханова"</w:t>
      </w:r>
      <w:r>
        <w:rPr>
          <w:spacing w:val="1"/>
        </w:rPr>
        <w:t xml:space="preserve"> </w:t>
      </w:r>
      <w:r>
        <w:t>Сорочинского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61"/>
        </w:rPr>
        <w:t xml:space="preserve"> </w:t>
      </w:r>
      <w:r>
        <w:t>Оренбургской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</w:p>
    <w:p>
      <w:pPr>
        <w:pStyle w:val="6"/>
        <w:spacing w:before="1"/>
        <w:ind w:left="838"/>
        <w:jc w:val="both"/>
      </w:pPr>
      <w:r>
        <w:t>Проектирование</w:t>
      </w:r>
      <w:r>
        <w:rPr>
          <w:spacing w:val="6"/>
        </w:rPr>
        <w:t xml:space="preserve"> </w:t>
      </w:r>
      <w:r>
        <w:t>оптимальной</w:t>
      </w:r>
      <w:r>
        <w:rPr>
          <w:spacing w:val="13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управления</w:t>
      </w:r>
      <w:r>
        <w:rPr>
          <w:spacing w:val="17"/>
        </w:rPr>
        <w:t xml:space="preserve"> </w:t>
      </w:r>
      <w:r>
        <w:t>ОУ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социально</w:t>
      </w:r>
    </w:p>
    <w:p>
      <w:pPr>
        <w:pStyle w:val="6"/>
        <w:spacing w:before="32" w:line="271" w:lineRule="auto"/>
        <w:ind w:left="786" w:right="1101"/>
        <w:jc w:val="both"/>
      </w:pPr>
      <w:r>
        <w:t>– экономических, материально – технических и внешних условий в рамках существующего</w:t>
      </w:r>
      <w:r>
        <w:rPr>
          <w:spacing w:val="1"/>
        </w:rPr>
        <w:t xml:space="preserve"> </w:t>
      </w:r>
      <w:r>
        <w:t>законодательства РФ.</w:t>
      </w:r>
    </w:p>
    <w:p>
      <w:pPr>
        <w:pStyle w:val="6"/>
        <w:spacing w:before="5" w:line="271" w:lineRule="auto"/>
        <w:ind w:left="786" w:right="984" w:hanging="10"/>
        <w:jc w:val="both"/>
      </w:pPr>
      <w:r>
        <w:t>Управление</w:t>
      </w:r>
      <w:r>
        <w:rPr>
          <w:spacing w:val="1"/>
        </w:rPr>
        <w:t xml:space="preserve"> </w:t>
      </w:r>
      <w:r>
        <w:t>корпусом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коллегиальности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единоначалия.</w:t>
      </w:r>
    </w:p>
    <w:p>
      <w:pPr>
        <w:pStyle w:val="6"/>
        <w:spacing w:before="5" w:line="271" w:lineRule="auto"/>
        <w:ind w:left="786" w:right="1099" w:hanging="10"/>
        <w:jc w:val="both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руководитель-директор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6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>
      <w:pPr>
        <w:spacing w:after="0" w:line="271" w:lineRule="auto"/>
        <w:jc w:val="both"/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pStyle w:val="6"/>
        <w:spacing w:before="74"/>
        <w:ind w:left="776"/>
      </w:pPr>
      <w:r>
        <w:t>Коллегиальным</w:t>
      </w:r>
      <w:r>
        <w:rPr>
          <w:spacing w:val="-9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является:</w:t>
      </w:r>
    </w:p>
    <w:p>
      <w:pPr>
        <w:pStyle w:val="8"/>
        <w:numPr>
          <w:ilvl w:val="1"/>
          <w:numId w:val="18"/>
        </w:numPr>
        <w:tabs>
          <w:tab w:val="left" w:pos="959"/>
        </w:tabs>
        <w:spacing w:before="46" w:after="0" w:line="276" w:lineRule="auto"/>
        <w:ind w:left="776" w:right="6269" w:firstLine="0"/>
        <w:jc w:val="left"/>
        <w:rPr>
          <w:sz w:val="24"/>
        </w:rPr>
      </w:pPr>
      <w:r>
        <w:rPr>
          <w:sz w:val="24"/>
        </w:rPr>
        <w:t>Общее собрание работников</w:t>
      </w:r>
      <w:r>
        <w:fldChar w:fldCharType="begin"/>
      </w:r>
      <w:r>
        <w:instrText xml:space="preserve"> HYPERLINK "http://fiodorowca.ucoz.ru/papka-3/pol_ob_oshhem_sobranii_tr.kol-va.pdf" \h </w:instrText>
      </w:r>
      <w:r>
        <w:fldChar w:fldCharType="separate"/>
      </w:r>
      <w:r>
        <w:rPr>
          <w:sz w:val="24"/>
        </w:rPr>
        <w:t>(положение)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"http://fiodorowca.ucoz.ru/papka-3/pol_ob_oshhem_sobranii_tr.kol-va.pdf" \h </w:instrText>
      </w:r>
      <w:r>
        <w:fldChar w:fldCharType="separate"/>
      </w:r>
      <w:r>
        <w:rPr>
          <w:sz w:val="24"/>
        </w:rPr>
        <w:t>.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rPr>
          <w:sz w:val="24"/>
        </w:rPr>
        <w:t>2.Педагогический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совет</w:t>
      </w:r>
      <w:r>
        <w:fldChar w:fldCharType="begin"/>
      </w:r>
      <w:r>
        <w:instrText xml:space="preserve"> HYPERLINK "http://fiodorowca.ucoz.ru/papka-3/pol_o_ped.sov-foosh-3.pdf" \h </w:instrText>
      </w:r>
      <w:r>
        <w:fldChar w:fldCharType="separate"/>
      </w:r>
      <w:r>
        <w:rPr>
          <w:sz w:val="24"/>
        </w:rPr>
        <w:t>(положение)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"http://fiodorowca.ucoz.ru/papka-3/pol_o_ped.sov-foosh-3.pdf" \h </w:instrText>
      </w:r>
      <w:r>
        <w:fldChar w:fldCharType="separate"/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8"/>
        <w:numPr>
          <w:ilvl w:val="0"/>
          <w:numId w:val="19"/>
        </w:numPr>
        <w:tabs>
          <w:tab w:val="left" w:pos="959"/>
        </w:tabs>
        <w:spacing w:before="4" w:after="0" w:line="240" w:lineRule="auto"/>
        <w:ind w:left="958" w:right="0" w:hanging="183"/>
        <w:jc w:val="left"/>
        <w:rPr>
          <w:sz w:val="24"/>
        </w:rPr>
      </w:pPr>
      <w:r>
        <w:rPr>
          <w:sz w:val="24"/>
        </w:rPr>
        <w:t>Управляющий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fldChar w:fldCharType="begin"/>
      </w:r>
      <w:r>
        <w:instrText xml:space="preserve"> HYPERLINK "http://fiodorowca.ucoz.ru/papka-3/pol.ob_upr.s.pdf" \h </w:instrText>
      </w:r>
      <w:r>
        <w:fldChar w:fldCharType="separate"/>
      </w:r>
      <w:r>
        <w:rPr>
          <w:sz w:val="24"/>
        </w:rPr>
        <w:t>(положение)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"http://fiodorowca.ucoz.ru/papka-3/pol.ob_upr.s.pdf" \h </w:instrText>
      </w:r>
      <w:r>
        <w:fldChar w:fldCharType="separate"/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6"/>
        <w:spacing w:before="41" w:line="268" w:lineRule="auto"/>
        <w:ind w:left="786" w:right="1090" w:hanging="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 по вопросам управления образовательной организации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(положение).</w:t>
      </w:r>
    </w:p>
    <w:p>
      <w:pPr>
        <w:pStyle w:val="6"/>
        <w:spacing w:before="9" w:line="271" w:lineRule="auto"/>
        <w:ind w:left="786" w:right="986" w:hanging="10"/>
        <w:jc w:val="both"/>
      </w:pPr>
      <w:r>
        <w:t>Действует</w:t>
      </w:r>
      <w:r>
        <w:rPr>
          <w:spacing w:val="1"/>
        </w:rPr>
        <w:t xml:space="preserve"> </w:t>
      </w:r>
      <w:r>
        <w:t>профсоюз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работников).</w:t>
      </w:r>
    </w:p>
    <w:p>
      <w:pPr>
        <w:pStyle w:val="6"/>
        <w:spacing w:before="3"/>
        <w:rPr>
          <w:sz w:val="20"/>
        </w:rPr>
      </w:pPr>
      <w:r>
        <w:pict>
          <v:rect id="_x0000_s1059" o:spid="_x0000_s1059" o:spt="1" style="position:absolute;left:0pt;margin-left:52.5pt;margin-top:13.6pt;height:0.75pt;width:493.4pt;mso-position-horizontal-relative:page;mso-wrap-distance-bottom:0pt;mso-wrap-distance-top:0pt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6"/>
        <w:spacing w:line="271" w:lineRule="auto"/>
        <w:ind w:left="786" w:right="1097" w:hanging="10"/>
        <w:jc w:val="both"/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принципах единоначалия 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целей, принципов построения и стратегии развития школы сложилась структура, в которой</w:t>
      </w:r>
      <w:r>
        <w:rPr>
          <w:spacing w:val="1"/>
        </w:rPr>
        <w:t xml:space="preserve"> </w:t>
      </w:r>
      <w:r>
        <w:t>выделяется 4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управления:</w:t>
      </w:r>
    </w:p>
    <w:p>
      <w:pPr>
        <w:pStyle w:val="6"/>
        <w:spacing w:line="271" w:lineRule="auto"/>
        <w:ind w:left="786" w:right="1088" w:hanging="10"/>
        <w:jc w:val="both"/>
      </w:pPr>
      <w:r>
        <w:t>Директор (Беликова Агелшен Куанышевна)</w:t>
      </w:r>
      <w:r>
        <w:rPr>
          <w:i/>
        </w:rPr>
        <w:t xml:space="preserve">– </w:t>
      </w:r>
      <w:r>
        <w:t>главное административное лицо, воплощающее</w:t>
      </w:r>
      <w:r>
        <w:rPr>
          <w:spacing w:val="-57"/>
        </w:rPr>
        <w:t xml:space="preserve"> </w:t>
      </w:r>
      <w:r>
        <w:t>единоначалие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несущее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субъектами</w:t>
      </w:r>
      <w:r>
        <w:rPr>
          <w:spacing w:val="2"/>
        </w:rPr>
        <w:t xml:space="preserve"> </w:t>
      </w:r>
      <w:r>
        <w:t>управления.</w:t>
      </w:r>
    </w:p>
    <w:p>
      <w:pPr>
        <w:pStyle w:val="6"/>
        <w:spacing w:line="271" w:lineRule="auto"/>
        <w:ind w:left="786" w:right="1096" w:hanging="10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управления, имеющие тот или иной правовой статус: Управляющий совет, 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</w:p>
    <w:p>
      <w:pPr>
        <w:pStyle w:val="6"/>
        <w:spacing w:line="271" w:lineRule="auto"/>
        <w:ind w:left="786" w:right="1090" w:hanging="10"/>
        <w:jc w:val="both"/>
      </w:pPr>
      <w:r>
        <w:t>Управляющий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демократического,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т. е. учащихся, родителей (законных представителей) учащихся, педагогических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представителей</w:t>
      </w:r>
      <w:r>
        <w:rPr>
          <w:spacing w:val="-8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Учредителя.</w:t>
      </w:r>
    </w:p>
    <w:p>
      <w:pPr>
        <w:pStyle w:val="6"/>
        <w:spacing w:line="271" w:lineRule="auto"/>
        <w:ind w:left="786" w:right="1095" w:hanging="10"/>
        <w:jc w:val="both"/>
      </w:pPr>
      <w:r>
        <w:t>Педагогический совет – коллективный орган управления школой, который решает 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школы,</w:t>
      </w:r>
      <w:r>
        <w:rPr>
          <w:spacing w:val="6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принятые</w:t>
      </w:r>
      <w:r>
        <w:rPr>
          <w:spacing w:val="-4"/>
        </w:rPr>
        <w:t xml:space="preserve"> </w:t>
      </w:r>
      <w:r>
        <w:t>решения.</w:t>
      </w:r>
    </w:p>
    <w:p>
      <w:pPr>
        <w:pStyle w:val="6"/>
        <w:spacing w:line="271" w:lineRule="auto"/>
        <w:ind w:left="786" w:right="1099" w:firstLine="52"/>
        <w:jc w:val="both"/>
      </w:pPr>
      <w:r>
        <w:t>Общее собрание работников школы объединяет всех членов трудового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разработкой 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Правил 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распорядка,</w:t>
      </w:r>
      <w:r>
        <w:rPr>
          <w:spacing w:val="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актов</w:t>
      </w:r>
      <w:r>
        <w:rPr>
          <w:spacing w:val="4"/>
        </w:rPr>
        <w:t xml:space="preserve"> </w:t>
      </w:r>
      <w:r>
        <w:t>школы.</w:t>
      </w:r>
    </w:p>
    <w:p>
      <w:pPr>
        <w:pStyle w:val="6"/>
        <w:spacing w:line="271" w:lineRule="auto"/>
        <w:ind w:left="786" w:right="1098" w:hanging="10"/>
        <w:jc w:val="both"/>
      </w:pPr>
      <w:r>
        <w:t>Субъекты управления этого уровня обеспечивают единство управляющей системы в целом,</w:t>
      </w:r>
      <w:r>
        <w:rPr>
          <w:spacing w:val="1"/>
        </w:rPr>
        <w:t xml:space="preserve"> </w:t>
      </w:r>
      <w:r>
        <w:t>определяют стратегическое направление развития образовательного учреждения, всех его</w:t>
      </w:r>
      <w:r>
        <w:rPr>
          <w:spacing w:val="1"/>
        </w:rPr>
        <w:t xml:space="preserve"> </w:t>
      </w:r>
      <w:r>
        <w:t>подразделений.</w:t>
      </w:r>
    </w:p>
    <w:p>
      <w:pPr>
        <w:pStyle w:val="6"/>
        <w:spacing w:before="1"/>
        <w:ind w:left="776"/>
        <w:jc w:val="both"/>
      </w:pPr>
      <w:r>
        <w:t>Второй</w:t>
      </w:r>
      <w:r>
        <w:rPr>
          <w:spacing w:val="-6"/>
        </w:rPr>
        <w:t xml:space="preserve"> </w:t>
      </w:r>
      <w:r>
        <w:t>уровень –</w:t>
      </w:r>
      <w:r>
        <w:rPr>
          <w:spacing w:val="-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.</w:t>
      </w:r>
    </w:p>
    <w:p>
      <w:pPr>
        <w:pStyle w:val="6"/>
        <w:spacing w:before="41" w:line="271" w:lineRule="auto"/>
        <w:ind w:left="786" w:right="1092" w:hanging="10"/>
        <w:jc w:val="both"/>
      </w:pP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или подразделение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6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системой.</w:t>
      </w:r>
    </w:p>
    <w:p>
      <w:pPr>
        <w:pStyle w:val="6"/>
        <w:spacing w:before="1" w:line="276" w:lineRule="auto"/>
        <w:ind w:left="786" w:right="981" w:hanging="10"/>
        <w:jc w:val="both"/>
      </w:pPr>
      <w:r>
        <w:t>Его главная функция - согласование деятельности всех участников процесса в соответствии с</w:t>
      </w:r>
      <w:r>
        <w:rPr>
          <w:spacing w:val="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целями,</w:t>
      </w:r>
      <w:r>
        <w:rPr>
          <w:spacing w:val="4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ожидаемыми</w:t>
      </w:r>
      <w:r>
        <w:rPr>
          <w:spacing w:val="-3"/>
        </w:rPr>
        <w:t xml:space="preserve"> </w:t>
      </w:r>
      <w:r>
        <w:t>результатами</w:t>
      </w:r>
    </w:p>
    <w:p>
      <w:pPr>
        <w:pStyle w:val="6"/>
        <w:spacing w:line="271" w:lineRule="auto"/>
        <w:ind w:left="786" w:right="1091" w:hanging="10"/>
        <w:jc w:val="both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учителей</w:t>
      </w:r>
      <w:r>
        <w:rPr>
          <w:spacing w:val="61"/>
        </w:rPr>
        <w:t xml:space="preserve"> </w:t>
      </w:r>
      <w:r>
        <w:t>временная</w:t>
      </w:r>
      <w:r>
        <w:rPr>
          <w:spacing w:val="60"/>
        </w:rPr>
        <w:t xml:space="preserve"> </w:t>
      </w:r>
      <w:r>
        <w:t>форма</w:t>
      </w:r>
      <w:r>
        <w:rPr>
          <w:spacing w:val="60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 работающего в режиме развития. Создается для решения определенной учебной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предметов. В группе выбирается руководитель, организующий разработку данной проблемы.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готовятся рекомендации</w:t>
      </w:r>
      <w:r>
        <w:rPr>
          <w:spacing w:val="3"/>
        </w:rPr>
        <w:t xml:space="preserve"> </w:t>
      </w:r>
      <w:r>
        <w:t>по использованию</w:t>
      </w:r>
      <w:r>
        <w:rPr>
          <w:spacing w:val="-1"/>
        </w:rPr>
        <w:t xml:space="preserve"> </w:t>
      </w:r>
      <w:r>
        <w:t>созданного</w:t>
      </w:r>
      <w:r>
        <w:rPr>
          <w:spacing w:val="-4"/>
        </w:rPr>
        <w:t xml:space="preserve"> </w:t>
      </w:r>
      <w:r>
        <w:t>опыта.</w:t>
      </w:r>
    </w:p>
    <w:p>
      <w:pPr>
        <w:pStyle w:val="6"/>
        <w:spacing w:line="268" w:lineRule="auto"/>
        <w:ind w:left="786" w:right="1093" w:firstLine="412"/>
        <w:jc w:val="both"/>
      </w:pPr>
      <w:r>
        <w:t>Четвертый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общешкольный родительский комитет. В период между заседаниями Управляющего совета</w:t>
      </w:r>
      <w:r>
        <w:rPr>
          <w:spacing w:val="1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роли органа</w:t>
      </w:r>
      <w:r>
        <w:rPr>
          <w:spacing w:val="3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выступает</w:t>
      </w:r>
      <w:r>
        <w:rPr>
          <w:spacing w:val="8"/>
        </w:rPr>
        <w:t xml:space="preserve"> </w:t>
      </w:r>
      <w:r>
        <w:t>общешкольный</w:t>
      </w:r>
      <w:r>
        <w:rPr>
          <w:spacing w:val="9"/>
        </w:rPr>
        <w:t xml:space="preserve"> </w:t>
      </w:r>
      <w:r>
        <w:t>родительский</w:t>
      </w:r>
      <w:r>
        <w:rPr>
          <w:spacing w:val="5"/>
        </w:rPr>
        <w:t xml:space="preserve"> </w:t>
      </w:r>
      <w:r>
        <w:t>комитет,</w:t>
      </w:r>
      <w:r>
        <w:rPr>
          <w:spacing w:val="9"/>
        </w:rPr>
        <w:t xml:space="preserve"> </w:t>
      </w:r>
      <w:r>
        <w:t>который</w:t>
      </w:r>
    </w:p>
    <w:p>
      <w:pPr>
        <w:spacing w:after="0" w:line="268" w:lineRule="auto"/>
        <w:jc w:val="both"/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6"/>
        <w:spacing w:before="70" w:line="276" w:lineRule="auto"/>
        <w:ind w:left="786" w:right="1102"/>
        <w:jc w:val="both"/>
      </w:pPr>
      <w:r>
        <w:t>решает вопросы организации внешкольной и внеклассной работы, развития 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2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заведения.</w:t>
      </w:r>
    </w:p>
    <w:p>
      <w:pPr>
        <w:pStyle w:val="6"/>
        <w:spacing w:line="271" w:lineRule="auto"/>
        <w:ind w:left="786" w:right="1091" w:firstLine="773"/>
        <w:jc w:val="both"/>
      </w:pPr>
      <w:r>
        <w:t>Совет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инициативными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качества.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5"/>
        </w:rPr>
      </w:pPr>
      <w:r>
        <w:pict>
          <v:rect id="_x0000_s1060" o:spid="_x0000_s1060" o:spt="1" style="position:absolute;left:0pt;margin-left:52.5pt;margin-top:16.6pt;height:0.75pt;width:493.4pt;mso-position-horizontal-relative:page;mso-wrap-distance-bottom:0pt;mso-wrap-distance-top:0pt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2"/>
        <w:numPr>
          <w:ilvl w:val="0"/>
          <w:numId w:val="18"/>
        </w:numPr>
        <w:tabs>
          <w:tab w:val="left" w:pos="1329"/>
        </w:tabs>
        <w:spacing w:before="0" w:after="33" w:line="240" w:lineRule="auto"/>
        <w:ind w:left="1328" w:right="0" w:hanging="404"/>
        <w:jc w:val="left"/>
      </w:pPr>
      <w:r>
        <w:t>Оценка</w:t>
      </w:r>
      <w:r>
        <w:rPr>
          <w:spacing w:val="1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состава</w:t>
      </w:r>
    </w:p>
    <w:tbl>
      <w:tblPr>
        <w:tblStyle w:val="4"/>
        <w:tblW w:w="0" w:type="auto"/>
        <w:tblInd w:w="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  <w:gridCol w:w="1546"/>
        <w:gridCol w:w="2049"/>
        <w:gridCol w:w="677"/>
        <w:gridCol w:w="633"/>
        <w:gridCol w:w="17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3183" w:type="dxa"/>
          </w:tcPr>
          <w:p>
            <w:pPr>
              <w:pStyle w:val="9"/>
              <w:spacing w:before="2"/>
              <w:rPr>
                <w:b/>
                <w:sz w:val="35"/>
              </w:rPr>
            </w:pPr>
          </w:p>
          <w:p>
            <w:pPr>
              <w:pStyle w:val="9"/>
              <w:tabs>
                <w:tab w:val="left" w:pos="2271"/>
              </w:tabs>
              <w:spacing w:line="283" w:lineRule="auto"/>
              <w:ind w:left="110" w:right="-15" w:hanging="106"/>
              <w:rPr>
                <w:sz w:val="24"/>
              </w:rPr>
            </w:pPr>
            <w:r>
              <w:rPr>
                <w:sz w:val="24"/>
              </w:rPr>
              <w:t>Беликова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Агелшен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Куанышевна</w:t>
            </w:r>
          </w:p>
        </w:tc>
        <w:tc>
          <w:tcPr>
            <w:tcW w:w="1546" w:type="dxa"/>
          </w:tcPr>
          <w:p>
            <w:pPr>
              <w:pStyle w:val="9"/>
              <w:spacing w:before="7"/>
              <w:rPr>
                <w:b/>
                <w:sz w:val="22"/>
              </w:rPr>
            </w:pPr>
          </w:p>
          <w:p>
            <w:pPr>
              <w:pStyle w:val="9"/>
              <w:tabs>
                <w:tab w:val="left" w:pos="145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>
            <w:pPr>
              <w:pStyle w:val="9"/>
              <w:spacing w:before="22" w:line="276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Фёдоровская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  <w:tc>
          <w:tcPr>
            <w:tcW w:w="2726" w:type="dxa"/>
            <w:gridSpan w:val="2"/>
          </w:tcPr>
          <w:p>
            <w:pPr>
              <w:pStyle w:val="9"/>
              <w:spacing w:before="121" w:line="259" w:lineRule="auto"/>
              <w:ind w:left="111" w:right="552"/>
              <w:rPr>
                <w:sz w:val="24"/>
              </w:rPr>
            </w:pPr>
            <w:r>
              <w:rPr>
                <w:sz w:val="24"/>
              </w:rPr>
              <w:t>Оренбургский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22.06.88г.</w:t>
            </w:r>
          </w:p>
        </w:tc>
        <w:tc>
          <w:tcPr>
            <w:tcW w:w="633" w:type="dxa"/>
          </w:tcPr>
          <w:p>
            <w:pPr>
              <w:pStyle w:val="9"/>
              <w:spacing w:before="4"/>
              <w:rPr>
                <w:b/>
                <w:sz w:val="36"/>
              </w:rPr>
            </w:pPr>
          </w:p>
          <w:p>
            <w:pPr>
              <w:pStyle w:val="9"/>
              <w:spacing w:before="1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  <w:p>
            <w:pPr>
              <w:pStyle w:val="9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724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4"/>
              <w:rPr>
                <w:b/>
                <w:sz w:val="23"/>
              </w:rPr>
            </w:pPr>
          </w:p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3183" w:type="dxa"/>
          </w:tcPr>
          <w:p>
            <w:pPr>
              <w:pStyle w:val="9"/>
              <w:spacing w:before="1"/>
              <w:rPr>
                <w:b/>
                <w:sz w:val="33"/>
              </w:rPr>
            </w:pPr>
          </w:p>
          <w:p>
            <w:pPr>
              <w:pStyle w:val="9"/>
              <w:tabs>
                <w:tab w:val="left" w:pos="2530"/>
              </w:tabs>
              <w:ind w:left="4" w:right="-2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Ирина</w:t>
            </w:r>
          </w:p>
          <w:p>
            <w:pPr>
              <w:pStyle w:val="9"/>
              <w:spacing w:before="50"/>
              <w:ind w:left="110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546" w:type="dxa"/>
          </w:tcPr>
          <w:p>
            <w:pPr>
              <w:pStyle w:val="9"/>
              <w:spacing w:before="6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1450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>
            <w:pPr>
              <w:pStyle w:val="9"/>
              <w:spacing w:before="22" w:line="276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Фёдоровская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  <w:tc>
          <w:tcPr>
            <w:tcW w:w="2726" w:type="dxa"/>
            <w:gridSpan w:val="2"/>
          </w:tcPr>
          <w:p>
            <w:pPr>
              <w:pStyle w:val="9"/>
              <w:spacing w:before="49" w:line="259" w:lineRule="auto"/>
              <w:ind w:left="111" w:right="555"/>
              <w:rPr>
                <w:sz w:val="24"/>
              </w:rPr>
            </w:pPr>
            <w:r>
              <w:rPr>
                <w:sz w:val="24"/>
              </w:rPr>
              <w:t>Оренбургский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28.06.89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3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3"/>
              <w:rPr>
                <w:b/>
                <w:sz w:val="21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4г</w:t>
            </w:r>
            <w:r>
              <w:rPr>
                <w:sz w:val="24"/>
              </w:rPr>
              <w:t>.</w:t>
            </w:r>
          </w:p>
        </w:tc>
        <w:tc>
          <w:tcPr>
            <w:tcW w:w="1724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3"/>
              <w:rPr>
                <w:b/>
                <w:sz w:val="21"/>
              </w:rPr>
            </w:pPr>
          </w:p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183" w:type="dxa"/>
          </w:tcPr>
          <w:p>
            <w:pPr>
              <w:pStyle w:val="9"/>
              <w:spacing w:before="6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2371"/>
              </w:tabs>
              <w:spacing w:line="280" w:lineRule="auto"/>
              <w:ind w:left="110" w:right="-29" w:hanging="106"/>
              <w:rPr>
                <w:sz w:val="24"/>
              </w:rPr>
            </w:pPr>
            <w:r>
              <w:rPr>
                <w:sz w:val="24"/>
              </w:rPr>
              <w:t>Кичерова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Татьяна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1546" w:type="dxa"/>
          </w:tcPr>
          <w:p>
            <w:pPr>
              <w:pStyle w:val="9"/>
              <w:tabs>
                <w:tab w:val="left" w:pos="1450"/>
              </w:tabs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>
            <w:pPr>
              <w:pStyle w:val="9"/>
              <w:spacing w:before="22" w:line="276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Фёдоровская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  <w:tc>
          <w:tcPr>
            <w:tcW w:w="2726" w:type="dxa"/>
            <w:gridSpan w:val="2"/>
          </w:tcPr>
          <w:p>
            <w:pPr>
              <w:pStyle w:val="9"/>
              <w:spacing w:before="49" w:line="259" w:lineRule="auto"/>
              <w:ind w:left="111" w:right="284"/>
              <w:rPr>
                <w:sz w:val="24"/>
              </w:rPr>
            </w:pPr>
            <w:r>
              <w:rPr>
                <w:sz w:val="24"/>
              </w:rPr>
              <w:t>Оренбургское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28.06.86г</w:t>
            </w:r>
          </w:p>
        </w:tc>
        <w:tc>
          <w:tcPr>
            <w:tcW w:w="633" w:type="dxa"/>
          </w:tcPr>
          <w:p>
            <w:pPr>
              <w:pStyle w:val="9"/>
              <w:spacing w:before="8"/>
              <w:rPr>
                <w:b/>
                <w:sz w:val="34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г.</w:t>
            </w:r>
          </w:p>
        </w:tc>
        <w:tc>
          <w:tcPr>
            <w:tcW w:w="1724" w:type="dxa"/>
          </w:tcPr>
          <w:p>
            <w:pPr>
              <w:pStyle w:val="9"/>
              <w:spacing w:before="8"/>
              <w:rPr>
                <w:b/>
                <w:sz w:val="34"/>
              </w:rPr>
            </w:pPr>
          </w:p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3183" w:type="dxa"/>
          </w:tcPr>
          <w:p>
            <w:pPr>
              <w:pStyle w:val="9"/>
              <w:spacing w:before="4"/>
              <w:rPr>
                <w:b/>
                <w:sz w:val="34"/>
              </w:rPr>
            </w:pPr>
          </w:p>
          <w:p>
            <w:pPr>
              <w:pStyle w:val="9"/>
              <w:spacing w:line="259" w:lineRule="auto"/>
              <w:ind w:left="110" w:right="782"/>
              <w:rPr>
                <w:sz w:val="24"/>
              </w:rPr>
            </w:pPr>
            <w:r>
              <w:rPr>
                <w:sz w:val="24"/>
              </w:rPr>
              <w:t>Трубчанинов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Прокопьевич</w:t>
            </w:r>
          </w:p>
        </w:tc>
        <w:tc>
          <w:tcPr>
            <w:tcW w:w="1546" w:type="dxa"/>
          </w:tcPr>
          <w:p>
            <w:pPr>
              <w:pStyle w:val="9"/>
              <w:spacing w:before="6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1450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>
            <w:pPr>
              <w:pStyle w:val="9"/>
              <w:spacing w:before="21" w:line="276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Фёдоровская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  <w:tc>
          <w:tcPr>
            <w:tcW w:w="2726" w:type="dxa"/>
            <w:gridSpan w:val="2"/>
          </w:tcPr>
          <w:p>
            <w:pPr>
              <w:pStyle w:val="9"/>
              <w:spacing w:before="49" w:line="259" w:lineRule="auto"/>
              <w:ind w:left="111" w:right="-3" w:firstLine="62"/>
              <w:rPr>
                <w:sz w:val="24"/>
              </w:rPr>
            </w:pPr>
            <w:r>
              <w:rPr>
                <w:sz w:val="24"/>
              </w:rPr>
              <w:t>Оренбургский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педагогический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04.07.81г.</w:t>
            </w:r>
          </w:p>
        </w:tc>
        <w:tc>
          <w:tcPr>
            <w:tcW w:w="633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3"/>
              <w:rPr>
                <w:b/>
                <w:sz w:val="21"/>
              </w:rPr>
            </w:pPr>
          </w:p>
          <w:p>
            <w:pPr>
              <w:pStyle w:val="9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1724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3"/>
              <w:rPr>
                <w:b/>
                <w:sz w:val="21"/>
              </w:rPr>
            </w:pPr>
          </w:p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3183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6"/>
              <w:rPr>
                <w:b/>
                <w:sz w:val="27"/>
              </w:rPr>
            </w:pPr>
          </w:p>
          <w:p>
            <w:pPr>
              <w:pStyle w:val="9"/>
              <w:ind w:left="110"/>
              <w:rPr>
                <w:sz w:val="24"/>
              </w:rPr>
            </w:pPr>
            <w:r>
              <w:rPr>
                <w:sz w:val="24"/>
              </w:rPr>
              <w:t>Горкунова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Павловна</w:t>
            </w:r>
          </w:p>
        </w:tc>
        <w:tc>
          <w:tcPr>
            <w:tcW w:w="1546" w:type="dxa"/>
          </w:tcPr>
          <w:p>
            <w:pPr>
              <w:pStyle w:val="9"/>
              <w:spacing w:before="9"/>
              <w:rPr>
                <w:b/>
                <w:sz w:val="26"/>
              </w:rPr>
            </w:pPr>
          </w:p>
          <w:p>
            <w:pPr>
              <w:pStyle w:val="9"/>
              <w:tabs>
                <w:tab w:val="left" w:pos="1450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>
            <w:pPr>
              <w:pStyle w:val="9"/>
              <w:spacing w:before="21" w:line="276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Фёдоровская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  <w:tc>
          <w:tcPr>
            <w:tcW w:w="2726" w:type="dxa"/>
            <w:gridSpan w:val="2"/>
          </w:tcPr>
          <w:p>
            <w:pPr>
              <w:pStyle w:val="9"/>
              <w:spacing w:before="49" w:line="244" w:lineRule="auto"/>
              <w:ind w:left="111" w:right="117"/>
              <w:rPr>
                <w:sz w:val="24"/>
              </w:rPr>
            </w:pPr>
            <w:r>
              <w:rPr>
                <w:sz w:val="24"/>
              </w:rPr>
              <w:t>Оренбургский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24. 01.2016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3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6"/>
              <w:rPr>
                <w:b/>
                <w:sz w:val="27"/>
              </w:rPr>
            </w:pPr>
          </w:p>
          <w:p>
            <w:pPr>
              <w:pStyle w:val="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л.</w:t>
            </w:r>
          </w:p>
        </w:tc>
        <w:tc>
          <w:tcPr>
            <w:tcW w:w="1724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6"/>
              <w:rPr>
                <w:b/>
                <w:sz w:val="27"/>
              </w:rPr>
            </w:pPr>
          </w:p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3183" w:type="dxa"/>
          </w:tcPr>
          <w:p>
            <w:pPr>
              <w:pStyle w:val="9"/>
              <w:spacing w:before="10"/>
              <w:rPr>
                <w:b/>
                <w:sz w:val="38"/>
              </w:rPr>
            </w:pPr>
          </w:p>
          <w:p>
            <w:pPr>
              <w:pStyle w:val="9"/>
              <w:spacing w:line="259" w:lineRule="auto"/>
              <w:ind w:left="110" w:right="1481"/>
              <w:rPr>
                <w:sz w:val="24"/>
              </w:rPr>
            </w:pPr>
            <w:r>
              <w:rPr>
                <w:sz w:val="24"/>
              </w:rPr>
              <w:t>Погосян Лилит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546" w:type="dxa"/>
          </w:tcPr>
          <w:p>
            <w:pPr>
              <w:pStyle w:val="9"/>
              <w:spacing w:before="1"/>
              <w:rPr>
                <w:b/>
                <w:sz w:val="25"/>
              </w:rPr>
            </w:pPr>
          </w:p>
          <w:p>
            <w:pPr>
              <w:pStyle w:val="9"/>
              <w:tabs>
                <w:tab w:val="left" w:pos="1450"/>
              </w:tabs>
              <w:spacing w:before="1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>
            <w:pPr>
              <w:pStyle w:val="9"/>
              <w:spacing w:before="22" w:line="276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Фёдоровская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  <w:tc>
          <w:tcPr>
            <w:tcW w:w="2726" w:type="dxa"/>
            <w:gridSpan w:val="2"/>
          </w:tcPr>
          <w:p>
            <w:pPr>
              <w:pStyle w:val="9"/>
              <w:spacing w:before="49" w:line="259" w:lineRule="auto"/>
              <w:ind w:left="111" w:right="585" w:firstLine="62"/>
              <w:rPr>
                <w:sz w:val="24"/>
              </w:rPr>
            </w:pPr>
            <w:r>
              <w:rPr>
                <w:sz w:val="24"/>
              </w:rPr>
              <w:t>Ванадзорский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госпединститут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Туманяня,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28.07.201</w:t>
            </w:r>
          </w:p>
        </w:tc>
        <w:tc>
          <w:tcPr>
            <w:tcW w:w="633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0"/>
              <w:rPr>
                <w:b/>
                <w:sz w:val="25"/>
              </w:rPr>
            </w:pPr>
          </w:p>
          <w:p>
            <w:pPr>
              <w:pStyle w:val="9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10"/>
              <w:rPr>
                <w:b/>
                <w:sz w:val="25"/>
              </w:rPr>
            </w:pPr>
          </w:p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3183" w:type="dxa"/>
          </w:tcPr>
          <w:p>
            <w:pPr>
              <w:pStyle w:val="9"/>
              <w:spacing w:before="7"/>
              <w:rPr>
                <w:b/>
                <w:sz w:val="32"/>
              </w:rPr>
            </w:pPr>
          </w:p>
          <w:p>
            <w:pPr>
              <w:pStyle w:val="9"/>
              <w:tabs>
                <w:tab w:val="left" w:pos="2578"/>
              </w:tabs>
              <w:spacing w:line="283" w:lineRule="auto"/>
              <w:ind w:left="110" w:right="-29" w:hanging="106"/>
              <w:rPr>
                <w:sz w:val="24"/>
              </w:rPr>
            </w:pPr>
            <w:r>
              <w:rPr>
                <w:sz w:val="24"/>
              </w:rPr>
              <w:t>Кувандыкова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Кадимовна</w:t>
            </w:r>
          </w:p>
        </w:tc>
        <w:tc>
          <w:tcPr>
            <w:tcW w:w="1546" w:type="dxa"/>
          </w:tcPr>
          <w:p>
            <w:pPr>
              <w:pStyle w:val="9"/>
              <w:tabs>
                <w:tab w:val="left" w:pos="1450"/>
              </w:tabs>
              <w:spacing w:before="231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>
            <w:pPr>
              <w:pStyle w:val="9"/>
              <w:spacing w:before="22" w:line="276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Фёдоровская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  <w:tc>
          <w:tcPr>
            <w:tcW w:w="2049" w:type="dxa"/>
            <w:tcBorders>
              <w:right w:val="nil"/>
            </w:tcBorders>
          </w:tcPr>
          <w:p>
            <w:pPr>
              <w:pStyle w:val="9"/>
              <w:tabs>
                <w:tab w:val="left" w:pos="1474"/>
              </w:tabs>
              <w:spacing w:before="49" w:line="261" w:lineRule="auto"/>
              <w:ind w:left="5" w:right="217" w:firstLine="105"/>
              <w:rPr>
                <w:sz w:val="24"/>
              </w:rPr>
            </w:pPr>
            <w:r>
              <w:rPr>
                <w:sz w:val="24"/>
              </w:rPr>
              <w:t>Оренбургское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В.В.Куйбышева</w:t>
            </w:r>
          </w:p>
        </w:tc>
        <w:tc>
          <w:tcPr>
            <w:tcW w:w="677" w:type="dxa"/>
            <w:tcBorders>
              <w:left w:val="nil"/>
            </w:tcBorders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5"/>
              <w:rPr>
                <w:b/>
                <w:sz w:val="37"/>
              </w:rPr>
            </w:pPr>
          </w:p>
          <w:p>
            <w:pPr>
              <w:pStyle w:val="9"/>
              <w:ind w:left="232"/>
              <w:rPr>
                <w:sz w:val="24"/>
              </w:rPr>
            </w:pPr>
            <w:r>
              <w:rPr>
                <w:sz w:val="24"/>
              </w:rPr>
              <w:t>им.</w:t>
            </w:r>
          </w:p>
        </w:tc>
        <w:tc>
          <w:tcPr>
            <w:tcW w:w="633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0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24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3183" w:type="dxa"/>
          </w:tcPr>
          <w:p>
            <w:pPr>
              <w:pStyle w:val="9"/>
              <w:spacing w:before="7"/>
              <w:rPr>
                <w:b/>
                <w:sz w:val="32"/>
              </w:rPr>
            </w:pPr>
          </w:p>
          <w:p>
            <w:pPr>
              <w:pStyle w:val="9"/>
              <w:tabs>
                <w:tab w:val="left" w:pos="2218"/>
              </w:tabs>
              <w:spacing w:line="280" w:lineRule="auto"/>
              <w:ind w:left="110" w:right="-29" w:hanging="106"/>
              <w:rPr>
                <w:sz w:val="24"/>
              </w:rPr>
            </w:pPr>
            <w:r>
              <w:rPr>
                <w:sz w:val="24"/>
              </w:rPr>
              <w:t>Мамонова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  <w:tc>
          <w:tcPr>
            <w:tcW w:w="1546" w:type="dxa"/>
          </w:tcPr>
          <w:p>
            <w:pPr>
              <w:pStyle w:val="9"/>
              <w:tabs>
                <w:tab w:val="left" w:pos="1450"/>
              </w:tabs>
              <w:spacing w:before="231"/>
              <w:ind w:right="-1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</w:t>
            </w:r>
          </w:p>
          <w:p>
            <w:pPr>
              <w:pStyle w:val="9"/>
              <w:spacing w:before="22" w:line="276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Фёдоровская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ООШ"</w:t>
            </w:r>
          </w:p>
        </w:tc>
        <w:tc>
          <w:tcPr>
            <w:tcW w:w="2049" w:type="dxa"/>
            <w:tcBorders>
              <w:right w:val="nil"/>
            </w:tcBorders>
          </w:tcPr>
          <w:p>
            <w:pPr>
              <w:pStyle w:val="9"/>
              <w:spacing w:before="11"/>
              <w:rPr>
                <w:b/>
                <w:sz w:val="20"/>
              </w:rPr>
            </w:pPr>
          </w:p>
          <w:p>
            <w:pPr>
              <w:pStyle w:val="9"/>
              <w:tabs>
                <w:tab w:val="left" w:pos="1311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ГОУ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</w:t>
            </w:r>
          </w:p>
          <w:p>
            <w:pPr>
              <w:pStyle w:val="9"/>
              <w:spacing w:before="22" w:line="259" w:lineRule="auto"/>
              <w:ind w:left="111" w:right="650"/>
              <w:rPr>
                <w:sz w:val="24"/>
              </w:rPr>
            </w:pPr>
            <w:r>
              <w:rPr>
                <w:spacing w:val="-1"/>
                <w:sz w:val="24"/>
              </w:rPr>
              <w:t>Педколледж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Бузулука"</w:t>
            </w:r>
          </w:p>
        </w:tc>
        <w:tc>
          <w:tcPr>
            <w:tcW w:w="677" w:type="dxa"/>
            <w:tcBorders>
              <w:left w:val="nil"/>
            </w:tcBorders>
          </w:tcPr>
          <w:p>
            <w:pPr>
              <w:pStyle w:val="9"/>
              <w:spacing w:before="49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"</w:t>
            </w:r>
          </w:p>
          <w:p>
            <w:pPr>
              <w:pStyle w:val="9"/>
              <w:spacing w:before="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633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4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before="9"/>
              <w:rPr>
                <w:b/>
                <w:sz w:val="20"/>
              </w:rPr>
            </w:pPr>
          </w:p>
          <w:p>
            <w:pPr>
              <w:pStyle w:val="9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p>
      <w:pPr>
        <w:pStyle w:val="8"/>
        <w:numPr>
          <w:ilvl w:val="0"/>
          <w:numId w:val="18"/>
        </w:numPr>
        <w:tabs>
          <w:tab w:val="left" w:pos="1329"/>
          <w:tab w:val="left" w:pos="2412"/>
          <w:tab w:val="left" w:pos="5081"/>
          <w:tab w:val="left" w:pos="5474"/>
          <w:tab w:val="left" w:pos="9195"/>
        </w:tabs>
        <w:spacing w:before="79" w:after="0" w:line="271" w:lineRule="auto"/>
        <w:ind w:left="1328" w:right="962" w:hanging="404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z w:val="24"/>
        </w:rPr>
        <w:tab/>
      </w:r>
      <w:r>
        <w:rPr>
          <w:b/>
          <w:sz w:val="24"/>
        </w:rPr>
        <w:t>учебно-методического</w:t>
      </w:r>
      <w:r>
        <w:rPr>
          <w:b/>
          <w:sz w:val="24"/>
        </w:rPr>
        <w:tab/>
      </w:r>
      <w:r>
        <w:rPr>
          <w:b/>
          <w:sz w:val="24"/>
        </w:rPr>
        <w:t>и</w:t>
      </w:r>
      <w:r>
        <w:rPr>
          <w:b/>
          <w:sz w:val="24"/>
        </w:rPr>
        <w:tab/>
      </w:r>
      <w:r>
        <w:rPr>
          <w:b/>
          <w:sz w:val="24"/>
        </w:rPr>
        <w:t>библиотечно-информационного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обеспечения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Сведения 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стаже 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библиотекарей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района/города:</w:t>
      </w:r>
    </w:p>
    <w:p>
      <w:pPr>
        <w:pStyle w:val="2"/>
        <w:spacing w:before="5" w:after="40"/>
      </w:pPr>
      <w:r>
        <w:t>МБОУ</w:t>
      </w:r>
      <w:r>
        <w:rPr>
          <w:spacing w:val="-1"/>
        </w:rPr>
        <w:t xml:space="preserve"> </w:t>
      </w:r>
      <w:r>
        <w:t>«Федоровская</w:t>
      </w:r>
      <w:r>
        <w:rPr>
          <w:spacing w:val="1"/>
        </w:rPr>
        <w:t xml:space="preserve"> </w:t>
      </w:r>
      <w:r>
        <w:t>ООШ»</w:t>
      </w: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5"/>
        <w:gridCol w:w="3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90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16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7" w:line="298" w:lineRule="exact"/>
              <w:ind w:left="1248" w:right="790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количествобиблиотечныхработников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(всего):</w:t>
            </w:r>
          </w:p>
        </w:tc>
        <w:tc>
          <w:tcPr>
            <w:tcW w:w="31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стажем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должности:</w:t>
            </w:r>
          </w:p>
        </w:tc>
        <w:tc>
          <w:tcPr>
            <w:tcW w:w="31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5" w:type="dxa"/>
          </w:tcPr>
          <w:p>
            <w:pPr>
              <w:pStyle w:val="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0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6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8"/>
        <w:numPr>
          <w:ilvl w:val="0"/>
          <w:numId w:val="19"/>
        </w:numPr>
        <w:tabs>
          <w:tab w:val="left" w:pos="1531"/>
        </w:tabs>
        <w:spacing w:before="0" w:after="0" w:line="240" w:lineRule="auto"/>
        <w:ind w:left="1530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библиотек.</w:t>
      </w:r>
    </w:p>
    <w:p>
      <w:pPr>
        <w:pStyle w:val="8"/>
        <w:numPr>
          <w:ilvl w:val="1"/>
          <w:numId w:val="19"/>
        </w:numPr>
        <w:tabs>
          <w:tab w:val="left" w:pos="1709"/>
        </w:tabs>
        <w:spacing w:before="33" w:after="0" w:line="276" w:lineRule="auto"/>
        <w:ind w:left="1708" w:right="983" w:hanging="419"/>
        <w:jc w:val="left"/>
        <w:rPr>
          <w:sz w:val="24"/>
        </w:rPr>
      </w:pPr>
      <w:r>
        <w:pict>
          <v:shape id="_x0000_s1061" o:spid="_x0000_s1061" o:spt="202" type="#_x0000_t202" style="position:absolute;left:0pt;margin-left:44.15pt;margin-top:48.35pt;height:137.6pt;width:551.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299"/>
                    <w:gridCol w:w="2248"/>
                    <w:gridCol w:w="2546"/>
                    <w:gridCol w:w="292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04" w:hRule="atLeast"/>
                    </w:trPr>
                    <w:tc>
                      <w:tcPr>
                        <w:tcW w:w="3299" w:type="dxa"/>
                      </w:tcPr>
                      <w:p>
                        <w:pPr>
                          <w:pStyle w:val="9"/>
                          <w:spacing w:before="1" w:line="259" w:lineRule="auto"/>
                          <w:ind w:left="1248" w:right="94" w:hanging="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Состояниефондана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15.05.202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9"/>
                          <w:spacing w:before="1" w:line="261" w:lineRule="auto"/>
                          <w:ind w:left="1243" w:right="106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Списано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</w:t>
                        </w:r>
                      </w:p>
                      <w:p>
                        <w:pPr>
                          <w:pStyle w:val="9"/>
                          <w:tabs>
                            <w:tab w:val="left" w:pos="1775"/>
                            <w:tab w:val="left" w:pos="1986"/>
                          </w:tabs>
                          <w:spacing w:line="259" w:lineRule="auto"/>
                          <w:ind w:left="1243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мая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г.</w:t>
                        </w:r>
                      </w:p>
                      <w:p>
                        <w:pPr>
                          <w:pStyle w:val="9"/>
                          <w:spacing w:line="259" w:lineRule="auto"/>
                          <w:ind w:left="1243" w:righ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сентябр</w:t>
                        </w:r>
                      </w:p>
                      <w:p>
                        <w:pPr>
                          <w:pStyle w:val="9"/>
                          <w:spacing w:line="275" w:lineRule="exact"/>
                          <w:ind w:left="1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2546" w:type="dxa"/>
                      </w:tcPr>
                      <w:p>
                        <w:pPr>
                          <w:pStyle w:val="9"/>
                          <w:tabs>
                            <w:tab w:val="left" w:pos="1750"/>
                          </w:tabs>
                          <w:spacing w:before="1" w:line="259" w:lineRule="auto"/>
                          <w:ind w:left="1247" w:right="91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Поставлено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баланс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период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 xml:space="preserve"> г.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сентябрь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  <w:tc>
                      <w:tcPr>
                        <w:tcW w:w="2926" w:type="dxa"/>
                        <w:tcBorders>
                          <w:right w:val="nil"/>
                        </w:tcBorders>
                      </w:tcPr>
                      <w:p>
                        <w:pPr>
                          <w:pStyle w:val="9"/>
                          <w:spacing w:before="6" w:line="280" w:lineRule="auto"/>
                          <w:ind w:left="1241" w:right="-34" w:hanging="1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Состояниефонда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30.09.202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" w:hRule="atLeast"/>
                    </w:trPr>
                    <w:tc>
                      <w:tcPr>
                        <w:tcW w:w="3299" w:type="dxa"/>
                      </w:tcPr>
                      <w:p>
                        <w:pPr>
                          <w:pStyle w:val="9"/>
                          <w:spacing w:before="1"/>
                          <w:ind w:left="1220" w:right="1549"/>
                          <w:jc w:val="center"/>
                          <w:rPr>
                            <w:rFonts w:hint="default"/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90</w:t>
                        </w:r>
                      </w:p>
                    </w:tc>
                    <w:tc>
                      <w:tcPr>
                        <w:tcW w:w="2248" w:type="dxa"/>
                      </w:tcPr>
                      <w:p>
                        <w:pPr>
                          <w:pStyle w:val="9"/>
                          <w:spacing w:before="1"/>
                          <w:ind w:left="3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546" w:type="dxa"/>
                      </w:tcPr>
                      <w:p>
                        <w:pPr>
                          <w:pStyle w:val="9"/>
                          <w:spacing w:before="1"/>
                          <w:ind w:left="1217" w:right="1038"/>
                          <w:jc w:val="center"/>
                          <w:rPr>
                            <w:rFonts w:hint="default"/>
                            <w:sz w:val="24"/>
                            <w:lang w:val="ru-RU"/>
                          </w:rPr>
                        </w:pP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2926" w:type="dxa"/>
                        <w:tcBorders>
                          <w:right w:val="nil"/>
                        </w:tcBorders>
                      </w:tcPr>
                      <w:p>
                        <w:pPr>
                          <w:pStyle w:val="9"/>
                          <w:spacing w:before="1"/>
                          <w:ind w:left="1211" w:right="1189"/>
                          <w:jc w:val="center"/>
                          <w:rPr>
                            <w:rFonts w:hint="default"/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hint="default"/>
                            <w:sz w:val="24"/>
                            <w:lang w:val="ru-RU"/>
                          </w:rPr>
                          <w:t>101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sz w:val="24"/>
        </w:rPr>
        <w:t>Сведения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14"/>
          <w:sz w:val="24"/>
        </w:rPr>
        <w:t xml:space="preserve"> </w:t>
      </w:r>
      <w:r>
        <w:rPr>
          <w:sz w:val="24"/>
        </w:rPr>
        <w:t>фонда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6"/>
          <w:sz w:val="24"/>
        </w:rPr>
        <w:t xml:space="preserve"> </w:t>
      </w:r>
      <w:r>
        <w:rPr>
          <w:sz w:val="24"/>
        </w:rPr>
        <w:t>района/города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30.09.202</w:t>
      </w:r>
      <w:r>
        <w:rPr>
          <w:rFonts w:hint="default"/>
          <w:sz w:val="24"/>
          <w:lang w:val="ru-RU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32"/>
        </w:r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0" w:after="0" w:line="240" w:lineRule="auto"/>
        <w:ind w:left="1708" w:right="0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района/города:</w:t>
      </w: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0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6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98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227" w:type="dxa"/>
          </w:tcPr>
          <w:p>
            <w:pPr>
              <w:pStyle w:val="9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Наначало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</w:t>
            </w:r>
          </w:p>
          <w:p>
            <w:pPr>
              <w:pStyle w:val="9"/>
              <w:spacing w:before="32"/>
              <w:ind w:left="123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7" w:line="290" w:lineRule="atLeast"/>
              <w:ind w:left="1248" w:right="85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986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фонд,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именно,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т.д.:</w:t>
            </w:r>
          </w:p>
        </w:tc>
        <w:tc>
          <w:tcPr>
            <w:tcW w:w="3227" w:type="dxa"/>
          </w:tcPr>
          <w:p>
            <w:pPr>
              <w:pStyle w:val="9"/>
              <w:spacing w:before="1"/>
              <w:ind w:left="123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37</w:t>
            </w:r>
            <w:r>
              <w:rPr>
                <w:rFonts w:hint="default"/>
                <w:sz w:val="24"/>
                <w:lang w:val="ru-RU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86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томчисле:</w:t>
            </w:r>
          </w:p>
        </w:tc>
        <w:tc>
          <w:tcPr>
            <w:tcW w:w="3227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986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фондшкольныхучебников</w:t>
            </w:r>
          </w:p>
        </w:tc>
        <w:tc>
          <w:tcPr>
            <w:tcW w:w="3227" w:type="dxa"/>
          </w:tcPr>
          <w:p>
            <w:pPr>
              <w:pStyle w:val="9"/>
              <w:spacing w:before="1"/>
              <w:ind w:left="123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6986" w:type="dxa"/>
          </w:tcPr>
          <w:p>
            <w:pPr>
              <w:pStyle w:val="9"/>
              <w:spacing w:before="1" w:line="259" w:lineRule="auto"/>
              <w:ind w:left="1248" w:right="105" w:hanging="10"/>
              <w:jc w:val="both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литература, научная, педагогическая,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 носители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брошюры,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227" w:type="dxa"/>
          </w:tcPr>
          <w:p>
            <w:pPr>
              <w:pStyle w:val="9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</w:tr>
    </w:tbl>
    <w:p>
      <w:pPr>
        <w:pStyle w:val="6"/>
        <w:spacing w:before="5"/>
        <w:rPr>
          <w:sz w:val="19"/>
        </w:r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90" w:after="0" w:line="240" w:lineRule="auto"/>
        <w:ind w:left="1708" w:right="0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56"/>
          <w:sz w:val="24"/>
        </w:rPr>
        <w:t xml:space="preserve"> </w:t>
      </w:r>
      <w:r>
        <w:rPr>
          <w:sz w:val="24"/>
        </w:rPr>
        <w:t>фонде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района/города: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1"/>
        <w:gridCol w:w="2020"/>
        <w:gridCol w:w="535"/>
        <w:gridCol w:w="1758"/>
        <w:gridCol w:w="1375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644" w:type="dxa"/>
            <w:gridSpan w:val="4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375" w:type="dxa"/>
            <w:tcBorders>
              <w:right w:val="nil"/>
            </w:tcBorders>
          </w:tcPr>
          <w:p>
            <w:pPr>
              <w:pStyle w:val="9"/>
              <w:spacing w:line="259" w:lineRule="auto"/>
              <w:ind w:left="105" w:right="17" w:hanging="10"/>
              <w:rPr>
                <w:sz w:val="24"/>
              </w:rPr>
            </w:pPr>
            <w:r>
              <w:rPr>
                <w:sz w:val="24"/>
              </w:rPr>
              <w:t>Наначало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учебныйгод</w:t>
            </w:r>
          </w:p>
        </w:tc>
        <w:tc>
          <w:tcPr>
            <w:tcW w:w="1193" w:type="dxa"/>
            <w:tcBorders>
              <w:left w:val="nil"/>
            </w:tcBorders>
          </w:tcPr>
          <w:p>
            <w:pPr>
              <w:pStyle w:val="9"/>
              <w:spacing w:line="275" w:lineRule="exact"/>
              <w:ind w:left="4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644" w:type="dxa"/>
            <w:gridSpan w:val="4"/>
          </w:tcPr>
          <w:p>
            <w:pPr>
              <w:pStyle w:val="9"/>
              <w:tabs>
                <w:tab w:val="left" w:pos="3891"/>
              </w:tabs>
              <w:spacing w:line="259" w:lineRule="auto"/>
              <w:ind w:left="1248" w:right="108" w:hanging="10"/>
              <w:jc w:val="both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</w:p>
          <w:p>
            <w:pPr>
              <w:pStyle w:val="9"/>
              <w:spacing w:line="275" w:lineRule="exact"/>
              <w:ind w:left="1248"/>
              <w:jc w:val="both"/>
              <w:rPr>
                <w:sz w:val="24"/>
              </w:rPr>
            </w:pPr>
            <w:r>
              <w:rPr>
                <w:sz w:val="24"/>
              </w:rPr>
              <w:t>литература, брошюры,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 и т.д.: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томчисле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художественнойлитературывсего: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59" w:lineRule="auto"/>
              <w:ind w:left="1248" w:right="107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обязательной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предмету</w:t>
            </w:r>
          </w:p>
          <w:p>
            <w:pPr>
              <w:pStyle w:val="9"/>
              <w:spacing w:line="275" w:lineRule="exact"/>
              <w:ind w:left="1248"/>
              <w:rPr>
                <w:i/>
                <w:sz w:val="24"/>
              </w:rPr>
            </w:pPr>
            <w:r>
              <w:rPr>
                <w:i/>
                <w:sz w:val="24"/>
              </w:rPr>
              <w:t>«Литература»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644" w:type="dxa"/>
            <w:gridSpan w:val="4"/>
          </w:tcPr>
          <w:p>
            <w:pPr>
              <w:pStyle w:val="9"/>
              <w:tabs>
                <w:tab w:val="left" w:pos="4596"/>
                <w:tab w:val="left" w:pos="6335"/>
                <w:tab w:val="left" w:pos="6702"/>
              </w:tabs>
              <w:spacing w:line="259" w:lineRule="auto"/>
              <w:ind w:left="1248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научной,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(философия,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государство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естественные,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>
            <w:pPr>
              <w:pStyle w:val="9"/>
              <w:spacing w:line="275" w:lineRule="exact"/>
              <w:ind w:left="12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нормативно-техническихдокументов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31" w:type="dxa"/>
            <w:tcBorders>
              <w:right w:val="nil"/>
            </w:tcBorders>
          </w:tcPr>
          <w:p>
            <w:pPr>
              <w:pStyle w:val="9"/>
              <w:spacing w:line="275" w:lineRule="exact"/>
              <w:ind w:left="13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2020" w:type="dxa"/>
            <w:tcBorders>
              <w:left w:val="nil"/>
              <w:right w:val="nil"/>
            </w:tcBorders>
          </w:tcPr>
          <w:p>
            <w:pPr>
              <w:pStyle w:val="9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>
            <w:pPr>
              <w:pStyle w:val="9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58" w:type="dxa"/>
            <w:tcBorders>
              <w:left w:val="nil"/>
            </w:tcBorders>
          </w:tcPr>
          <w:p>
            <w:pPr>
              <w:pStyle w:val="9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4" w:type="dxa"/>
            <w:gridSpan w:val="4"/>
            <w:tcBorders>
              <w:bottom w:val="single" w:color="000000" w:sz="6" w:space="0"/>
            </w:tcBorders>
          </w:tcPr>
          <w:p>
            <w:pPr>
              <w:pStyle w:val="9"/>
              <w:tabs>
                <w:tab w:val="left" w:pos="2681"/>
              </w:tabs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  предметам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2568" w:type="dxa"/>
            <w:gridSpan w:val="2"/>
            <w:tcBorders>
              <w:bottom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644" w:type="dxa"/>
            <w:gridSpan w:val="4"/>
            <w:tcBorders>
              <w:top w:val="single" w:color="000000" w:sz="6" w:space="0"/>
            </w:tcBorders>
          </w:tcPr>
          <w:p>
            <w:pPr>
              <w:pStyle w:val="9"/>
              <w:spacing w:line="273" w:lineRule="exact"/>
              <w:ind w:left="123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568" w:type="dxa"/>
            <w:gridSpan w:val="2"/>
            <w:tcBorders>
              <w:top w:val="single" w:color="000000" w:sz="6" w:space="0"/>
            </w:tcBorders>
          </w:tcPr>
          <w:p>
            <w:pPr>
              <w:pStyle w:val="9"/>
              <w:spacing w:line="273" w:lineRule="exact"/>
              <w:ind w:left="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i/>
                <w:sz w:val="24"/>
              </w:rPr>
            </w:pPr>
            <w:r>
              <w:rPr>
                <w:i/>
                <w:sz w:val="24"/>
              </w:rPr>
              <w:t>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словарей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энциклопедий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брошюр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редкихкниг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видеокассет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sz w:val="24"/>
              </w:rPr>
              <w:t>аудиокассет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грамзаписей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6" w:lineRule="exact"/>
              <w:ind w:left="1363"/>
              <w:rPr>
                <w:sz w:val="24"/>
              </w:rPr>
            </w:pPr>
            <w:r>
              <w:rPr>
                <w:sz w:val="24"/>
              </w:rPr>
              <w:t>CD-ROM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6" w:lineRule="exact"/>
              <w:ind w:left="9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диапозитивов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диафильмов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644" w:type="dxa"/>
            <w:gridSpan w:val="4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звуковыхфильмов</w:t>
            </w:r>
          </w:p>
        </w:tc>
        <w:tc>
          <w:tcPr>
            <w:tcW w:w="2568" w:type="dxa"/>
            <w:gridSpan w:val="2"/>
          </w:tcPr>
          <w:p>
            <w:pPr>
              <w:pStyle w:val="9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2"/>
        <w:rPr>
          <w:sz w:val="17"/>
        </w:rPr>
      </w:pPr>
    </w:p>
    <w:p>
      <w:pPr>
        <w:pStyle w:val="8"/>
        <w:numPr>
          <w:ilvl w:val="1"/>
          <w:numId w:val="19"/>
        </w:numPr>
        <w:tabs>
          <w:tab w:val="left" w:pos="1709"/>
          <w:tab w:val="left" w:pos="8585"/>
          <w:tab w:val="left" w:pos="9482"/>
        </w:tabs>
        <w:spacing w:before="90" w:after="0" w:line="271" w:lineRule="auto"/>
        <w:ind w:left="1708" w:right="985" w:hanging="419"/>
        <w:jc w:val="left"/>
        <w:rPr>
          <w:sz w:val="24"/>
        </w:rPr>
      </w:pPr>
      <w:r>
        <w:rPr>
          <w:sz w:val="24"/>
        </w:rPr>
        <w:t xml:space="preserve">Сведения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1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библиотек,  </w:t>
      </w:r>
      <w:r>
        <w:rPr>
          <w:spacing w:val="6"/>
          <w:sz w:val="24"/>
        </w:rPr>
        <w:t xml:space="preserve"> </w:t>
      </w:r>
      <w:r>
        <w:rPr>
          <w:sz w:val="24"/>
        </w:rPr>
        <w:t>в   которых</w:t>
      </w:r>
      <w:r>
        <w:rPr>
          <w:sz w:val="24"/>
        </w:rPr>
        <w:tab/>
      </w:r>
      <w:r>
        <w:rPr>
          <w:sz w:val="24"/>
        </w:rPr>
        <w:t>были</w:t>
      </w:r>
      <w:r>
        <w:rPr>
          <w:sz w:val="24"/>
        </w:rPr>
        <w:tab/>
      </w:r>
      <w:r>
        <w:rPr>
          <w:sz w:val="24"/>
        </w:rPr>
        <w:t>выписаны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периодические 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год:</w:t>
      </w:r>
    </w:p>
    <w:p>
      <w:pPr>
        <w:pStyle w:val="6"/>
        <w:rPr>
          <w:sz w:val="27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2650"/>
        <w:gridCol w:w="1440"/>
        <w:gridCol w:w="2650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75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090" w:type="dxa"/>
            <w:gridSpan w:val="2"/>
          </w:tcPr>
          <w:p>
            <w:pPr>
              <w:pStyle w:val="9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</w:tc>
        <w:tc>
          <w:tcPr>
            <w:tcW w:w="4095" w:type="dxa"/>
            <w:gridSpan w:val="2"/>
          </w:tcPr>
          <w:p>
            <w:pPr>
              <w:pStyle w:val="9"/>
              <w:spacing w:before="1"/>
              <w:ind w:left="124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>
            <w:pPr>
              <w:pStyle w:val="9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дляучащихся</w:t>
            </w:r>
          </w:p>
        </w:tc>
        <w:tc>
          <w:tcPr>
            <w:tcW w:w="1440" w:type="dxa"/>
          </w:tcPr>
          <w:p>
            <w:pPr>
              <w:pStyle w:val="9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дляучителей</w:t>
            </w:r>
          </w:p>
        </w:tc>
        <w:tc>
          <w:tcPr>
            <w:tcW w:w="2650" w:type="dxa"/>
          </w:tcPr>
          <w:p>
            <w:pPr>
              <w:pStyle w:val="9"/>
              <w:spacing w:before="1"/>
              <w:ind w:left="1240"/>
              <w:rPr>
                <w:sz w:val="24"/>
              </w:rPr>
            </w:pPr>
            <w:r>
              <w:rPr>
                <w:sz w:val="24"/>
              </w:rPr>
              <w:t>дляучащихся</w:t>
            </w:r>
          </w:p>
        </w:tc>
        <w:tc>
          <w:tcPr>
            <w:tcW w:w="1445" w:type="dxa"/>
          </w:tcPr>
          <w:p>
            <w:pPr>
              <w:pStyle w:val="9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дляучителей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75" w:type="dxa"/>
          </w:tcPr>
          <w:p>
            <w:pPr>
              <w:pStyle w:val="9"/>
              <w:tabs>
                <w:tab w:val="right" w:pos="2717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</w:t>
            </w:r>
          </w:p>
          <w:p>
            <w:pPr>
              <w:pStyle w:val="9"/>
              <w:spacing w:before="8" w:line="290" w:lineRule="atLeast"/>
              <w:ind w:left="1248" w:right="150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75" w:type="dxa"/>
          </w:tcPr>
          <w:p>
            <w:pPr>
              <w:pStyle w:val="9"/>
              <w:tabs>
                <w:tab w:val="left" w:pos="1684"/>
                <w:tab w:val="left" w:pos="2020"/>
                <w:tab w:val="left" w:pos="2476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10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2650"/>
        <w:gridCol w:w="1440"/>
        <w:gridCol w:w="2650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5" w:type="dxa"/>
          </w:tcPr>
          <w:p>
            <w:pPr>
              <w:pStyle w:val="9"/>
              <w:spacing w:line="259" w:lineRule="auto"/>
              <w:ind w:left="1248" w:right="150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75" w:type="dxa"/>
          </w:tcPr>
          <w:p>
            <w:pPr>
              <w:pStyle w:val="9"/>
              <w:spacing w:line="259" w:lineRule="auto"/>
              <w:ind w:left="1248" w:hanging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</w:t>
            </w:r>
          </w:p>
          <w:p>
            <w:pPr>
              <w:pStyle w:val="9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775" w:type="dxa"/>
          </w:tcPr>
          <w:p>
            <w:pPr>
              <w:pStyle w:val="9"/>
              <w:spacing w:line="276" w:lineRule="exact"/>
              <w:ind w:left="1248" w:hanging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>
            <w:pPr>
              <w:pStyle w:val="9"/>
              <w:spacing w:before="7" w:line="290" w:lineRule="atLeast"/>
              <w:ind w:left="1248" w:right="150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75" w:type="dxa"/>
          </w:tcPr>
          <w:p>
            <w:pPr>
              <w:pStyle w:val="9"/>
              <w:spacing w:line="259" w:lineRule="auto"/>
              <w:ind w:left="1248" w:hanging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</w:t>
            </w:r>
          </w:p>
          <w:p>
            <w:pPr>
              <w:pStyle w:val="9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775" w:type="dxa"/>
          </w:tcPr>
          <w:p>
            <w:pPr>
              <w:pStyle w:val="9"/>
              <w:tabs>
                <w:tab w:val="right" w:pos="2716"/>
              </w:tabs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30</w:t>
            </w:r>
          </w:p>
          <w:p>
            <w:pPr>
              <w:pStyle w:val="9"/>
              <w:spacing w:before="7" w:line="290" w:lineRule="atLeast"/>
              <w:ind w:left="1248" w:right="150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before="1"/>
        <w:rPr>
          <w:sz w:val="17"/>
        </w:rPr>
      </w:pPr>
    </w:p>
    <w:p>
      <w:pPr>
        <w:pStyle w:val="8"/>
        <w:numPr>
          <w:ilvl w:val="1"/>
          <w:numId w:val="19"/>
        </w:numPr>
        <w:tabs>
          <w:tab w:val="left" w:pos="1709"/>
          <w:tab w:val="left" w:pos="2902"/>
          <w:tab w:val="left" w:pos="3247"/>
          <w:tab w:val="left" w:pos="4609"/>
          <w:tab w:val="left" w:pos="5885"/>
          <w:tab w:val="left" w:pos="7232"/>
          <w:tab w:val="left" w:pos="7568"/>
          <w:tab w:val="left" w:pos="8872"/>
          <w:tab w:val="left" w:pos="9477"/>
        </w:tabs>
        <w:spacing w:before="90" w:after="0" w:line="276" w:lineRule="auto"/>
        <w:ind w:left="1708" w:right="986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количестве</w:t>
      </w:r>
      <w:r>
        <w:rPr>
          <w:sz w:val="24"/>
        </w:rPr>
        <w:tab/>
      </w:r>
      <w:r>
        <w:rPr>
          <w:sz w:val="24"/>
        </w:rPr>
        <w:t>школьных</w:t>
      </w:r>
      <w:r>
        <w:rPr>
          <w:sz w:val="24"/>
        </w:rPr>
        <w:tab/>
      </w:r>
      <w:r>
        <w:rPr>
          <w:sz w:val="24"/>
        </w:rPr>
        <w:t>библиотек,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которых</w:t>
      </w:r>
      <w:r>
        <w:rPr>
          <w:sz w:val="24"/>
        </w:rPr>
        <w:tab/>
      </w:r>
      <w:r>
        <w:rPr>
          <w:sz w:val="24"/>
        </w:rPr>
        <w:t>уже</w:t>
      </w:r>
      <w:r>
        <w:rPr>
          <w:sz w:val="24"/>
        </w:rPr>
        <w:tab/>
      </w:r>
      <w:r>
        <w:rPr>
          <w:sz w:val="24"/>
        </w:rPr>
        <w:t>выписаны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периодические 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год:</w:t>
      </w:r>
    </w:p>
    <w:p>
      <w:pPr>
        <w:pStyle w:val="6"/>
        <w:spacing w:before="2"/>
        <w:rPr>
          <w:sz w:val="26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2650"/>
        <w:gridCol w:w="1440"/>
        <w:gridCol w:w="2650"/>
        <w:gridCol w:w="1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75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090" w:type="dxa"/>
            <w:gridSpan w:val="2"/>
          </w:tcPr>
          <w:p>
            <w:pPr>
              <w:pStyle w:val="9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Газеты</w:t>
            </w:r>
          </w:p>
        </w:tc>
        <w:tc>
          <w:tcPr>
            <w:tcW w:w="4095" w:type="dxa"/>
            <w:gridSpan w:val="2"/>
          </w:tcPr>
          <w:p>
            <w:pPr>
              <w:pStyle w:val="9"/>
              <w:spacing w:before="1"/>
              <w:ind w:left="1240"/>
              <w:rPr>
                <w:sz w:val="24"/>
              </w:rPr>
            </w:pPr>
            <w:r>
              <w:rPr>
                <w:sz w:val="24"/>
              </w:rPr>
              <w:t>Журналы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7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>
            <w:pPr>
              <w:pStyle w:val="9"/>
              <w:spacing w:before="1"/>
              <w:ind w:left="1239"/>
              <w:rPr>
                <w:sz w:val="24"/>
              </w:rPr>
            </w:pPr>
            <w:r>
              <w:rPr>
                <w:sz w:val="24"/>
              </w:rPr>
              <w:t>дляучащихся</w:t>
            </w:r>
          </w:p>
        </w:tc>
        <w:tc>
          <w:tcPr>
            <w:tcW w:w="1440" w:type="dxa"/>
          </w:tcPr>
          <w:p>
            <w:pPr>
              <w:pStyle w:val="9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дляучителей</w:t>
            </w:r>
          </w:p>
        </w:tc>
        <w:tc>
          <w:tcPr>
            <w:tcW w:w="2650" w:type="dxa"/>
          </w:tcPr>
          <w:p>
            <w:pPr>
              <w:pStyle w:val="9"/>
              <w:spacing w:before="1"/>
              <w:ind w:left="1240"/>
              <w:rPr>
                <w:sz w:val="24"/>
              </w:rPr>
            </w:pPr>
            <w:r>
              <w:rPr>
                <w:sz w:val="24"/>
              </w:rPr>
              <w:t>дляучащихся</w:t>
            </w:r>
          </w:p>
        </w:tc>
        <w:tc>
          <w:tcPr>
            <w:tcW w:w="1445" w:type="dxa"/>
          </w:tcPr>
          <w:p>
            <w:pPr>
              <w:pStyle w:val="9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дляучителей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75" w:type="dxa"/>
          </w:tcPr>
          <w:p>
            <w:pPr>
              <w:pStyle w:val="9"/>
              <w:tabs>
                <w:tab w:val="right" w:pos="2717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</w:t>
            </w:r>
          </w:p>
          <w:p>
            <w:pPr>
              <w:pStyle w:val="9"/>
              <w:spacing w:before="8" w:line="290" w:lineRule="atLeast"/>
              <w:ind w:left="1248" w:right="150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75" w:type="dxa"/>
          </w:tcPr>
          <w:p>
            <w:pPr>
              <w:pStyle w:val="9"/>
              <w:tabs>
                <w:tab w:val="left" w:pos="1684"/>
                <w:tab w:val="left" w:pos="2020"/>
                <w:tab w:val="left" w:pos="2476"/>
              </w:tabs>
              <w:spacing w:before="1" w:line="259" w:lineRule="auto"/>
              <w:ind w:left="1248" w:right="46" w:hanging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</w:t>
            </w:r>
          </w:p>
          <w:p>
            <w:pPr>
              <w:pStyle w:val="9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775" w:type="dxa"/>
          </w:tcPr>
          <w:p>
            <w:pPr>
              <w:pStyle w:val="9"/>
              <w:spacing w:before="1" w:line="259" w:lineRule="auto"/>
              <w:ind w:left="1248" w:hanging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</w:t>
            </w:r>
          </w:p>
          <w:p>
            <w:pPr>
              <w:pStyle w:val="9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775" w:type="dxa"/>
          </w:tcPr>
          <w:p>
            <w:pPr>
              <w:pStyle w:val="9"/>
              <w:spacing w:before="1"/>
              <w:ind w:left="1248" w:hanging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>
            <w:pPr>
              <w:pStyle w:val="9"/>
              <w:spacing w:before="8" w:line="290" w:lineRule="atLeast"/>
              <w:ind w:left="1248" w:right="150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775" w:type="dxa"/>
          </w:tcPr>
          <w:p>
            <w:pPr>
              <w:pStyle w:val="9"/>
              <w:spacing w:before="2" w:line="259" w:lineRule="auto"/>
              <w:ind w:left="1248" w:right="46" w:hanging="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775" w:type="dxa"/>
          </w:tcPr>
          <w:p>
            <w:pPr>
              <w:pStyle w:val="9"/>
              <w:tabs>
                <w:tab w:val="right" w:pos="2716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30</w:t>
            </w:r>
          </w:p>
          <w:p>
            <w:pPr>
              <w:pStyle w:val="9"/>
              <w:spacing w:before="7" w:line="298" w:lineRule="exact"/>
              <w:ind w:left="1248" w:right="150"/>
              <w:rPr>
                <w:sz w:val="24"/>
              </w:rPr>
            </w:pPr>
            <w:r>
              <w:rPr>
                <w:sz w:val="24"/>
              </w:rPr>
              <w:t>наименовани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rPr>
          <w:sz w:val="26"/>
        </w:rPr>
      </w:pPr>
    </w:p>
    <w:p>
      <w:pPr>
        <w:pStyle w:val="6"/>
        <w:spacing w:before="6"/>
        <w:rPr>
          <w:sz w:val="27"/>
        </w:r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0" w:after="0" w:line="240" w:lineRule="auto"/>
        <w:ind w:left="1708" w:right="0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книговыдачи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района/города:</w:t>
      </w:r>
    </w:p>
    <w:p>
      <w:pPr>
        <w:pStyle w:val="6"/>
        <w:spacing w:before="8"/>
        <w:rPr>
          <w:sz w:val="29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Книговыдачаосновногофонда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70" w:after="0" w:line="268" w:lineRule="auto"/>
        <w:ind w:left="1708" w:right="984" w:hanging="41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району/городу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читателей):</w:t>
      </w:r>
    </w:p>
    <w:p>
      <w:pPr>
        <w:pStyle w:val="6"/>
        <w:spacing w:before="10"/>
        <w:rPr>
          <w:sz w:val="26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обеспеченностьосновнымфондом</w:t>
            </w:r>
          </w:p>
        </w:tc>
        <w:tc>
          <w:tcPr>
            <w:tcW w:w="3405" w:type="dxa"/>
          </w:tcPr>
          <w:p>
            <w:pPr>
              <w:pStyle w:val="9"/>
              <w:spacing w:before="1"/>
              <w:ind w:left="1220" w:right="17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,6</w:t>
            </w:r>
          </w:p>
        </w:tc>
      </w:tr>
    </w:tbl>
    <w:p>
      <w:pPr>
        <w:pStyle w:val="6"/>
        <w:spacing w:before="2"/>
        <w:rPr>
          <w:sz w:val="25"/>
        </w:r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0" w:after="0" w:line="268" w:lineRule="auto"/>
        <w:ind w:left="1708" w:right="985" w:hanging="41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району/городу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деленное на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педагогов-читателей):</w:t>
      </w:r>
    </w:p>
    <w:p>
      <w:pPr>
        <w:pStyle w:val="6"/>
        <w:spacing w:before="11"/>
        <w:rPr>
          <w:sz w:val="26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3405" w:type="dxa"/>
          </w:tcPr>
          <w:p>
            <w:pPr>
              <w:pStyle w:val="9"/>
              <w:spacing w:before="1"/>
              <w:ind w:left="1101" w:right="1714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</w:tbl>
    <w:p>
      <w:pPr>
        <w:pStyle w:val="6"/>
        <w:spacing w:before="2"/>
        <w:rPr>
          <w:sz w:val="25"/>
        </w:r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0" w:after="0" w:line="268" w:lineRule="auto"/>
        <w:ind w:left="1708" w:right="983" w:hanging="419"/>
        <w:jc w:val="both"/>
        <w:rPr>
          <w:sz w:val="24"/>
        </w:rPr>
      </w:pPr>
      <w:r>
        <w:rPr>
          <w:sz w:val="24"/>
        </w:rPr>
        <w:t>Сведения об обеспеченности справочной литературой по району/городу 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читателей):</w:t>
      </w:r>
    </w:p>
    <w:p>
      <w:pPr>
        <w:pStyle w:val="6"/>
        <w:spacing w:before="11"/>
        <w:rPr>
          <w:sz w:val="26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19" w:right="1309"/>
              <w:jc w:val="center"/>
              <w:rPr>
                <w:sz w:val="24"/>
              </w:rPr>
            </w:pPr>
            <w:r>
              <w:rPr>
                <w:sz w:val="24"/>
              </w:rPr>
              <w:t>обеспеченностьсправочнойлитературой</w:t>
            </w:r>
          </w:p>
        </w:tc>
        <w:tc>
          <w:tcPr>
            <w:tcW w:w="3405" w:type="dxa"/>
          </w:tcPr>
          <w:p>
            <w:pPr>
              <w:pStyle w:val="9"/>
              <w:spacing w:before="1"/>
              <w:ind w:left="1101" w:right="171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</w:tbl>
    <w:p>
      <w:pPr>
        <w:pStyle w:val="6"/>
        <w:spacing w:before="2"/>
        <w:rPr>
          <w:sz w:val="25"/>
        </w:rPr>
      </w:pPr>
    </w:p>
    <w:p>
      <w:pPr>
        <w:pStyle w:val="8"/>
        <w:numPr>
          <w:ilvl w:val="1"/>
          <w:numId w:val="19"/>
        </w:numPr>
        <w:tabs>
          <w:tab w:val="left" w:pos="2333"/>
        </w:tabs>
        <w:spacing w:before="0" w:after="0" w:line="266" w:lineRule="auto"/>
        <w:ind w:left="1708" w:right="980" w:hanging="419"/>
        <w:jc w:val="both"/>
        <w:rPr>
          <w:sz w:val="24"/>
        </w:rPr>
      </w:pPr>
      <w:r>
        <w:rPr>
          <w:sz w:val="24"/>
        </w:rPr>
        <w:t>Сведения об обеспеченности фондом нетрадиционных носителей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району/городу (общий фонд нетрадиционных носителей информации 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 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читателей):</w:t>
      </w:r>
    </w:p>
    <w:p>
      <w:pPr>
        <w:pStyle w:val="6"/>
        <w:spacing w:before="3"/>
        <w:rPr>
          <w:sz w:val="27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6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65" w:type="dxa"/>
          </w:tcPr>
          <w:p>
            <w:pPr>
              <w:pStyle w:val="9"/>
              <w:tabs>
                <w:tab w:val="left" w:pos="3228"/>
                <w:tab w:val="left" w:pos="4393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фондом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носителях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405" w:type="dxa"/>
          </w:tcPr>
          <w:p>
            <w:pPr>
              <w:pStyle w:val="9"/>
              <w:spacing w:before="1"/>
              <w:ind w:right="7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2"/>
        <w:rPr>
          <w:sz w:val="25"/>
        </w:rPr>
      </w:pPr>
    </w:p>
    <w:p>
      <w:pPr>
        <w:pStyle w:val="8"/>
        <w:numPr>
          <w:ilvl w:val="1"/>
          <w:numId w:val="19"/>
        </w:numPr>
        <w:tabs>
          <w:tab w:val="left" w:pos="2333"/>
        </w:tabs>
        <w:spacing w:before="0" w:after="0" w:line="271" w:lineRule="auto"/>
        <w:ind w:left="1708" w:right="986" w:hanging="41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читателей):</w:t>
      </w:r>
    </w:p>
    <w:p>
      <w:pPr>
        <w:pStyle w:val="6"/>
        <w:spacing w:before="7"/>
        <w:rPr>
          <w:sz w:val="26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</w:p>
        </w:tc>
        <w:tc>
          <w:tcPr>
            <w:tcW w:w="3405" w:type="dxa"/>
          </w:tcPr>
          <w:p>
            <w:pPr>
              <w:pStyle w:val="9"/>
              <w:spacing w:before="1"/>
              <w:ind w:left="1101" w:right="17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1,</w:t>
            </w: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</w:tbl>
    <w:p>
      <w:pPr>
        <w:pStyle w:val="6"/>
        <w:spacing w:before="9"/>
        <w:rPr>
          <w:sz w:val="26"/>
        </w:rPr>
      </w:pPr>
    </w:p>
    <w:p>
      <w:pPr>
        <w:pStyle w:val="8"/>
        <w:numPr>
          <w:ilvl w:val="1"/>
          <w:numId w:val="19"/>
        </w:numPr>
        <w:tabs>
          <w:tab w:val="left" w:pos="2333"/>
        </w:tabs>
        <w:spacing w:before="0" w:after="0" w:line="268" w:lineRule="auto"/>
        <w:ind w:left="1708" w:right="974" w:hanging="41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(читаемость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библиотеки):</w:t>
      </w:r>
    </w:p>
    <w:p>
      <w:pPr>
        <w:pStyle w:val="6"/>
        <w:rPr>
          <w:sz w:val="27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65" w:type="dxa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читаемость</w:t>
            </w:r>
          </w:p>
        </w:tc>
        <w:tc>
          <w:tcPr>
            <w:tcW w:w="3405" w:type="dxa"/>
          </w:tcPr>
          <w:p>
            <w:pPr>
              <w:pStyle w:val="9"/>
              <w:spacing w:line="275" w:lineRule="exact"/>
              <w:ind w:left="1101" w:right="171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</w:tbl>
    <w:p>
      <w:pPr>
        <w:pStyle w:val="6"/>
        <w:spacing w:before="9"/>
        <w:rPr>
          <w:sz w:val="18"/>
        </w:rPr>
      </w:pPr>
    </w:p>
    <w:p>
      <w:pPr>
        <w:pStyle w:val="8"/>
        <w:numPr>
          <w:ilvl w:val="1"/>
          <w:numId w:val="19"/>
        </w:numPr>
        <w:tabs>
          <w:tab w:val="left" w:pos="2332"/>
          <w:tab w:val="left" w:pos="2333"/>
        </w:tabs>
        <w:spacing w:before="90" w:after="2" w:line="276" w:lineRule="auto"/>
        <w:ind w:left="1708" w:right="979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обращаемости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фонда</w:t>
      </w:r>
      <w:r>
        <w:rPr>
          <w:spacing w:val="32"/>
          <w:sz w:val="24"/>
        </w:rPr>
        <w:t xml:space="preserve"> </w:t>
      </w:r>
      <w:r>
        <w:rPr>
          <w:sz w:val="24"/>
        </w:rPr>
        <w:t>(обращаемость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это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0"/>
          <w:sz w:val="24"/>
        </w:rPr>
        <w:t xml:space="preserve"> </w:t>
      </w:r>
      <w:r>
        <w:rPr>
          <w:sz w:val="24"/>
        </w:rPr>
        <w:t>фонда,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характеризует степень 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читателями):</w:t>
      </w: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5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6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9"/>
              <w:spacing w:before="1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line="273" w:lineRule="exact"/>
              <w:ind w:left="1238"/>
              <w:rPr>
                <w:sz w:val="24"/>
              </w:rPr>
            </w:pPr>
            <w:r>
              <w:rPr>
                <w:sz w:val="24"/>
              </w:rPr>
              <w:t>фондхудожественнойлитературы</w:t>
            </w:r>
          </w:p>
        </w:tc>
        <w:tc>
          <w:tcPr>
            <w:tcW w:w="3405" w:type="dxa"/>
          </w:tcPr>
          <w:p>
            <w:pPr>
              <w:pStyle w:val="9"/>
              <w:spacing w:line="273" w:lineRule="exact"/>
              <w:ind w:left="1039" w:right="17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6665" w:type="dxa"/>
          </w:tcPr>
          <w:p>
            <w:pPr>
              <w:pStyle w:val="9"/>
              <w:tabs>
                <w:tab w:val="left" w:pos="4554"/>
              </w:tabs>
              <w:spacing w:before="1" w:line="259" w:lineRule="auto"/>
              <w:ind w:left="1248" w:right="826" w:hanging="10"/>
              <w:jc w:val="both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(философия,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религия, история, экономика, естественные,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химические,</w:t>
            </w:r>
          </w:p>
          <w:p>
            <w:pPr>
              <w:pStyle w:val="9"/>
              <w:spacing w:line="275" w:lineRule="exact"/>
              <w:ind w:left="1248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фонднормативно-техническихдокументов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65" w:type="dxa"/>
          </w:tcPr>
          <w:p>
            <w:pPr>
              <w:pStyle w:val="9"/>
              <w:tabs>
                <w:tab w:val="left" w:pos="1986"/>
                <w:tab w:val="left" w:pos="4029"/>
                <w:tab w:val="left" w:pos="5857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фондсправочнойлитературы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665" w:type="dxa"/>
          </w:tcPr>
          <w:p>
            <w:pPr>
              <w:pStyle w:val="9"/>
              <w:spacing w:before="2"/>
              <w:ind w:left="1238"/>
              <w:rPr>
                <w:sz w:val="24"/>
              </w:rPr>
            </w:pPr>
            <w:r>
              <w:rPr>
                <w:sz w:val="24"/>
              </w:rPr>
              <w:t>фондброшюр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фонджурналов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фондредкихкниг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фондвидеокассет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фондаудиокассет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фондграмзаписей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CD-ROM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фонддиапозитивов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фонддиафильмов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6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фондзвуковыхфильмов</w:t>
            </w:r>
          </w:p>
        </w:tc>
        <w:tc>
          <w:tcPr>
            <w:tcW w:w="340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before="2"/>
        <w:rPr>
          <w:sz w:val="25"/>
        </w:rPr>
      </w:pPr>
    </w:p>
    <w:p>
      <w:pPr>
        <w:pStyle w:val="8"/>
        <w:numPr>
          <w:ilvl w:val="0"/>
          <w:numId w:val="19"/>
        </w:numPr>
        <w:tabs>
          <w:tab w:val="left" w:pos="1531"/>
          <w:tab w:val="left" w:pos="2758"/>
          <w:tab w:val="left" w:pos="3137"/>
          <w:tab w:val="left" w:pos="5117"/>
          <w:tab w:val="left" w:pos="6130"/>
          <w:tab w:val="left" w:pos="7444"/>
          <w:tab w:val="left" w:pos="8763"/>
        </w:tabs>
        <w:spacing w:before="0" w:after="0" w:line="276" w:lineRule="auto"/>
        <w:ind w:left="1530" w:right="982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финансировании</w:t>
      </w:r>
      <w:r>
        <w:rPr>
          <w:sz w:val="24"/>
        </w:rPr>
        <w:tab/>
      </w:r>
      <w:r>
        <w:rPr>
          <w:sz w:val="24"/>
        </w:rPr>
        <w:t>фондов</w:t>
      </w:r>
      <w:r>
        <w:rPr>
          <w:sz w:val="24"/>
        </w:rPr>
        <w:tab/>
      </w:r>
      <w:r>
        <w:rPr>
          <w:sz w:val="24"/>
        </w:rPr>
        <w:t>школьных</w:t>
      </w:r>
      <w:r>
        <w:rPr>
          <w:sz w:val="24"/>
        </w:rPr>
        <w:tab/>
      </w:r>
      <w:r>
        <w:rPr>
          <w:sz w:val="24"/>
        </w:rPr>
        <w:t>библиотек</w:t>
      </w:r>
      <w:r>
        <w:rPr>
          <w:sz w:val="24"/>
        </w:rPr>
        <w:tab/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>
      <w:pPr>
        <w:pStyle w:val="6"/>
        <w:spacing w:before="10"/>
        <w:rPr>
          <w:sz w:val="27"/>
        </w:r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0" w:after="0" w:line="240" w:lineRule="auto"/>
        <w:ind w:left="1708" w:right="0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году:</w:t>
      </w:r>
    </w:p>
    <w:p>
      <w:pPr>
        <w:pStyle w:val="6"/>
        <w:rPr>
          <w:sz w:val="20"/>
        </w:rPr>
      </w:pPr>
    </w:p>
    <w:p>
      <w:pPr>
        <w:pStyle w:val="6"/>
        <w:spacing w:before="1" w:after="1"/>
        <w:rPr>
          <w:sz w:val="10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5"/>
        <w:gridCol w:w="1729"/>
        <w:gridCol w:w="2075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1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9"/>
              <w:spacing w:before="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spacing w:before="2"/>
              <w:ind w:left="1238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spacing w:before="2"/>
              <w:ind w:right="1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715" w:type="dxa"/>
          </w:tcPr>
          <w:p>
            <w:pPr>
              <w:pStyle w:val="9"/>
              <w:tabs>
                <w:tab w:val="left" w:pos="3091"/>
                <w:tab w:val="left" w:pos="3239"/>
                <w:tab w:val="left" w:pos="3402"/>
                <w:tab w:val="left" w:pos="3719"/>
                <w:tab w:val="left" w:pos="3753"/>
              </w:tabs>
              <w:spacing w:before="1" w:line="259" w:lineRule="auto"/>
              <w:ind w:left="1248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(областного)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(учебники,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литература,</w:t>
            </w:r>
          </w:p>
          <w:p>
            <w:pPr>
              <w:pStyle w:val="9"/>
              <w:spacing w:line="273" w:lineRule="exact"/>
              <w:ind w:left="1248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издания)</w:t>
            </w:r>
          </w:p>
        </w:tc>
        <w:tc>
          <w:tcPr>
            <w:tcW w:w="17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4715" w:type="dxa"/>
          </w:tcPr>
          <w:p>
            <w:pPr>
              <w:pStyle w:val="9"/>
              <w:tabs>
                <w:tab w:val="left" w:pos="2543"/>
                <w:tab w:val="left" w:pos="2879"/>
                <w:tab w:val="left" w:pos="3172"/>
              </w:tabs>
              <w:spacing w:before="1" w:line="259" w:lineRule="auto"/>
              <w:ind w:left="1248" w:right="104" w:hanging="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(районного/городского)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(учебники,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литературно-</w:t>
            </w:r>
          </w:p>
          <w:p>
            <w:pPr>
              <w:pStyle w:val="9"/>
              <w:tabs>
                <w:tab w:val="left" w:pos="3719"/>
              </w:tabs>
              <w:spacing w:line="274" w:lineRule="exact"/>
              <w:ind w:left="124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издания,</w:t>
            </w:r>
          </w:p>
        </w:tc>
        <w:tc>
          <w:tcPr>
            <w:tcW w:w="17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5"/>
        <w:gridCol w:w="1729"/>
        <w:gridCol w:w="2075"/>
        <w:gridCol w:w="1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4715" w:type="dxa"/>
          </w:tcPr>
          <w:p>
            <w:pPr>
              <w:pStyle w:val="9"/>
              <w:tabs>
                <w:tab w:val="left" w:pos="3402"/>
              </w:tabs>
              <w:spacing w:line="259" w:lineRule="auto"/>
              <w:ind w:left="1248" w:right="112"/>
              <w:rPr>
                <w:sz w:val="24"/>
              </w:rPr>
            </w:pPr>
            <w:r>
              <w:rPr>
                <w:sz w:val="24"/>
              </w:rPr>
              <w:t>справочная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издания)</w:t>
            </w:r>
          </w:p>
        </w:tc>
        <w:tc>
          <w:tcPr>
            <w:tcW w:w="17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4715" w:type="dxa"/>
          </w:tcPr>
          <w:p>
            <w:pPr>
              <w:pStyle w:val="9"/>
              <w:tabs>
                <w:tab w:val="left" w:pos="3239"/>
                <w:tab w:val="left" w:pos="3402"/>
                <w:tab w:val="left" w:pos="3719"/>
                <w:tab w:val="left" w:pos="3753"/>
              </w:tabs>
              <w:spacing w:line="259" w:lineRule="auto"/>
              <w:ind w:left="1248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субвенций,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(учебники,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издания)</w:t>
            </w:r>
          </w:p>
        </w:tc>
        <w:tc>
          <w:tcPr>
            <w:tcW w:w="1729" w:type="dxa"/>
          </w:tcPr>
          <w:p>
            <w:pPr>
              <w:pStyle w:val="9"/>
              <w:spacing w:line="275" w:lineRule="exact"/>
              <w:ind w:right="23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spacing w:line="275" w:lineRule="exact"/>
              <w:ind w:left="1238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9304,61</w:t>
            </w: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4715" w:type="dxa"/>
          </w:tcPr>
          <w:p>
            <w:pPr>
              <w:pStyle w:val="9"/>
              <w:spacing w:line="259" w:lineRule="auto"/>
              <w:ind w:left="1248" w:right="104" w:hanging="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>
            <w:pPr>
              <w:pStyle w:val="9"/>
              <w:tabs>
                <w:tab w:val="left" w:pos="2595"/>
                <w:tab w:val="left" w:pos="3057"/>
                <w:tab w:val="left" w:pos="3437"/>
                <w:tab w:val="left" w:pos="3698"/>
              </w:tabs>
              <w:spacing w:before="22" w:line="259" w:lineRule="auto"/>
              <w:ind w:left="1248" w:right="105" w:hanging="10"/>
              <w:rPr>
                <w:sz w:val="24"/>
              </w:rPr>
            </w:pPr>
            <w:r>
              <w:rPr>
                <w:sz w:val="24"/>
              </w:rPr>
              <w:t>(учебники,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литературно-художественные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периодические</w:t>
            </w:r>
          </w:p>
          <w:p>
            <w:pPr>
              <w:pStyle w:val="9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издания)</w:t>
            </w:r>
          </w:p>
        </w:tc>
        <w:tc>
          <w:tcPr>
            <w:tcW w:w="17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715" w:type="dxa"/>
          </w:tcPr>
          <w:p>
            <w:pPr>
              <w:pStyle w:val="9"/>
              <w:tabs>
                <w:tab w:val="left" w:pos="2697"/>
                <w:tab w:val="left" w:pos="4362"/>
              </w:tabs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17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4715" w:type="dxa"/>
          </w:tcPr>
          <w:p>
            <w:pPr>
              <w:pStyle w:val="9"/>
              <w:tabs>
                <w:tab w:val="left" w:pos="3239"/>
                <w:tab w:val="left" w:pos="3402"/>
                <w:tab w:val="left" w:pos="3719"/>
                <w:tab w:val="left" w:pos="3753"/>
              </w:tabs>
              <w:spacing w:line="259" w:lineRule="auto"/>
              <w:ind w:left="1248" w:right="104" w:hanging="1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 (учебники,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издания)</w:t>
            </w:r>
          </w:p>
        </w:tc>
        <w:tc>
          <w:tcPr>
            <w:tcW w:w="17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15" w:type="dxa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29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075" w:type="dxa"/>
            <w:tcBorders>
              <w:righ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552" w:type="dxa"/>
            <w:tcBorders>
              <w:left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before="1"/>
        <w:rPr>
          <w:sz w:val="17"/>
        </w:rPr>
      </w:pPr>
    </w:p>
    <w:p>
      <w:pPr>
        <w:pStyle w:val="8"/>
        <w:numPr>
          <w:ilvl w:val="1"/>
          <w:numId w:val="19"/>
        </w:numPr>
        <w:tabs>
          <w:tab w:val="left" w:pos="1709"/>
          <w:tab w:val="left" w:pos="2954"/>
        </w:tabs>
        <w:spacing w:before="90" w:after="0" w:line="271" w:lineRule="auto"/>
        <w:ind w:left="1708" w:right="990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>
        <w:rPr>
          <w:rFonts w:hint="default"/>
          <w:sz w:val="24"/>
          <w:lang w:val="ru-RU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01.10.202</w:t>
      </w:r>
      <w:r>
        <w:rPr>
          <w:rFonts w:hint="default"/>
          <w:sz w:val="24"/>
          <w:lang w:val="ru-RU"/>
        </w:rPr>
        <w:t>2</w:t>
      </w:r>
      <w:r>
        <w:rPr>
          <w:sz w:val="24"/>
        </w:rPr>
        <w:t>г.):</w:t>
      </w:r>
    </w:p>
    <w:p>
      <w:pPr>
        <w:pStyle w:val="6"/>
        <w:spacing w:after="1"/>
        <w:rPr>
          <w:sz w:val="27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2"/>
        <w:gridCol w:w="500"/>
        <w:gridCol w:w="514"/>
        <w:gridCol w:w="687"/>
        <w:gridCol w:w="1153"/>
        <w:gridCol w:w="620"/>
        <w:gridCol w:w="678"/>
        <w:gridCol w:w="394"/>
        <w:gridCol w:w="428"/>
        <w:gridCol w:w="923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332" w:type="dxa"/>
            <w:vMerge w:val="restart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01" w:type="dxa"/>
            <w:gridSpan w:val="10"/>
          </w:tcPr>
          <w:p>
            <w:pPr>
              <w:pStyle w:val="9"/>
              <w:spacing w:before="2"/>
              <w:ind w:left="95"/>
              <w:rPr>
                <w:sz w:val="24"/>
              </w:rPr>
            </w:pPr>
            <w:r>
              <w:rPr>
                <w:sz w:val="24"/>
              </w:rPr>
              <w:t>Источникифинансирован</w:t>
            </w:r>
          </w:p>
          <w:p>
            <w:pPr>
              <w:pStyle w:val="9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33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</w:tcPr>
          <w:p>
            <w:pPr>
              <w:pStyle w:val="9"/>
              <w:tabs>
                <w:tab w:val="left" w:pos="656"/>
              </w:tabs>
              <w:spacing w:before="1" w:line="259" w:lineRule="auto"/>
              <w:ind w:left="105" w:right="142" w:hanging="10"/>
              <w:rPr>
                <w:sz w:val="24"/>
              </w:rPr>
            </w:pPr>
            <w:r>
              <w:rPr>
                <w:sz w:val="24"/>
              </w:rPr>
              <w:t>Закупк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</w:p>
          <w:p>
            <w:pPr>
              <w:pStyle w:val="9"/>
              <w:spacing w:line="259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бюдже</w:t>
            </w:r>
          </w:p>
          <w:p>
            <w:pPr>
              <w:pStyle w:val="9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1840" w:type="dxa"/>
            <w:gridSpan w:val="2"/>
          </w:tcPr>
          <w:p>
            <w:pPr>
              <w:pStyle w:val="9"/>
              <w:spacing w:before="1" w:line="259" w:lineRule="auto"/>
              <w:ind w:left="104" w:right="49" w:hanging="10"/>
              <w:rPr>
                <w:sz w:val="24"/>
              </w:rPr>
            </w:pPr>
            <w:r>
              <w:rPr>
                <w:spacing w:val="-1"/>
                <w:sz w:val="24"/>
              </w:rPr>
              <w:t>Закупказасчетсу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бвенций</w:t>
            </w:r>
          </w:p>
        </w:tc>
        <w:tc>
          <w:tcPr>
            <w:tcW w:w="1298" w:type="dxa"/>
            <w:gridSpan w:val="2"/>
          </w:tcPr>
          <w:p>
            <w:pPr>
              <w:pStyle w:val="9"/>
              <w:spacing w:before="1" w:line="259" w:lineRule="auto"/>
              <w:ind w:left="104" w:hanging="10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литета</w:t>
            </w:r>
          </w:p>
        </w:tc>
        <w:tc>
          <w:tcPr>
            <w:tcW w:w="822" w:type="dxa"/>
            <w:gridSpan w:val="2"/>
          </w:tcPr>
          <w:p>
            <w:pPr>
              <w:pStyle w:val="9"/>
              <w:spacing w:before="1" w:line="264" w:lineRule="auto"/>
              <w:ind w:left="93" w:right="132"/>
              <w:rPr>
                <w:sz w:val="24"/>
              </w:rPr>
            </w:pPr>
            <w:r>
              <w:rPr>
                <w:spacing w:val="-2"/>
                <w:sz w:val="24"/>
              </w:rPr>
              <w:t>Закуп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>
            <w:pPr>
              <w:pStyle w:val="9"/>
              <w:spacing w:before="11" w:line="259" w:lineRule="auto"/>
              <w:ind w:left="102" w:right="78" w:hanging="10"/>
              <w:rPr>
                <w:sz w:val="24"/>
              </w:rPr>
            </w:pPr>
            <w:r>
              <w:rPr>
                <w:sz w:val="24"/>
              </w:rPr>
              <w:t>(школ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ы)</w:t>
            </w:r>
          </w:p>
        </w:tc>
        <w:tc>
          <w:tcPr>
            <w:tcW w:w="1827" w:type="dxa"/>
            <w:gridSpan w:val="2"/>
          </w:tcPr>
          <w:p>
            <w:pPr>
              <w:pStyle w:val="9"/>
              <w:spacing w:before="1" w:line="259" w:lineRule="auto"/>
              <w:ind w:left="96" w:right="163" w:hanging="10"/>
              <w:rPr>
                <w:sz w:val="24"/>
              </w:rPr>
            </w:pPr>
            <w:r>
              <w:rPr>
                <w:spacing w:val="-1"/>
                <w:sz w:val="24"/>
              </w:rPr>
              <w:t>Закупказасчетс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понсоров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3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9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экз</w:t>
            </w:r>
          </w:p>
          <w:p>
            <w:pPr>
              <w:pStyle w:val="9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14" w:type="dxa"/>
          </w:tcPr>
          <w:p>
            <w:pPr>
              <w:pStyle w:val="9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руб</w:t>
            </w:r>
          </w:p>
          <w:p>
            <w:pPr>
              <w:pStyle w:val="9"/>
              <w:spacing w:before="22"/>
              <w:ind w:left="10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7" w:type="dxa"/>
          </w:tcPr>
          <w:p>
            <w:pPr>
              <w:pStyle w:val="9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1153" w:type="dxa"/>
          </w:tcPr>
          <w:p>
            <w:pPr>
              <w:pStyle w:val="9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620" w:type="dxa"/>
          </w:tcPr>
          <w:p>
            <w:pPr>
              <w:pStyle w:val="9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678" w:type="dxa"/>
          </w:tcPr>
          <w:p>
            <w:pPr>
              <w:pStyle w:val="9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94" w:type="dxa"/>
          </w:tcPr>
          <w:p>
            <w:pPr>
              <w:pStyle w:val="9"/>
              <w:spacing w:before="1" w:line="259" w:lineRule="auto"/>
              <w:ind w:left="102" w:right="56" w:hanging="10"/>
              <w:rPr>
                <w:sz w:val="24"/>
              </w:rPr>
            </w:pPr>
            <w:r>
              <w:rPr>
                <w:spacing w:val="-2"/>
                <w:sz w:val="24"/>
              </w:rPr>
              <w:t>эк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</w:tc>
        <w:tc>
          <w:tcPr>
            <w:tcW w:w="428" w:type="dxa"/>
          </w:tcPr>
          <w:p>
            <w:pPr>
              <w:pStyle w:val="9"/>
              <w:spacing w:before="1" w:line="259" w:lineRule="auto"/>
              <w:ind w:left="102" w:right="66" w:hanging="10"/>
              <w:rPr>
                <w:sz w:val="24"/>
              </w:rPr>
            </w:pPr>
            <w:r>
              <w:rPr>
                <w:sz w:val="24"/>
              </w:rPr>
              <w:t>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923" w:type="dxa"/>
          </w:tcPr>
          <w:p>
            <w:pPr>
              <w:pStyle w:val="9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904" w:type="dxa"/>
          </w:tcPr>
          <w:p>
            <w:pPr>
              <w:pStyle w:val="9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32" w:type="dxa"/>
          </w:tcPr>
          <w:p>
            <w:pPr>
              <w:pStyle w:val="9"/>
              <w:spacing w:line="272" w:lineRule="exact"/>
              <w:ind w:left="1216" w:right="1093"/>
              <w:jc w:val="center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50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7" w:type="dxa"/>
          </w:tcPr>
          <w:p>
            <w:pPr>
              <w:pStyle w:val="9"/>
              <w:spacing w:line="272" w:lineRule="exact"/>
              <w:ind w:left="95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9"/>
              <w:spacing w:line="272" w:lineRule="exact"/>
              <w:ind w:left="263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930461</w:t>
            </w:r>
          </w:p>
        </w:tc>
        <w:tc>
          <w:tcPr>
            <w:tcW w:w="62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2"/>
        <w:gridCol w:w="500"/>
        <w:gridCol w:w="514"/>
        <w:gridCol w:w="687"/>
        <w:gridCol w:w="1153"/>
        <w:gridCol w:w="620"/>
        <w:gridCol w:w="678"/>
        <w:gridCol w:w="394"/>
        <w:gridCol w:w="428"/>
        <w:gridCol w:w="923"/>
        <w:gridCol w:w="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332" w:type="dxa"/>
          </w:tcPr>
          <w:p>
            <w:pPr>
              <w:pStyle w:val="9"/>
              <w:spacing w:line="259" w:lineRule="auto"/>
              <w:ind w:left="1248" w:right="41" w:hanging="10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50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332" w:type="dxa"/>
          </w:tcPr>
          <w:p>
            <w:pPr>
              <w:pStyle w:val="9"/>
              <w:spacing w:line="259" w:lineRule="auto"/>
              <w:ind w:left="1248" w:right="30" w:hanging="10"/>
              <w:rPr>
                <w:sz w:val="24"/>
              </w:rPr>
            </w:pPr>
            <w:r>
              <w:rPr>
                <w:sz w:val="24"/>
              </w:rPr>
              <w:t>литературнохудоже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ственныеиздания</w:t>
            </w:r>
          </w:p>
        </w:tc>
        <w:tc>
          <w:tcPr>
            <w:tcW w:w="50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332" w:type="dxa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справоч-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наялитература</w:t>
            </w:r>
          </w:p>
        </w:tc>
        <w:tc>
          <w:tcPr>
            <w:tcW w:w="50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332" w:type="dxa"/>
          </w:tcPr>
          <w:p>
            <w:pPr>
              <w:pStyle w:val="9"/>
              <w:spacing w:line="259" w:lineRule="auto"/>
              <w:ind w:left="1248" w:right="562" w:hanging="10"/>
              <w:rPr>
                <w:sz w:val="24"/>
              </w:rPr>
            </w:pPr>
            <w:r>
              <w:rPr>
                <w:sz w:val="24"/>
              </w:rPr>
              <w:t>периоди-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ческиеиздания</w:t>
            </w:r>
          </w:p>
        </w:tc>
        <w:tc>
          <w:tcPr>
            <w:tcW w:w="50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32" w:type="dxa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электронныеиздани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50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87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394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28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2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before="1"/>
        <w:rPr>
          <w:sz w:val="17"/>
        </w:r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90" w:after="3" w:line="276" w:lineRule="auto"/>
        <w:ind w:left="1708" w:right="986" w:hanging="419"/>
        <w:jc w:val="left"/>
        <w:rPr>
          <w:sz w:val="24"/>
        </w:rPr>
      </w:pP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 учебной литературы в 202</w:t>
      </w:r>
      <w:r>
        <w:rPr>
          <w:rFonts w:hint="default"/>
          <w:sz w:val="24"/>
          <w:lang w:val="ru-RU"/>
        </w:rPr>
        <w:t>2</w:t>
      </w:r>
      <w:r>
        <w:rPr>
          <w:sz w:val="24"/>
        </w:rPr>
        <w:t xml:space="preserve"> году (количество экземпляров,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финансирования):</w:t>
      </w: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2"/>
        <w:gridCol w:w="2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5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435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  <w:p>
            <w:pPr>
              <w:pStyle w:val="9"/>
              <w:spacing w:before="22"/>
              <w:ind w:left="1247"/>
              <w:rPr>
                <w:sz w:val="24"/>
              </w:rPr>
            </w:pPr>
            <w:r>
              <w:rPr>
                <w:sz w:val="24"/>
              </w:rPr>
              <w:t>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Учебники:</w:t>
            </w:r>
          </w:p>
        </w:tc>
        <w:tc>
          <w:tcPr>
            <w:tcW w:w="2435" w:type="dxa"/>
          </w:tcPr>
          <w:p>
            <w:pPr>
              <w:pStyle w:val="9"/>
              <w:spacing w:before="1"/>
              <w:ind w:left="1218" w:right="92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дляступениначальногообразования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48" w:hanging="10"/>
              <w:rPr>
                <w:sz w:val="24"/>
              </w:rPr>
            </w:pPr>
            <w:r>
              <w:rPr>
                <w:sz w:val="24"/>
              </w:rPr>
              <w:t>Учебные 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(учебно-методические пособия,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>
            <w:pPr>
              <w:pStyle w:val="9"/>
              <w:tabs>
                <w:tab w:val="left" w:pos="2576"/>
                <w:tab w:val="left" w:pos="3713"/>
                <w:tab w:val="left" w:pos="4782"/>
                <w:tab w:val="left" w:pos="5876"/>
              </w:tabs>
              <w:spacing w:before="8" w:line="290" w:lineRule="atLeast"/>
              <w:ind w:left="1248" w:right="117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тетради,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хрестоматии):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дляступениначальногообразования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Литературно-художественныеиздания: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дляступениначальногообразования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352" w:type="dxa"/>
            <w:tcBorders>
              <w:bottom w:val="single" w:color="000000" w:sz="6" w:space="0"/>
            </w:tcBorders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352" w:type="dxa"/>
            <w:tcBorders>
              <w:top w:val="single" w:color="000000" w:sz="6" w:space="0"/>
            </w:tcBorders>
          </w:tcPr>
          <w:p>
            <w:pPr>
              <w:pStyle w:val="9"/>
              <w:spacing w:line="270" w:lineRule="exact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  <w:tcBorders>
              <w:top w:val="single" w:color="000000" w:sz="6" w:space="0"/>
            </w:tcBorders>
          </w:tcPr>
          <w:p>
            <w:pPr>
              <w:pStyle w:val="9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Справочныеиздания: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дляступениначальногообразования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Электронныеиздания: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дляступениначальногообразования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5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35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before="3"/>
        <w:rPr>
          <w:sz w:val="27"/>
        </w:rPr>
      </w:pPr>
    </w:p>
    <w:p>
      <w:pPr>
        <w:pStyle w:val="8"/>
        <w:numPr>
          <w:ilvl w:val="0"/>
          <w:numId w:val="19"/>
        </w:numPr>
        <w:tabs>
          <w:tab w:val="left" w:pos="1531"/>
        </w:tabs>
        <w:spacing w:before="0" w:after="0" w:line="276" w:lineRule="auto"/>
        <w:ind w:left="1530" w:right="982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библиотек.</w:t>
      </w:r>
    </w:p>
    <w:p>
      <w:pPr>
        <w:pStyle w:val="8"/>
        <w:numPr>
          <w:ilvl w:val="1"/>
          <w:numId w:val="19"/>
        </w:numPr>
        <w:tabs>
          <w:tab w:val="left" w:pos="1709"/>
          <w:tab w:val="left" w:pos="6513"/>
          <w:tab w:val="left" w:pos="9253"/>
        </w:tabs>
        <w:spacing w:before="0" w:after="0" w:line="276" w:lineRule="auto"/>
        <w:ind w:left="1708" w:right="983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65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2"/>
          <w:sz w:val="24"/>
        </w:rPr>
        <w:t xml:space="preserve"> </w:t>
      </w:r>
      <w:r>
        <w:rPr>
          <w:sz w:val="24"/>
        </w:rPr>
        <w:t>компьютеров,</w:t>
      </w:r>
      <w:r>
        <w:rPr>
          <w:sz w:val="24"/>
        </w:rPr>
        <w:tab/>
      </w:r>
      <w:r>
        <w:rPr>
          <w:sz w:val="24"/>
        </w:rPr>
        <w:t>аудио-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видеотехники</w:t>
      </w:r>
      <w:r>
        <w:rPr>
          <w:sz w:val="24"/>
        </w:rPr>
        <w:tab/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библиотеке: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0"/>
        <w:gridCol w:w="2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71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6" w:type="dxa"/>
          </w:tcPr>
          <w:p>
            <w:pPr>
              <w:pStyle w:val="9"/>
              <w:spacing w:line="271" w:lineRule="auto"/>
              <w:ind w:left="1234" w:right="367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Наначало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line="262" w:lineRule="exact"/>
              <w:ind w:left="1243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30" w:type="dxa"/>
          </w:tcPr>
          <w:p>
            <w:pPr>
              <w:pStyle w:val="9"/>
              <w:spacing w:line="275" w:lineRule="exact"/>
              <w:ind w:left="12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библиотекаря</w:t>
            </w:r>
          </w:p>
        </w:tc>
        <w:tc>
          <w:tcPr>
            <w:tcW w:w="2656" w:type="dxa"/>
          </w:tcPr>
          <w:p>
            <w:pPr>
              <w:pStyle w:val="9"/>
              <w:spacing w:line="275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7130" w:type="dxa"/>
          </w:tcPr>
          <w:p>
            <w:pPr>
              <w:pStyle w:val="9"/>
              <w:tabs>
                <w:tab w:val="left" w:pos="5913"/>
              </w:tabs>
              <w:spacing w:line="259" w:lineRule="auto"/>
              <w:ind w:left="1248" w:right="95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читателей-</w:t>
            </w:r>
          </w:p>
          <w:p>
            <w:pPr>
              <w:pStyle w:val="9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656" w:type="dxa"/>
          </w:tcPr>
          <w:p>
            <w:pPr>
              <w:pStyle w:val="9"/>
              <w:spacing w:line="276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130" w:type="dxa"/>
          </w:tcPr>
          <w:p>
            <w:pPr>
              <w:pStyle w:val="9"/>
              <w:spacing w:line="259" w:lineRule="auto"/>
              <w:ind w:left="1248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читателей-</w:t>
            </w:r>
          </w:p>
          <w:p>
            <w:pPr>
              <w:pStyle w:val="9"/>
              <w:spacing w:line="275" w:lineRule="exact"/>
              <w:ind w:left="124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656" w:type="dxa"/>
          </w:tcPr>
          <w:p>
            <w:pPr>
              <w:pStyle w:val="9"/>
              <w:spacing w:line="275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130" w:type="dxa"/>
          </w:tcPr>
          <w:p>
            <w:pPr>
              <w:pStyle w:val="9"/>
              <w:spacing w:line="259" w:lineRule="auto"/>
              <w:ind w:left="1248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</w:p>
        </w:tc>
        <w:tc>
          <w:tcPr>
            <w:tcW w:w="2656" w:type="dxa"/>
          </w:tcPr>
          <w:p>
            <w:pPr>
              <w:pStyle w:val="9"/>
              <w:spacing w:line="275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1"/>
        <w:rPr>
          <w:sz w:val="17"/>
        </w:rPr>
      </w:pPr>
    </w:p>
    <w:p>
      <w:pPr>
        <w:pStyle w:val="8"/>
        <w:numPr>
          <w:ilvl w:val="1"/>
          <w:numId w:val="19"/>
        </w:numPr>
        <w:tabs>
          <w:tab w:val="left" w:pos="1709"/>
          <w:tab w:val="left" w:pos="2897"/>
          <w:tab w:val="left" w:pos="3237"/>
          <w:tab w:val="left" w:pos="4590"/>
          <w:tab w:val="left" w:pos="5861"/>
          <w:tab w:val="left" w:pos="7204"/>
          <w:tab w:val="left" w:pos="8417"/>
          <w:tab w:val="left" w:pos="8973"/>
        </w:tabs>
        <w:spacing w:before="90" w:after="10" w:line="271" w:lineRule="auto"/>
        <w:ind w:left="1708" w:right="988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количестве</w:t>
      </w:r>
      <w:r>
        <w:rPr>
          <w:sz w:val="24"/>
        </w:rPr>
        <w:tab/>
      </w:r>
      <w:r>
        <w:rPr>
          <w:sz w:val="24"/>
        </w:rPr>
        <w:t>школьных</w:t>
      </w:r>
      <w:r>
        <w:rPr>
          <w:sz w:val="24"/>
        </w:rPr>
        <w:tab/>
      </w:r>
      <w:r>
        <w:rPr>
          <w:sz w:val="24"/>
        </w:rPr>
        <w:t>библиотек,</w:t>
      </w:r>
      <w:r>
        <w:rPr>
          <w:sz w:val="24"/>
        </w:rPr>
        <w:tab/>
      </w:r>
      <w:r>
        <w:rPr>
          <w:sz w:val="24"/>
        </w:rPr>
        <w:t>имеющих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использующих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нетрадиционные носители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информации:</w:t>
      </w: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0"/>
        <w:gridCol w:w="2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3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656" w:type="dxa"/>
          </w:tcPr>
          <w:p>
            <w:pPr>
              <w:pStyle w:val="9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Наначало</w:t>
            </w:r>
          </w:p>
          <w:p>
            <w:pPr>
              <w:pStyle w:val="9"/>
              <w:spacing w:before="31"/>
              <w:ind w:left="9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130" w:type="dxa"/>
          </w:tcPr>
          <w:p>
            <w:pPr>
              <w:pStyle w:val="9"/>
              <w:tabs>
                <w:tab w:val="left" w:pos="2696"/>
                <w:tab w:val="left" w:pos="4239"/>
                <w:tab w:val="left" w:pos="6080"/>
              </w:tabs>
              <w:spacing w:before="5"/>
              <w:ind w:left="1238"/>
              <w:rPr>
                <w:sz w:val="24"/>
              </w:rPr>
            </w:pPr>
            <w:r>
              <w:rPr>
                <w:sz w:val="24"/>
              </w:rPr>
              <w:t>аудитивные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(грамзаписи,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магнитозаписи)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носители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656" w:type="dxa"/>
          </w:tcPr>
          <w:p>
            <w:pPr>
              <w:pStyle w:val="9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30" w:type="dxa"/>
          </w:tcPr>
          <w:p>
            <w:pPr>
              <w:pStyle w:val="9"/>
              <w:tabs>
                <w:tab w:val="left" w:pos="2772"/>
                <w:tab w:val="left" w:pos="4537"/>
                <w:tab w:val="left" w:pos="6081"/>
              </w:tabs>
              <w:spacing w:before="5"/>
              <w:ind w:left="1301"/>
              <w:rPr>
                <w:sz w:val="24"/>
              </w:rPr>
            </w:pPr>
            <w:r>
              <w:rPr>
                <w:sz w:val="24"/>
              </w:rPr>
              <w:t>визуальные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(диапозитивы,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диафильмы)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носители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656" w:type="dxa"/>
          </w:tcPr>
          <w:p>
            <w:pPr>
              <w:pStyle w:val="9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130" w:type="dxa"/>
          </w:tcPr>
          <w:p>
            <w:pPr>
              <w:pStyle w:val="9"/>
              <w:spacing w:before="5"/>
              <w:ind w:left="1301"/>
              <w:rPr>
                <w:sz w:val="24"/>
              </w:rPr>
            </w:pPr>
            <w:r>
              <w:rPr>
                <w:sz w:val="24"/>
              </w:rPr>
              <w:t>аудиовизуальные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(звуковые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видеофильмы)</w:t>
            </w:r>
          </w:p>
          <w:p>
            <w:pPr>
              <w:pStyle w:val="9"/>
              <w:spacing w:before="21"/>
              <w:ind w:left="1248"/>
              <w:rPr>
                <w:sz w:val="24"/>
              </w:rPr>
            </w:pPr>
            <w:r>
              <w:rPr>
                <w:sz w:val="24"/>
              </w:rPr>
              <w:t>носители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56" w:type="dxa"/>
          </w:tcPr>
          <w:p>
            <w:pPr>
              <w:pStyle w:val="9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30" w:type="dxa"/>
          </w:tcPr>
          <w:p>
            <w:pPr>
              <w:pStyle w:val="9"/>
              <w:spacing w:before="5"/>
              <w:ind w:left="123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дискеты)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56" w:type="dxa"/>
          </w:tcPr>
          <w:p>
            <w:pPr>
              <w:pStyle w:val="9"/>
              <w:spacing w:before="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8"/>
        <w:numPr>
          <w:ilvl w:val="1"/>
          <w:numId w:val="19"/>
        </w:numPr>
        <w:tabs>
          <w:tab w:val="left" w:pos="1709"/>
          <w:tab w:val="left" w:pos="2930"/>
        </w:tabs>
        <w:spacing w:before="0" w:after="0" w:line="271" w:lineRule="auto"/>
        <w:ind w:left="1708" w:right="983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59"/>
          <w:sz w:val="24"/>
        </w:rPr>
        <w:t xml:space="preserve"> </w:t>
      </w:r>
      <w:r>
        <w:rPr>
          <w:sz w:val="24"/>
        </w:rPr>
        <w:t>фонд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направлениям:</w:t>
      </w:r>
    </w:p>
    <w:p>
      <w:pPr>
        <w:pStyle w:val="6"/>
        <w:spacing w:before="7"/>
        <w:rPr>
          <w:sz w:val="26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6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236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550" w:type="dxa"/>
          </w:tcPr>
          <w:p>
            <w:pPr>
              <w:pStyle w:val="9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Наначало</w:t>
            </w:r>
          </w:p>
          <w:p>
            <w:pPr>
              <w:pStyle w:val="9"/>
              <w:spacing w:before="31"/>
              <w:ind w:left="91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6" w:type="dxa"/>
          </w:tcPr>
          <w:p>
            <w:pPr>
              <w:pStyle w:val="9"/>
              <w:tabs>
                <w:tab w:val="left" w:pos="2860"/>
                <w:tab w:val="left" w:pos="3934"/>
                <w:tab w:val="left" w:pos="4529"/>
                <w:tab w:val="left" w:pos="5901"/>
                <w:tab w:val="left" w:pos="6270"/>
              </w:tabs>
              <w:spacing w:before="1"/>
              <w:ind w:left="130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развития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550" w:type="dxa"/>
          </w:tcPr>
          <w:p>
            <w:pPr>
              <w:pStyle w:val="9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36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электронныеинформационно-справочныересурсы</w:t>
            </w:r>
          </w:p>
        </w:tc>
        <w:tc>
          <w:tcPr>
            <w:tcW w:w="2550" w:type="dxa"/>
          </w:tcPr>
          <w:p>
            <w:pPr>
              <w:pStyle w:val="9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36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электронныересурсыобщекультурногохарактера</w:t>
            </w:r>
          </w:p>
        </w:tc>
        <w:tc>
          <w:tcPr>
            <w:tcW w:w="2550" w:type="dxa"/>
          </w:tcPr>
          <w:p>
            <w:pPr>
              <w:pStyle w:val="9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6"/>
        <w:spacing w:before="7"/>
        <w:rPr>
          <w:sz w:val="27"/>
        </w:r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1" w:after="0" w:line="240" w:lineRule="auto"/>
        <w:ind w:left="1708" w:right="0" w:hanging="419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ИНТЕРНЕТ:</w:t>
      </w:r>
    </w:p>
    <w:p>
      <w:pPr>
        <w:pStyle w:val="6"/>
        <w:spacing w:before="8"/>
        <w:rPr>
          <w:sz w:val="29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2"/>
        <w:gridCol w:w="2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202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584" w:type="dxa"/>
          </w:tcPr>
          <w:p>
            <w:pPr>
              <w:pStyle w:val="9"/>
              <w:spacing w:before="1" w:line="271" w:lineRule="auto"/>
              <w:ind w:left="1239" w:right="29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Наначало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  <w:p>
            <w:pPr>
              <w:pStyle w:val="9"/>
              <w:spacing w:line="262" w:lineRule="exact"/>
              <w:ind w:left="1248"/>
              <w:rPr>
                <w:sz w:val="24"/>
              </w:rPr>
            </w:pPr>
            <w:r>
              <w:rPr>
                <w:sz w:val="24"/>
              </w:rPr>
              <w:t>учебныйго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202" w:type="dxa"/>
          </w:tcPr>
          <w:p>
            <w:pPr>
              <w:pStyle w:val="9"/>
              <w:spacing w:before="1"/>
              <w:ind w:left="1224" w:right="8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584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7202" w:type="dxa"/>
          </w:tcPr>
          <w:p>
            <w:pPr>
              <w:pStyle w:val="9"/>
              <w:tabs>
                <w:tab w:val="left" w:pos="2716"/>
                <w:tab w:val="left" w:pos="4160"/>
                <w:tab w:val="left" w:pos="6011"/>
                <w:tab w:val="left" w:pos="6970"/>
              </w:tabs>
              <w:spacing w:before="2"/>
              <w:ind w:left="1248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библиотек,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выход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9"/>
              <w:tabs>
                <w:tab w:val="left" w:pos="2754"/>
                <w:tab w:val="left" w:pos="3363"/>
                <w:tab w:val="left" w:pos="5258"/>
              </w:tabs>
              <w:spacing w:before="7" w:line="290" w:lineRule="atLeast"/>
              <w:ind w:left="1248" w:right="105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удовлетворения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584" w:type="dxa"/>
          </w:tcPr>
          <w:p>
            <w:pPr>
              <w:pStyle w:val="9"/>
              <w:spacing w:before="2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02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создавших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584" w:type="dxa"/>
          </w:tcPr>
          <w:p>
            <w:pPr>
              <w:pStyle w:val="9"/>
              <w:spacing w:before="1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pStyle w:val="8"/>
        <w:numPr>
          <w:ilvl w:val="1"/>
          <w:numId w:val="19"/>
        </w:numPr>
        <w:tabs>
          <w:tab w:val="left" w:pos="1709"/>
        </w:tabs>
        <w:spacing w:before="67" w:after="0" w:line="276" w:lineRule="auto"/>
        <w:ind w:left="1708" w:right="992" w:hanging="419"/>
        <w:jc w:val="left"/>
        <w:rPr>
          <w:sz w:val="24"/>
        </w:rPr>
      </w:pPr>
      <w:r>
        <w:pict>
          <v:rect id="_x0000_s1062" o:spid="_x0000_s1062" o:spt="1" style="position:absolute;left:0pt;margin-left:30pt;margin-top:533.1pt;height:0.75pt;width:514.4pt;mso-position-horizontal-relative:page;mso-position-vertic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 автоматизированную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 и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указать):</w:t>
      </w:r>
    </w:p>
    <w:p>
      <w:pPr>
        <w:pStyle w:val="6"/>
        <w:spacing w:before="1"/>
        <w:rPr>
          <w:sz w:val="26"/>
        </w:rPr>
      </w:pPr>
    </w:p>
    <w:tbl>
      <w:tblPr>
        <w:tblStyle w:val="4"/>
        <w:tblW w:w="0" w:type="auto"/>
        <w:tblInd w:w="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0"/>
        <w:gridCol w:w="2545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4346" w:type="dxa"/>
            <w:gridSpan w:val="2"/>
          </w:tcPr>
          <w:p>
            <w:pPr>
              <w:pStyle w:val="9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Наначало</w:t>
            </w:r>
          </w:p>
          <w:p>
            <w:pPr>
              <w:pStyle w:val="9"/>
              <w:spacing w:before="36"/>
              <w:ind w:left="96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40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545" w:type="dxa"/>
          </w:tcPr>
          <w:p>
            <w:pPr>
              <w:pStyle w:val="9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«АИБС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МАРК-SQL»</w:t>
            </w:r>
          </w:p>
        </w:tc>
        <w:tc>
          <w:tcPr>
            <w:tcW w:w="1801" w:type="dxa"/>
          </w:tcPr>
          <w:p>
            <w:pPr>
              <w:pStyle w:val="9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«1С»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40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получившихпрограмму</w:t>
            </w:r>
          </w:p>
        </w:tc>
        <w:tc>
          <w:tcPr>
            <w:tcW w:w="2545" w:type="dxa"/>
          </w:tcPr>
          <w:p>
            <w:pPr>
              <w:pStyle w:val="9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440" w:type="dxa"/>
          </w:tcPr>
          <w:p>
            <w:pPr>
              <w:pStyle w:val="9"/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установившихпрограмму</w:t>
            </w:r>
          </w:p>
        </w:tc>
        <w:tc>
          <w:tcPr>
            <w:tcW w:w="2545" w:type="dxa"/>
          </w:tcPr>
          <w:p>
            <w:pPr>
              <w:pStyle w:val="9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440" w:type="dxa"/>
          </w:tcPr>
          <w:p>
            <w:pPr>
              <w:pStyle w:val="9"/>
              <w:tabs>
                <w:tab w:val="left" w:pos="3214"/>
                <w:tab w:val="left" w:pos="3770"/>
                <w:tab w:val="left" w:pos="4888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4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440" w:type="dxa"/>
          </w:tcPr>
          <w:p>
            <w:pPr>
              <w:pStyle w:val="9"/>
              <w:tabs>
                <w:tab w:val="left" w:pos="3151"/>
                <w:tab w:val="left" w:pos="3645"/>
                <w:tab w:val="left" w:pos="4696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АРМ</w:t>
            </w:r>
          </w:p>
          <w:p>
            <w:pPr>
              <w:pStyle w:val="9"/>
              <w:tabs>
                <w:tab w:val="left" w:pos="3843"/>
              </w:tabs>
              <w:spacing w:before="8" w:line="290" w:lineRule="atLeast"/>
              <w:ind w:left="1248" w:right="211"/>
              <w:rPr>
                <w:sz w:val="24"/>
              </w:rPr>
            </w:pPr>
            <w:r>
              <w:rPr>
                <w:sz w:val="24"/>
              </w:rPr>
              <w:t>«Комплектование»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54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5440" w:type="dxa"/>
          </w:tcPr>
          <w:p>
            <w:pPr>
              <w:pStyle w:val="9"/>
              <w:tabs>
                <w:tab w:val="left" w:pos="3151"/>
                <w:tab w:val="left" w:pos="3645"/>
                <w:tab w:val="left" w:pos="4696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АРМ</w:t>
            </w:r>
          </w:p>
          <w:p>
            <w:pPr>
              <w:pStyle w:val="9"/>
              <w:spacing w:before="22"/>
              <w:ind w:left="1248"/>
              <w:rPr>
                <w:sz w:val="24"/>
              </w:rPr>
            </w:pPr>
            <w:r>
              <w:rPr>
                <w:sz w:val="24"/>
              </w:rPr>
              <w:t>«Каталогизация»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  <w:p>
            <w:pPr>
              <w:pStyle w:val="9"/>
              <w:tabs>
                <w:tab w:val="left" w:pos="2423"/>
                <w:tab w:val="left" w:pos="3286"/>
                <w:tab w:val="left" w:pos="3650"/>
                <w:tab w:val="left" w:pos="4370"/>
              </w:tabs>
              <w:spacing w:before="13" w:line="290" w:lineRule="atLeast"/>
              <w:ind w:left="1248" w:right="2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фонда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КСУ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254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5440" w:type="dxa"/>
          </w:tcPr>
          <w:p>
            <w:pPr>
              <w:pStyle w:val="9"/>
              <w:tabs>
                <w:tab w:val="left" w:pos="3151"/>
                <w:tab w:val="left" w:pos="3645"/>
                <w:tab w:val="left" w:pos="4696"/>
              </w:tabs>
              <w:spacing w:before="1"/>
              <w:ind w:left="1238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АРМ</w:t>
            </w:r>
          </w:p>
          <w:p>
            <w:pPr>
              <w:pStyle w:val="9"/>
              <w:tabs>
                <w:tab w:val="left" w:pos="3080"/>
                <w:tab w:val="left" w:pos="4524"/>
              </w:tabs>
              <w:spacing w:before="8" w:line="290" w:lineRule="atLeast"/>
              <w:ind w:left="1248" w:right="212"/>
              <w:rPr>
                <w:sz w:val="24"/>
              </w:rPr>
            </w:pPr>
            <w:r>
              <w:rPr>
                <w:sz w:val="24"/>
              </w:rPr>
              <w:t>«Абонемент»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читателей)</w:t>
            </w:r>
          </w:p>
        </w:tc>
        <w:tc>
          <w:tcPr>
            <w:tcW w:w="2545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9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sz w:val="27"/>
        </w:rPr>
      </w:pPr>
    </w:p>
    <w:p>
      <w:pPr>
        <w:pStyle w:val="2"/>
      </w:pPr>
      <w:r>
        <w:t>Оценка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</w:p>
    <w:p>
      <w:pPr>
        <w:pStyle w:val="6"/>
        <w:spacing w:before="10"/>
        <w:rPr>
          <w:b/>
          <w:sz w:val="28"/>
        </w:rPr>
      </w:pPr>
    </w:p>
    <w:tbl>
      <w:tblPr>
        <w:tblStyle w:val="4"/>
        <w:tblW w:w="0" w:type="auto"/>
        <w:tblInd w:w="3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2214"/>
        <w:gridCol w:w="1765"/>
        <w:gridCol w:w="34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07" w:type="dxa"/>
          </w:tcPr>
          <w:p>
            <w:pPr>
              <w:pStyle w:val="9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214" w:type="dxa"/>
          </w:tcPr>
          <w:p>
            <w:pPr>
              <w:pStyle w:val="9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мест</w:t>
            </w:r>
          </w:p>
        </w:tc>
        <w:tc>
          <w:tcPr>
            <w:tcW w:w="1765" w:type="dxa"/>
          </w:tcPr>
          <w:p>
            <w:pPr>
              <w:pStyle w:val="9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(м2)</w:t>
            </w:r>
          </w:p>
        </w:tc>
        <w:tc>
          <w:tcPr>
            <w:tcW w:w="3464" w:type="dxa"/>
          </w:tcPr>
          <w:p>
            <w:pPr>
              <w:pStyle w:val="9"/>
              <w:spacing w:before="9" w:line="274" w:lineRule="exact"/>
              <w:ind w:left="108" w:right="1559"/>
              <w:rPr>
                <w:sz w:val="24"/>
              </w:rPr>
            </w:pPr>
            <w:r>
              <w:rPr>
                <w:sz w:val="24"/>
              </w:rPr>
              <w:t>Наиболее ценное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2607" w:type="dxa"/>
          </w:tcPr>
          <w:p>
            <w:pPr>
              <w:pStyle w:val="9"/>
              <w:spacing w:before="34"/>
              <w:ind w:left="106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214" w:type="dxa"/>
          </w:tcPr>
          <w:p>
            <w:pPr>
              <w:pStyle w:val="9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65" w:type="dxa"/>
          </w:tcPr>
          <w:p>
            <w:pPr>
              <w:pStyle w:val="9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57,2</w:t>
            </w:r>
          </w:p>
        </w:tc>
        <w:tc>
          <w:tcPr>
            <w:tcW w:w="3464" w:type="dxa"/>
          </w:tcPr>
          <w:p>
            <w:pPr>
              <w:pStyle w:val="9"/>
              <w:spacing w:before="16" w:line="206" w:lineRule="auto"/>
              <w:ind w:left="108" w:right="821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3</w:t>
            </w:r>
            <w:r>
              <w:rPr>
                <w:spacing w:val="1"/>
                <w:position w:val="5"/>
                <w:sz w:val="24"/>
              </w:rPr>
              <w:t xml:space="preserve"> </w:t>
            </w:r>
            <w:r>
              <w:rPr>
                <w:sz w:val="24"/>
              </w:rPr>
              <w:t xml:space="preserve">Морозильная камера – </w:t>
            </w:r>
            <w:r>
              <w:rPr>
                <w:position w:val="4"/>
                <w:sz w:val="24"/>
              </w:rPr>
              <w:t>2</w:t>
            </w:r>
            <w:r>
              <w:rPr>
                <w:spacing w:val="-57"/>
                <w:position w:val="4"/>
                <w:sz w:val="24"/>
              </w:rPr>
              <w:t xml:space="preserve"> </w:t>
            </w:r>
            <w:r>
              <w:rPr>
                <w:sz w:val="24"/>
              </w:rPr>
              <w:t>Водонагреватель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5</w:t>
            </w:r>
          </w:p>
          <w:p>
            <w:pPr>
              <w:pStyle w:val="9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Мармит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>1</w:t>
            </w:r>
          </w:p>
          <w:p>
            <w:pPr>
              <w:pStyle w:val="9"/>
              <w:tabs>
                <w:tab w:val="left" w:pos="2696"/>
              </w:tabs>
              <w:spacing w:before="5" w:line="208" w:lineRule="auto"/>
              <w:ind w:left="108" w:right="121"/>
              <w:rPr>
                <w:spacing w:val="2"/>
                <w:sz w:val="24"/>
              </w:rPr>
            </w:pPr>
            <w:r>
              <w:rPr>
                <w:sz w:val="24"/>
              </w:rPr>
              <w:t>Моечные секции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>4</w:t>
            </w:r>
            <w:r>
              <w:rPr>
                <w:position w:val="5"/>
                <w:sz w:val="24"/>
              </w:rPr>
              <w:tab/>
            </w:r>
            <w:r>
              <w:rPr>
                <w:spacing w:val="-1"/>
                <w:sz w:val="24"/>
              </w:rPr>
              <w:t>Ванна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</w:p>
          <w:p>
            <w:pPr>
              <w:pStyle w:val="9"/>
              <w:tabs>
                <w:tab w:val="left" w:pos="2696"/>
              </w:tabs>
              <w:spacing w:before="5" w:line="208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>-</w:t>
            </w:r>
            <w:r>
              <w:rPr>
                <w:spacing w:val="-1"/>
                <w:position w:val="4"/>
                <w:sz w:val="24"/>
              </w:rPr>
              <w:t xml:space="preserve"> </w:t>
            </w:r>
            <w:r>
              <w:rPr>
                <w:position w:val="4"/>
                <w:sz w:val="24"/>
              </w:rPr>
              <w:t>1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10" w:h="16840"/>
          <w:pgMar w:top="900" w:right="0" w:bottom="280" w:left="400" w:header="720" w:footer="720" w:gutter="0"/>
          <w:cols w:space="720" w:num="1"/>
        </w:sectPr>
      </w:pPr>
    </w:p>
    <w:p>
      <w:pPr>
        <w:pStyle w:val="6"/>
        <w:ind w:left="187"/>
        <w:rPr>
          <w:sz w:val="20"/>
        </w:rPr>
      </w:pPr>
      <w:r>
        <w:rPr>
          <w:sz w:val="20"/>
        </w:rPr>
        <w:drawing>
          <wp:inline distT="0" distB="0" distL="0" distR="0">
            <wp:extent cx="6539865" cy="8526145"/>
            <wp:effectExtent l="0" t="0" r="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12" cy="852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spacing w:before="79" w:after="40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ОУ,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самообследованию</w:t>
      </w:r>
    </w:p>
    <w:tbl>
      <w:tblPr>
        <w:tblStyle w:val="4"/>
        <w:tblW w:w="0" w:type="auto"/>
        <w:tblInd w:w="7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9"/>
        <w:gridCol w:w="1878"/>
        <w:gridCol w:w="9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99" w:type="dxa"/>
          </w:tcPr>
          <w:p>
            <w:pPr>
              <w:pStyle w:val="9"/>
              <w:spacing w:before="4"/>
              <w:rPr>
                <w:b/>
                <w:sz w:val="21"/>
              </w:rPr>
            </w:pPr>
          </w:p>
          <w:p>
            <w:pPr>
              <w:pStyle w:val="9"/>
              <w:ind w:left="5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878" w:type="dxa"/>
          </w:tcPr>
          <w:p>
            <w:pPr>
              <w:pStyle w:val="9"/>
              <w:spacing w:before="49" w:line="259" w:lineRule="auto"/>
              <w:ind w:left="57" w:right="70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66" w:type="dxa"/>
          </w:tcPr>
          <w:p>
            <w:pPr>
              <w:pStyle w:val="9"/>
              <w:spacing w:before="49" w:line="271" w:lineRule="auto"/>
              <w:ind w:left="9" w:right="54"/>
              <w:rPr>
                <w:sz w:val="24"/>
              </w:rPr>
            </w:pPr>
            <w:r>
              <w:rPr>
                <w:sz w:val="24"/>
              </w:rPr>
              <w:t>Количес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9" w:type="dxa"/>
          </w:tcPr>
          <w:p>
            <w:pPr>
              <w:pStyle w:val="9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44" w:type="dxa"/>
            <w:gridSpan w:val="2"/>
            <w:tcBorders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799" w:type="dxa"/>
          </w:tcPr>
          <w:p>
            <w:pPr>
              <w:pStyle w:val="9"/>
              <w:spacing w:before="45"/>
              <w:ind w:left="5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78" w:type="dxa"/>
          </w:tcPr>
          <w:p>
            <w:pPr>
              <w:pStyle w:val="9"/>
              <w:spacing w:before="45"/>
              <w:ind w:left="5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bottom w:val="single" w:color="000000" w:sz="4" w:space="0"/>
            </w:tcBorders>
          </w:tcPr>
          <w:p>
            <w:pPr>
              <w:pStyle w:val="9"/>
              <w:spacing w:before="45"/>
              <w:ind w:left="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6799" w:type="dxa"/>
          </w:tcPr>
          <w:p>
            <w:pPr>
              <w:pStyle w:val="9"/>
              <w:spacing w:before="44" w:line="259" w:lineRule="auto"/>
              <w:ind w:left="52" w:right="1081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8" w:type="dxa"/>
          </w:tcPr>
          <w:p>
            <w:pPr>
              <w:pStyle w:val="9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4"/>
              <w:ind w:left="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799" w:type="dxa"/>
          </w:tcPr>
          <w:p>
            <w:pPr>
              <w:pStyle w:val="9"/>
              <w:spacing w:before="44" w:line="259" w:lineRule="auto"/>
              <w:ind w:left="52" w:right="1081"/>
              <w:rPr>
                <w:sz w:val="24"/>
              </w:rPr>
            </w:pPr>
            <w:r>
              <w:rPr>
                <w:sz w:val="24"/>
              </w:rPr>
              <w:t>Численность учащихся по образовательной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8" w:type="dxa"/>
          </w:tcPr>
          <w:p>
            <w:pPr>
              <w:pStyle w:val="9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4"/>
              <w:ind w:left="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799" w:type="dxa"/>
          </w:tcPr>
          <w:p>
            <w:pPr>
              <w:pStyle w:val="9"/>
              <w:spacing w:before="44" w:line="259" w:lineRule="auto"/>
              <w:ind w:left="52" w:right="1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8" w:type="dxa"/>
          </w:tcPr>
          <w:p>
            <w:pPr>
              <w:pStyle w:val="9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66" w:type="dxa"/>
            <w:tcBorders>
              <w:top w:val="single" w:color="000000" w:sz="4" w:space="0"/>
              <w:bottom w:val="nil"/>
            </w:tcBorders>
          </w:tcPr>
          <w:p>
            <w:pPr>
              <w:pStyle w:val="9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799" w:type="dxa"/>
          </w:tcPr>
          <w:p>
            <w:pPr>
              <w:pStyle w:val="9"/>
              <w:spacing w:before="97" w:line="259" w:lineRule="auto"/>
              <w:ind w:left="52" w:right="2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 промежуточной аттестации,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78" w:type="dxa"/>
          </w:tcPr>
          <w:p>
            <w:pPr>
              <w:pStyle w:val="9"/>
              <w:spacing w:before="97" w:line="280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66" w:type="dxa"/>
            <w:tcBorders>
              <w:top w:val="nil"/>
            </w:tcBorders>
          </w:tcPr>
          <w:p>
            <w:pPr>
              <w:pStyle w:val="9"/>
              <w:spacing w:before="97"/>
              <w:ind w:left="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799" w:type="dxa"/>
          </w:tcPr>
          <w:p>
            <w:pPr>
              <w:pStyle w:val="9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78" w:type="dxa"/>
          </w:tcPr>
          <w:p>
            <w:pPr>
              <w:pStyle w:val="9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966" w:type="dxa"/>
            <w:tcBorders>
              <w:bottom w:val="single" w:color="000000" w:sz="4" w:space="0"/>
            </w:tcBorders>
          </w:tcPr>
          <w:p>
            <w:pPr>
              <w:pStyle w:val="9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99" w:type="dxa"/>
          </w:tcPr>
          <w:p>
            <w:pPr>
              <w:pStyle w:val="9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878" w:type="dxa"/>
          </w:tcPr>
          <w:p>
            <w:pPr>
              <w:pStyle w:val="9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99" w:type="dxa"/>
          </w:tcPr>
          <w:p>
            <w:pPr>
              <w:pStyle w:val="9"/>
              <w:spacing w:before="49"/>
              <w:ind w:left="52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878" w:type="dxa"/>
          </w:tcPr>
          <w:p>
            <w:pPr>
              <w:pStyle w:val="9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9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99" w:type="dxa"/>
          </w:tcPr>
          <w:p>
            <w:pPr>
              <w:pStyle w:val="9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878" w:type="dxa"/>
          </w:tcPr>
          <w:p>
            <w:pPr>
              <w:pStyle w:val="9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4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799" w:type="dxa"/>
          </w:tcPr>
          <w:p>
            <w:pPr>
              <w:pStyle w:val="9"/>
              <w:spacing w:before="44" w:line="259" w:lineRule="auto"/>
              <w:ind w:left="52" w:right="132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 неудовлетворительные результаты на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78" w:type="dxa"/>
          </w:tcPr>
          <w:p>
            <w:pPr>
              <w:pStyle w:val="9"/>
              <w:spacing w:before="44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9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799" w:type="dxa"/>
          </w:tcPr>
          <w:p>
            <w:pPr>
              <w:pStyle w:val="9"/>
              <w:spacing w:before="44" w:line="259" w:lineRule="auto"/>
              <w:ind w:left="5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 неудовлетворительные результаты на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878" w:type="dxa"/>
          </w:tcPr>
          <w:p>
            <w:pPr>
              <w:pStyle w:val="9"/>
              <w:spacing w:before="44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66" w:type="dxa"/>
            <w:tcBorders>
              <w:top w:val="single" w:color="000000" w:sz="6" w:space="0"/>
            </w:tcBorders>
          </w:tcPr>
          <w:p>
            <w:pPr>
              <w:pStyle w:val="9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6799" w:type="dxa"/>
          </w:tcPr>
          <w:p>
            <w:pPr>
              <w:pStyle w:val="9"/>
              <w:spacing w:before="49" w:line="259" w:lineRule="auto"/>
              <w:ind w:left="5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русскому языку,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78" w:type="dxa"/>
          </w:tcPr>
          <w:p>
            <w:pPr>
              <w:pStyle w:val="9"/>
              <w:spacing w:before="49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66" w:type="dxa"/>
            <w:tcBorders>
              <w:bottom w:val="single" w:color="000000" w:sz="4" w:space="0"/>
            </w:tcBorders>
          </w:tcPr>
          <w:p>
            <w:pPr>
              <w:pStyle w:val="9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799" w:type="dxa"/>
          </w:tcPr>
          <w:p>
            <w:pPr>
              <w:pStyle w:val="9"/>
              <w:spacing w:before="49" w:line="259" w:lineRule="auto"/>
              <w:ind w:left="52" w:right="319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 результаты ниже установленного 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баллов ЕГЭ по математике, от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78" w:type="dxa"/>
          </w:tcPr>
          <w:p>
            <w:pPr>
              <w:pStyle w:val="9"/>
              <w:spacing w:before="49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66" w:type="dxa"/>
            <w:tcBorders>
              <w:top w:val="single" w:color="000000" w:sz="4" w:space="0"/>
            </w:tcBorders>
          </w:tcPr>
          <w:p>
            <w:pPr>
              <w:pStyle w:val="9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99" w:type="dxa"/>
          </w:tcPr>
          <w:p>
            <w:pPr>
              <w:pStyle w:val="9"/>
              <w:spacing w:before="30" w:line="290" w:lineRule="atLeast"/>
              <w:ind w:left="52" w:right="1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 аттестаты, от общей численности 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78" w:type="dxa"/>
          </w:tcPr>
          <w:p>
            <w:pPr>
              <w:pStyle w:val="9"/>
              <w:spacing w:before="44" w:line="280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66" w:type="dxa"/>
          </w:tcPr>
          <w:p>
            <w:pPr>
              <w:pStyle w:val="9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799" w:type="dxa"/>
          </w:tcPr>
          <w:p>
            <w:pPr>
              <w:pStyle w:val="9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>
            <w:pPr>
              <w:pStyle w:val="9"/>
              <w:spacing w:before="8" w:line="290" w:lineRule="atLeast"/>
              <w:ind w:left="52" w:right="536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78" w:type="dxa"/>
          </w:tcPr>
          <w:p>
            <w:pPr>
              <w:pStyle w:val="9"/>
              <w:spacing w:before="44" w:line="276" w:lineRule="auto"/>
              <w:ind w:left="57" w:right="7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66" w:type="dxa"/>
          </w:tcPr>
          <w:p>
            <w:pPr>
              <w:pStyle w:val="9"/>
              <w:spacing w:before="44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0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7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0"/>
        <w:gridCol w:w="1897"/>
        <w:gridCol w:w="9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790" w:type="dxa"/>
          </w:tcPr>
          <w:p>
            <w:pPr>
              <w:pStyle w:val="9"/>
              <w:spacing w:before="47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 аттестаты с отличием,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97" w:type="dxa"/>
          </w:tcPr>
          <w:p>
            <w:pPr>
              <w:pStyle w:val="9"/>
              <w:spacing w:before="47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7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790" w:type="dxa"/>
          </w:tcPr>
          <w:p>
            <w:pPr>
              <w:pStyle w:val="9"/>
              <w:spacing w:before="46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получили аттестаты с отличием,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97" w:type="dxa"/>
          </w:tcPr>
          <w:p>
            <w:pPr>
              <w:pStyle w:val="9"/>
              <w:spacing w:before="46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6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790" w:type="dxa"/>
          </w:tcPr>
          <w:p>
            <w:pPr>
              <w:pStyle w:val="9"/>
              <w:spacing w:before="32" w:line="290" w:lineRule="atLeast"/>
              <w:ind w:left="52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97" w:type="dxa"/>
          </w:tcPr>
          <w:p>
            <w:pPr>
              <w:pStyle w:val="9"/>
              <w:spacing w:before="46"/>
              <w:ind w:left="66"/>
              <w:rPr>
                <w:sz w:val="24"/>
              </w:rPr>
            </w:pPr>
            <w:r>
              <w:rPr>
                <w:sz w:val="24"/>
              </w:rPr>
              <w:t>человек(процент)</w:t>
            </w:r>
          </w:p>
        </w:tc>
        <w:tc>
          <w:tcPr>
            <w:tcW w:w="956" w:type="dxa"/>
            <w:tcBorders>
              <w:bottom w:val="single" w:color="000000" w:sz="4" w:space="0"/>
            </w:tcBorders>
          </w:tcPr>
          <w:p>
            <w:pPr>
              <w:pStyle w:val="9"/>
              <w:spacing w:before="46"/>
              <w:ind w:left="-1"/>
              <w:rPr>
                <w:sz w:val="24"/>
              </w:rPr>
            </w:pPr>
            <w:r>
              <w:rPr>
                <w:sz w:val="24"/>
              </w:rPr>
              <w:t>10/</w:t>
            </w:r>
            <w:r>
              <w:rPr>
                <w:rFonts w:hint="default"/>
                <w:sz w:val="24"/>
                <w:lang w:val="ru-RU"/>
              </w:rPr>
              <w:t>31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790" w:type="dxa"/>
            <w:tcBorders>
              <w:bottom w:val="nil"/>
            </w:tcBorders>
          </w:tcPr>
          <w:p>
            <w:pPr>
              <w:pStyle w:val="9"/>
              <w:spacing w:before="42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 и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олимпиад, смотров, конкурсов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97" w:type="dxa"/>
            <w:vMerge w:val="restart"/>
          </w:tcPr>
          <w:p>
            <w:pPr>
              <w:pStyle w:val="9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  <w:tcBorders>
              <w:top w:val="single" w:color="000000" w:sz="4" w:space="0"/>
              <w:bottom w:val="nil"/>
            </w:tcBorders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default"/>
                <w:spacing w:val="2"/>
                <w:sz w:val="24"/>
                <w:lang w:val="ru-RU"/>
              </w:rPr>
              <w:t>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790" w:type="dxa"/>
            <w:tcBorders>
              <w:top w:val="nil"/>
              <w:bottom w:val="single" w:color="000000" w:sz="4" w:space="0"/>
            </w:tcBorders>
          </w:tcPr>
          <w:p>
            <w:pPr>
              <w:pStyle w:val="9"/>
              <w:spacing w:before="51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>
            <w:pPr>
              <w:pStyle w:val="9"/>
              <w:spacing w:before="51"/>
              <w:ind w:left="-1"/>
              <w:rPr>
                <w:sz w:val="24"/>
              </w:rPr>
            </w:pPr>
            <w:r>
              <w:rPr>
                <w:rFonts w:hint="default"/>
                <w:spacing w:val="2"/>
                <w:sz w:val="24"/>
                <w:lang w:val="ru-RU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default"/>
                <w:spacing w:val="2"/>
                <w:sz w:val="24"/>
                <w:lang w:val="ru-RU"/>
              </w:rPr>
              <w:t>2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79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6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9"/>
              <w:spacing w:before="46"/>
              <w:ind w:left="-1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90" w:type="dxa"/>
            <w:tcBorders>
              <w:top w:val="single" w:color="000000" w:sz="4" w:space="0"/>
            </w:tcBorders>
          </w:tcPr>
          <w:p>
            <w:pPr>
              <w:pStyle w:val="9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>
            <w:pPr>
              <w:pStyle w:val="9"/>
              <w:spacing w:before="47"/>
              <w:ind w:left="-1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790" w:type="dxa"/>
          </w:tcPr>
          <w:p>
            <w:pPr>
              <w:pStyle w:val="9"/>
              <w:spacing w:before="42" w:line="259" w:lineRule="auto"/>
              <w:ind w:left="52" w:right="173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97" w:type="dxa"/>
          </w:tcPr>
          <w:p>
            <w:pPr>
              <w:pStyle w:val="9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790" w:type="dxa"/>
          </w:tcPr>
          <w:p>
            <w:pPr>
              <w:pStyle w:val="9"/>
              <w:spacing w:before="42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97" w:type="dxa"/>
          </w:tcPr>
          <w:p>
            <w:pPr>
              <w:pStyle w:val="9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790" w:type="dxa"/>
          </w:tcPr>
          <w:p>
            <w:pPr>
              <w:pStyle w:val="9"/>
              <w:spacing w:before="42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 дистанционных образовательных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97" w:type="dxa"/>
          </w:tcPr>
          <w:p>
            <w:pPr>
              <w:pStyle w:val="9"/>
              <w:spacing w:before="42" w:line="280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6790" w:type="dxa"/>
          </w:tcPr>
          <w:p>
            <w:pPr>
              <w:pStyle w:val="9"/>
              <w:spacing w:before="42" w:line="259" w:lineRule="auto"/>
              <w:ind w:left="52" w:right="17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программ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97" w:type="dxa"/>
          </w:tcPr>
          <w:p>
            <w:pPr>
              <w:pStyle w:val="9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790" w:type="dxa"/>
            <w:tcBorders>
              <w:bottom w:val="nil"/>
            </w:tcBorders>
          </w:tcPr>
          <w:p>
            <w:pPr>
              <w:pStyle w:val="9"/>
              <w:spacing w:before="42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педработников:</w:t>
            </w:r>
          </w:p>
        </w:tc>
        <w:tc>
          <w:tcPr>
            <w:tcW w:w="1897" w:type="dxa"/>
            <w:vMerge w:val="restart"/>
          </w:tcPr>
          <w:p>
            <w:pPr>
              <w:pStyle w:val="9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6" w:type="dxa"/>
            <w:tcBorders>
              <w:bottom w:val="nil"/>
            </w:tcBorders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790" w:type="dxa"/>
            <w:tcBorders>
              <w:top w:val="nil"/>
            </w:tcBorders>
          </w:tcPr>
          <w:p>
            <w:pPr>
              <w:pStyle w:val="9"/>
              <w:spacing w:before="63"/>
              <w:ind w:left="52"/>
              <w:rPr>
                <w:sz w:val="24"/>
              </w:rPr>
            </w:pPr>
            <w:r>
              <w:rPr>
                <w:sz w:val="24"/>
              </w:rPr>
              <w:t>− с 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single" w:color="000000" w:sz="4" w:space="0"/>
            </w:tcBorders>
          </w:tcPr>
          <w:p>
            <w:pPr>
              <w:pStyle w:val="9"/>
              <w:spacing w:before="63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</w:tcBorders>
          </w:tcPr>
          <w:p>
            <w:pPr>
              <w:pStyle w:val="9"/>
              <w:spacing w:before="42"/>
              <w:ind w:left="-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6790" w:type="dxa"/>
            <w:tcBorders>
              <w:bottom w:val="nil"/>
            </w:tcBorders>
          </w:tcPr>
          <w:p>
            <w:pPr>
              <w:pStyle w:val="9"/>
              <w:spacing w:before="28" w:line="290" w:lineRule="atLeast"/>
              <w:ind w:left="52" w:right="-15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с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97" w:type="dxa"/>
            <w:vMerge w:val="restart"/>
          </w:tcPr>
          <w:p>
            <w:pPr>
              <w:pStyle w:val="9"/>
              <w:spacing w:before="42" w:line="276" w:lineRule="auto"/>
              <w:ind w:left="66" w:right="79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  <w:tcBorders>
              <w:bottom w:val="nil"/>
            </w:tcBorders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790" w:type="dxa"/>
            <w:tcBorders>
              <w:top w:val="nil"/>
            </w:tcBorders>
          </w:tcPr>
          <w:p>
            <w:pPr>
              <w:pStyle w:val="9"/>
              <w:spacing w:before="19"/>
              <w:ind w:left="52"/>
              <w:rPr>
                <w:sz w:val="24"/>
              </w:rPr>
            </w:pPr>
            <w:r>
              <w:rPr>
                <w:sz w:val="24"/>
              </w:rPr>
              <w:t>− с высшей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single" w:color="000000" w:sz="4" w:space="0"/>
            </w:tcBorders>
          </w:tcPr>
          <w:p>
            <w:pPr>
              <w:pStyle w:val="9"/>
              <w:spacing w:before="19"/>
              <w:ind w:left="-1"/>
              <w:rPr>
                <w:sz w:val="24"/>
              </w:rPr>
            </w:pPr>
            <w:r>
              <w:rPr>
                <w:sz w:val="24"/>
              </w:rPr>
              <w:t>1/11%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</w:tcBorders>
          </w:tcPr>
          <w:p>
            <w:pPr>
              <w:pStyle w:val="9"/>
              <w:spacing w:before="42"/>
              <w:ind w:left="-1"/>
              <w:rPr>
                <w:sz w:val="24"/>
              </w:rPr>
            </w:pPr>
            <w:r>
              <w:rPr>
                <w:sz w:val="24"/>
              </w:rPr>
              <w:t>5/44%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7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0"/>
        <w:gridCol w:w="1896"/>
        <w:gridCol w:w="95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6790" w:type="dxa"/>
          </w:tcPr>
          <w:p>
            <w:pPr>
              <w:pStyle w:val="9"/>
              <w:spacing w:before="47" w:line="276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 стажем:</w:t>
            </w:r>
          </w:p>
          <w:p>
            <w:pPr>
              <w:pStyle w:val="9"/>
              <w:spacing w:before="123"/>
              <w:ind w:left="52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96" w:type="dxa"/>
            <w:vMerge w:val="restart"/>
          </w:tcPr>
          <w:p>
            <w:pPr>
              <w:pStyle w:val="9"/>
              <w:spacing w:before="42" w:line="280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  <w:tcBorders>
              <w:bottom w:val="single" w:color="000000" w:sz="4" w:space="0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2/22%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5/56%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790" w:type="dxa"/>
          </w:tcPr>
          <w:p>
            <w:pPr>
              <w:pStyle w:val="9"/>
              <w:spacing w:before="47" w:line="276" w:lineRule="auto"/>
              <w:ind w:left="52" w:right="119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  <w:p>
            <w:pPr>
              <w:pStyle w:val="9"/>
              <w:spacing w:before="119"/>
              <w:ind w:left="52"/>
              <w:rPr>
                <w:sz w:val="24"/>
              </w:rPr>
            </w:pPr>
            <w:r>
              <w:rPr>
                <w:sz w:val="24"/>
              </w:rPr>
              <w:t>−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96" w:type="dxa"/>
            <w:vMerge w:val="restart"/>
          </w:tcPr>
          <w:p>
            <w:pPr>
              <w:pStyle w:val="9"/>
              <w:spacing w:before="42" w:line="276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  <w:tcBorders>
              <w:bottom w:val="single" w:color="000000" w:sz="4" w:space="0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0/0%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6/67%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6790" w:type="dxa"/>
          </w:tcPr>
          <w:p>
            <w:pPr>
              <w:pStyle w:val="9"/>
              <w:spacing w:before="28" w:line="290" w:lineRule="atLeast"/>
              <w:ind w:left="52" w:right="173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административнохозяйственных работников, которые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5 лет прошли повышение квалификации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96" w:type="dxa"/>
          </w:tcPr>
          <w:p>
            <w:pPr>
              <w:pStyle w:val="9"/>
              <w:spacing w:before="42" w:line="276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9/(100)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6790" w:type="dxa"/>
          </w:tcPr>
          <w:p>
            <w:pPr>
              <w:pStyle w:val="9"/>
              <w:spacing w:before="28" w:line="290" w:lineRule="atLeast"/>
              <w:ind w:left="52" w:right="-15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 работников, которые прошли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96" w:type="dxa"/>
          </w:tcPr>
          <w:p>
            <w:pPr>
              <w:pStyle w:val="9"/>
              <w:spacing w:before="42" w:line="259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9/(100)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852" w:type="dxa"/>
            <w:gridSpan w:val="2"/>
            <w:tcBorders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790" w:type="dxa"/>
          </w:tcPr>
          <w:p>
            <w:pPr>
              <w:pStyle w:val="9"/>
              <w:spacing w:before="114"/>
              <w:ind w:left="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896" w:type="dxa"/>
          </w:tcPr>
          <w:p>
            <w:pPr>
              <w:pStyle w:val="9"/>
              <w:spacing w:before="114"/>
              <w:ind w:left="66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6" w:type="dxa"/>
            <w:tcBorders>
              <w:bottom w:val="nil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0,22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790" w:type="dxa"/>
          </w:tcPr>
          <w:p>
            <w:pPr>
              <w:pStyle w:val="9"/>
              <w:spacing w:before="80" w:line="259" w:lineRule="auto"/>
              <w:ind w:left="52" w:right="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896" w:type="dxa"/>
          </w:tcPr>
          <w:p>
            <w:pPr>
              <w:pStyle w:val="9"/>
              <w:spacing w:before="80"/>
              <w:ind w:left="66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6" w:type="dxa"/>
            <w:tcBorders>
              <w:top w:val="nil"/>
            </w:tcBorders>
          </w:tcPr>
          <w:p>
            <w:pPr>
              <w:pStyle w:val="9"/>
              <w:spacing w:before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896" w:type="dxa"/>
          </w:tcPr>
          <w:p>
            <w:pPr>
              <w:pStyle w:val="9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790" w:type="dxa"/>
            <w:tcBorders>
              <w:bottom w:val="nil"/>
            </w:tcBorders>
          </w:tcPr>
          <w:p>
            <w:pPr>
              <w:pStyle w:val="9"/>
              <w:spacing w:before="42" w:line="259" w:lineRule="auto"/>
              <w:ind w:left="52" w:right="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896" w:type="dxa"/>
            <w:vMerge w:val="restart"/>
          </w:tcPr>
          <w:p>
            <w:pPr>
              <w:pStyle w:val="9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956" w:type="dxa"/>
            <w:tcBorders>
              <w:bottom w:val="nil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790" w:type="dxa"/>
            <w:tcBorders>
              <w:top w:val="nil"/>
            </w:tcBorders>
          </w:tcPr>
          <w:p>
            <w:pPr>
              <w:pStyle w:val="9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nil"/>
              <w:bottom w:val="single" w:color="000000" w:sz="4" w:space="0"/>
            </w:tcBorders>
          </w:tcPr>
          <w:p>
            <w:pPr>
              <w:pStyle w:val="9"/>
              <w:spacing w:before="7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медиатеки</w:t>
            </w:r>
          </w:p>
        </w:tc>
        <w:tc>
          <w:tcPr>
            <w:tcW w:w="1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790" w:type="dxa"/>
          </w:tcPr>
          <w:p>
            <w:pPr>
              <w:pStyle w:val="9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color="000000" w:sz="4" w:space="0"/>
            </w:tcBorders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6790" w:type="dxa"/>
          </w:tcPr>
          <w:p>
            <w:pPr>
              <w:pStyle w:val="9"/>
              <w:spacing w:before="42" w:line="259" w:lineRule="auto"/>
              <w:ind w:left="52" w:right="159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широкополосным интернетом не менее 2 Мб/с,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96" w:type="dxa"/>
          </w:tcPr>
          <w:p>
            <w:pPr>
              <w:pStyle w:val="9"/>
              <w:spacing w:before="42" w:line="276" w:lineRule="auto"/>
              <w:ind w:left="66" w:right="79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790" w:type="dxa"/>
          </w:tcPr>
          <w:p>
            <w:pPr>
              <w:pStyle w:val="9"/>
              <w:spacing w:before="42" w:line="264" w:lineRule="auto"/>
              <w:ind w:left="52" w:right="39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896" w:type="dxa"/>
          </w:tcPr>
          <w:p>
            <w:pPr>
              <w:pStyle w:val="9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838.5кв.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56" w:type="dxa"/>
          </w:tcPr>
          <w:p>
            <w:pPr>
              <w:pStyle w:val="9"/>
              <w:spacing w:before="42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</w:tbl>
    <w:p>
      <w:pPr>
        <w:pStyle w:val="2"/>
        <w:spacing w:line="275" w:lineRule="exact"/>
      </w:pPr>
      <w:r>
        <w:t>Показатели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самообследованию</w:t>
      </w:r>
    </w:p>
    <w:p>
      <w:pPr>
        <w:pStyle w:val="6"/>
        <w:spacing w:before="3"/>
        <w:rPr>
          <w:b/>
          <w:sz w:val="29"/>
        </w:rPr>
      </w:pPr>
    </w:p>
    <w:tbl>
      <w:tblPr>
        <w:tblStyle w:val="4"/>
        <w:tblW w:w="0" w:type="auto"/>
        <w:tblInd w:w="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5374"/>
        <w:gridCol w:w="2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29" w:type="dxa"/>
          </w:tcPr>
          <w:p>
            <w:pPr>
              <w:pStyle w:val="9"/>
              <w:spacing w:before="1"/>
              <w:ind w:left="120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>
            <w:pPr>
              <w:pStyle w:val="9"/>
              <w:spacing w:before="22"/>
              <w:ind w:left="120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74" w:type="dxa"/>
          </w:tcPr>
          <w:p>
            <w:pPr>
              <w:pStyle w:val="9"/>
              <w:spacing w:before="1"/>
              <w:ind w:left="119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680" w:type="dxa"/>
          </w:tcPr>
          <w:p>
            <w:pPr>
              <w:pStyle w:val="9"/>
              <w:spacing w:before="1"/>
              <w:ind w:left="120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>
            <w:pPr>
              <w:pStyle w:val="9"/>
              <w:spacing w:before="22"/>
              <w:ind w:left="1213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5374"/>
        <w:gridCol w:w="2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74" w:type="dxa"/>
          </w:tcPr>
          <w:p>
            <w:pPr>
              <w:pStyle w:val="9"/>
              <w:spacing w:line="275" w:lineRule="exact"/>
              <w:ind w:left="1199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80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74" w:type="dxa"/>
          </w:tcPr>
          <w:p>
            <w:pPr>
              <w:pStyle w:val="9"/>
              <w:tabs>
                <w:tab w:val="left" w:pos="3555"/>
              </w:tabs>
              <w:spacing w:line="259" w:lineRule="auto"/>
              <w:ind w:left="1209" w:right="35" w:hanging="10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дошкольного образования,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680" w:type="dxa"/>
          </w:tcPr>
          <w:p>
            <w:pPr>
              <w:pStyle w:val="9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29" w:type="dxa"/>
          </w:tcPr>
          <w:p>
            <w:pPr>
              <w:pStyle w:val="9"/>
              <w:spacing w:line="271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5374" w:type="dxa"/>
          </w:tcPr>
          <w:p>
            <w:pPr>
              <w:pStyle w:val="9"/>
              <w:spacing w:line="271" w:lineRule="exact"/>
              <w:ind w:left="1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680" w:type="dxa"/>
          </w:tcPr>
          <w:p>
            <w:pPr>
              <w:pStyle w:val="9"/>
              <w:spacing w:line="271" w:lineRule="exact"/>
              <w:ind w:left="12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74" w:type="dxa"/>
          </w:tcPr>
          <w:p>
            <w:pPr>
              <w:pStyle w:val="9"/>
              <w:spacing w:line="259" w:lineRule="auto"/>
              <w:ind w:left="1209" w:hanging="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0" w:type="dxa"/>
          </w:tcPr>
          <w:p>
            <w:pPr>
              <w:pStyle w:val="9"/>
              <w:spacing w:line="275" w:lineRule="exact"/>
              <w:ind w:left="16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29" w:type="dxa"/>
          </w:tcPr>
          <w:p>
            <w:pPr>
              <w:pStyle w:val="9"/>
              <w:spacing w:line="270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74" w:type="dxa"/>
          </w:tcPr>
          <w:p>
            <w:pPr>
              <w:pStyle w:val="9"/>
              <w:spacing w:line="264" w:lineRule="auto"/>
              <w:ind w:left="1209" w:hanging="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80" w:type="dxa"/>
          </w:tcPr>
          <w:p>
            <w:pPr>
              <w:pStyle w:val="9"/>
              <w:spacing w:line="270" w:lineRule="exact"/>
              <w:ind w:left="1203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z w:val="24"/>
              </w:rPr>
              <w:t>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74" w:type="dxa"/>
          </w:tcPr>
          <w:p>
            <w:pPr>
              <w:pStyle w:val="9"/>
              <w:spacing w:line="259" w:lineRule="auto"/>
              <w:ind w:left="1209" w:right="35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>
            <w:pPr>
              <w:pStyle w:val="9"/>
              <w:spacing w:line="275" w:lineRule="exact"/>
              <w:ind w:left="1209"/>
              <w:jc w:val="both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680" w:type="dxa"/>
          </w:tcPr>
          <w:p>
            <w:pPr>
              <w:pStyle w:val="9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5374" w:type="dxa"/>
          </w:tcPr>
          <w:p>
            <w:pPr>
              <w:pStyle w:val="9"/>
              <w:spacing w:line="275" w:lineRule="exact"/>
              <w:ind w:left="1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680" w:type="dxa"/>
          </w:tcPr>
          <w:p>
            <w:pPr>
              <w:pStyle w:val="9"/>
              <w:spacing w:before="9"/>
              <w:rPr>
                <w:b/>
                <w:sz w:val="25"/>
              </w:rPr>
            </w:pPr>
          </w:p>
          <w:p>
            <w:pPr>
              <w:pStyle w:val="9"/>
              <w:ind w:left="1213"/>
              <w:rPr>
                <w:sz w:val="24"/>
              </w:rPr>
            </w:pPr>
            <w:r>
              <w:rPr>
                <w:sz w:val="24"/>
              </w:rPr>
              <w:t>человек/100</w:t>
            </w:r>
          </w:p>
          <w:p>
            <w:pPr>
              <w:pStyle w:val="9"/>
              <w:spacing w:before="22"/>
              <w:ind w:left="12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74" w:type="dxa"/>
          </w:tcPr>
          <w:p>
            <w:pPr>
              <w:pStyle w:val="9"/>
              <w:tabs>
                <w:tab w:val="left" w:pos="3545"/>
                <w:tab w:val="left" w:pos="4548"/>
              </w:tabs>
              <w:spacing w:line="259" w:lineRule="auto"/>
              <w:ind w:left="1209" w:right="486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680" w:type="dxa"/>
          </w:tcPr>
          <w:p>
            <w:pPr>
              <w:pStyle w:val="9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5374" w:type="dxa"/>
          </w:tcPr>
          <w:p>
            <w:pPr>
              <w:pStyle w:val="9"/>
              <w:tabs>
                <w:tab w:val="left" w:pos="1957"/>
                <w:tab w:val="left" w:pos="2738"/>
                <w:tab w:val="left" w:pos="3161"/>
                <w:tab w:val="left" w:pos="3502"/>
                <w:tab w:val="left" w:pos="3990"/>
                <w:tab w:val="left" w:pos="5214"/>
              </w:tabs>
              <w:spacing w:line="259" w:lineRule="auto"/>
              <w:ind w:left="1209" w:right="33" w:hanging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коррекции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(или)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психическом</w:t>
            </w:r>
          </w:p>
          <w:p>
            <w:pPr>
              <w:pStyle w:val="9"/>
              <w:spacing w:line="275" w:lineRule="exact"/>
              <w:ind w:left="1209"/>
              <w:rPr>
                <w:sz w:val="24"/>
              </w:rPr>
            </w:pPr>
            <w:r>
              <w:rPr>
                <w:sz w:val="24"/>
              </w:rPr>
              <w:t>развитии</w:t>
            </w:r>
          </w:p>
        </w:tc>
        <w:tc>
          <w:tcPr>
            <w:tcW w:w="2680" w:type="dxa"/>
          </w:tcPr>
          <w:p>
            <w:pPr>
              <w:pStyle w:val="9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5374" w:type="dxa"/>
          </w:tcPr>
          <w:p>
            <w:pPr>
              <w:pStyle w:val="9"/>
              <w:tabs>
                <w:tab w:val="left" w:pos="2048"/>
                <w:tab w:val="left" w:pos="3602"/>
              </w:tabs>
              <w:spacing w:line="275" w:lineRule="exact"/>
              <w:ind w:left="11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</w:p>
          <w:p>
            <w:pPr>
              <w:pStyle w:val="9"/>
              <w:spacing w:before="22"/>
              <w:ind w:left="12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80" w:type="dxa"/>
          </w:tcPr>
          <w:p>
            <w:pPr>
              <w:pStyle w:val="9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9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5374" w:type="dxa"/>
          </w:tcPr>
          <w:p>
            <w:pPr>
              <w:pStyle w:val="9"/>
              <w:spacing w:line="275" w:lineRule="exact"/>
              <w:ind w:left="119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680" w:type="dxa"/>
          </w:tcPr>
          <w:p>
            <w:pPr>
              <w:pStyle w:val="9"/>
              <w:spacing w:line="275" w:lineRule="exact"/>
              <w:ind w:left="1203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</w:tbl>
    <w:p>
      <w:pPr>
        <w:pStyle w:val="6"/>
        <w:spacing w:before="7"/>
        <w:rPr>
          <w:b/>
          <w:sz w:val="25"/>
        </w:rPr>
      </w:pPr>
    </w:p>
    <w:tbl>
      <w:tblPr>
        <w:tblStyle w:val="4"/>
        <w:tblW w:w="0" w:type="auto"/>
        <w:tblInd w:w="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5369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863" w:type="dxa"/>
          </w:tcPr>
          <w:p>
            <w:pPr>
              <w:pStyle w:val="9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9" w:type="dxa"/>
          </w:tcPr>
          <w:p>
            <w:pPr>
              <w:pStyle w:val="9"/>
              <w:spacing w:before="1" w:line="259" w:lineRule="auto"/>
              <w:ind w:left="1214" w:right="52" w:hanging="10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9"/>
              <w:spacing w:line="275" w:lineRule="exact"/>
              <w:ind w:left="1214"/>
              <w:jc w:val="both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550" w:type="dxa"/>
          </w:tcPr>
          <w:p>
            <w:pPr>
              <w:pStyle w:val="9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63" w:type="dxa"/>
          </w:tcPr>
          <w:p>
            <w:pPr>
              <w:pStyle w:val="9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2159"/>
                <w:tab w:val="left" w:pos="3698"/>
              </w:tabs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</w:p>
          <w:p>
            <w:pPr>
              <w:pStyle w:val="9"/>
              <w:spacing w:before="22"/>
              <w:ind w:left="1214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50" w:type="dxa"/>
          </w:tcPr>
          <w:p>
            <w:pPr>
              <w:pStyle w:val="9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Человека 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863" w:type="dxa"/>
          </w:tcPr>
          <w:p>
            <w:pPr>
              <w:pStyle w:val="9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700"/>
                <w:tab w:val="left" w:pos="4975"/>
              </w:tabs>
              <w:spacing w:before="1"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  <w:p>
            <w:pPr>
              <w:pStyle w:val="9"/>
              <w:spacing w:line="275" w:lineRule="exact"/>
              <w:ind w:left="121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550" w:type="dxa"/>
          </w:tcPr>
          <w:p>
            <w:pPr>
              <w:pStyle w:val="9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863" w:type="dxa"/>
          </w:tcPr>
          <w:p>
            <w:pPr>
              <w:pStyle w:val="9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699"/>
                <w:tab w:val="left" w:pos="4975"/>
              </w:tabs>
              <w:spacing w:before="1"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550" w:type="dxa"/>
          </w:tcPr>
          <w:p>
            <w:pPr>
              <w:pStyle w:val="9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63" w:type="dxa"/>
          </w:tcPr>
          <w:p>
            <w:pPr>
              <w:pStyle w:val="9"/>
              <w:spacing w:before="1"/>
              <w:ind w:left="1200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4975"/>
              </w:tabs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</w:t>
            </w:r>
          </w:p>
          <w:p>
            <w:pPr>
              <w:pStyle w:val="9"/>
              <w:tabs>
                <w:tab w:val="left" w:pos="3700"/>
              </w:tabs>
              <w:spacing w:before="22"/>
              <w:ind w:left="121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2550" w:type="dxa"/>
          </w:tcPr>
          <w:p>
            <w:pPr>
              <w:pStyle w:val="9"/>
              <w:spacing w:before="1"/>
              <w:ind w:left="12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>
            <w:pPr>
              <w:pStyle w:val="9"/>
              <w:spacing w:before="22"/>
              <w:ind w:left="121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5369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69" w:type="dxa"/>
          </w:tcPr>
          <w:p>
            <w:pPr>
              <w:pStyle w:val="9"/>
              <w:tabs>
                <w:tab w:val="left" w:pos="2984"/>
                <w:tab w:val="left" w:pos="4504"/>
              </w:tabs>
              <w:spacing w:line="259" w:lineRule="auto"/>
              <w:ind w:left="1214" w:right="59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550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661"/>
                <w:tab w:val="left" w:pos="3700"/>
                <w:tab w:val="left" w:pos="4035"/>
                <w:tab w:val="left" w:pos="4975"/>
              </w:tabs>
              <w:spacing w:line="259" w:lineRule="auto"/>
              <w:ind w:left="1214" w:right="49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  <w:p>
            <w:pPr>
              <w:pStyle w:val="9"/>
              <w:spacing w:line="274" w:lineRule="exact"/>
              <w:ind w:left="1214"/>
              <w:rPr>
                <w:sz w:val="24"/>
              </w:rPr>
            </w:pPr>
            <w:r>
              <w:rPr>
                <w:sz w:val="24"/>
              </w:rPr>
              <w:t>(профиля)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>
            <w:pPr>
              <w:pStyle w:val="9"/>
              <w:spacing w:before="21"/>
              <w:ind w:left="1214"/>
              <w:rPr>
                <w:sz w:val="24"/>
              </w:rPr>
            </w:pPr>
            <w:r>
              <w:rPr>
                <w:sz w:val="24"/>
              </w:rPr>
              <w:t>/100%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364"/>
                <w:tab w:val="left" w:pos="3700"/>
                <w:tab w:val="left" w:pos="4975"/>
              </w:tabs>
              <w:spacing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>
            <w:pPr>
              <w:pStyle w:val="9"/>
              <w:spacing w:line="274" w:lineRule="exact"/>
              <w:ind w:left="1214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2550" w:type="dxa"/>
          </w:tcPr>
          <w:p>
            <w:pPr>
              <w:pStyle w:val="9"/>
              <w:spacing w:line="259" w:lineRule="auto"/>
              <w:ind w:left="1214" w:right="512" w:hanging="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>
            <w:pPr>
              <w:pStyle w:val="9"/>
              <w:spacing w:before="22"/>
              <w:ind w:left="12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700"/>
                <w:tab w:val="left" w:pos="4059"/>
                <w:tab w:val="left" w:pos="4975"/>
              </w:tabs>
              <w:spacing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550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человек/0%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67"/>
              <w:rPr>
                <w:sz w:val="24"/>
              </w:rPr>
            </w:pPr>
            <w:r>
              <w:rPr>
                <w:sz w:val="24"/>
              </w:rPr>
              <w:t>Человек100</w:t>
            </w:r>
          </w:p>
          <w:p>
            <w:pPr>
              <w:pStyle w:val="9"/>
              <w:spacing w:before="21"/>
              <w:ind w:left="121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700"/>
                <w:tab w:val="left" w:pos="4975"/>
              </w:tabs>
              <w:spacing w:line="259" w:lineRule="auto"/>
              <w:ind w:left="1214" w:right="51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>
            <w:pPr>
              <w:pStyle w:val="9"/>
              <w:spacing w:line="274" w:lineRule="exact"/>
              <w:ind w:left="1214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Человек0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700"/>
                <w:tab w:val="left" w:pos="4975"/>
              </w:tabs>
              <w:spacing w:line="259" w:lineRule="auto"/>
              <w:ind w:left="1214" w:right="48" w:hanging="1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>
            <w:pPr>
              <w:pStyle w:val="9"/>
              <w:spacing w:line="275" w:lineRule="exact"/>
              <w:ind w:left="121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50" w:type="dxa"/>
          </w:tcPr>
          <w:p>
            <w:pPr>
              <w:pStyle w:val="9"/>
              <w:spacing w:before="9"/>
              <w:rPr>
                <w:b/>
                <w:sz w:val="25"/>
              </w:rPr>
            </w:pPr>
          </w:p>
          <w:p>
            <w:pPr>
              <w:pStyle w:val="9"/>
              <w:spacing w:line="259" w:lineRule="auto"/>
              <w:ind w:left="1214" w:right="619"/>
              <w:rPr>
                <w:sz w:val="24"/>
              </w:rPr>
            </w:pPr>
            <w:r>
              <w:rPr>
                <w:sz w:val="24"/>
              </w:rPr>
              <w:t>челове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042"/>
                <w:tab w:val="left" w:pos="4128"/>
                <w:tab w:val="left" w:pos="4980"/>
                <w:tab w:val="left" w:pos="5171"/>
              </w:tabs>
              <w:spacing w:line="259" w:lineRule="auto"/>
              <w:ind w:left="1214" w:right="47" w:hanging="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за последние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</w:p>
          <w:p>
            <w:pPr>
              <w:pStyle w:val="9"/>
              <w:tabs>
                <w:tab w:val="left" w:pos="2705"/>
                <w:tab w:val="left" w:pos="3042"/>
                <w:tab w:val="left" w:pos="3195"/>
                <w:tab w:val="left" w:pos="3469"/>
                <w:tab w:val="left" w:pos="3583"/>
                <w:tab w:val="left" w:pos="4331"/>
                <w:tab w:val="left" w:pos="5171"/>
              </w:tabs>
              <w:spacing w:line="259" w:lineRule="auto"/>
              <w:ind w:left="1214" w:right="48"/>
              <w:rPr>
                <w:sz w:val="24"/>
              </w:rPr>
            </w:pP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9"/>
              <w:ind w:left="1214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</w:p>
        </w:tc>
        <w:tc>
          <w:tcPr>
            <w:tcW w:w="2550" w:type="dxa"/>
          </w:tcPr>
          <w:p>
            <w:pPr>
              <w:pStyle w:val="9"/>
              <w:spacing w:line="259" w:lineRule="auto"/>
              <w:ind w:left="1214" w:right="512" w:hanging="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>
      <w:pPr>
        <w:spacing w:after="0" w:line="259" w:lineRule="auto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tbl>
      <w:tblPr>
        <w:tblStyle w:val="4"/>
        <w:tblW w:w="0" w:type="auto"/>
        <w:tblInd w:w="6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5369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1863" w:type="dxa"/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14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550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8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2686"/>
                <w:tab w:val="left" w:pos="3007"/>
                <w:tab w:val="left" w:pos="3042"/>
                <w:tab w:val="left" w:pos="3537"/>
                <w:tab w:val="left" w:pos="3569"/>
                <w:tab w:val="left" w:pos="4125"/>
                <w:tab w:val="left" w:pos="4381"/>
                <w:tab w:val="left" w:pos="4975"/>
                <w:tab w:val="left" w:pos="5171"/>
              </w:tabs>
              <w:spacing w:line="259" w:lineRule="auto"/>
              <w:ind w:left="1214" w:right="52" w:hanging="10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Численность/удельный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550" w:type="dxa"/>
          </w:tcPr>
          <w:p>
            <w:pPr>
              <w:pStyle w:val="9"/>
              <w:spacing w:line="259" w:lineRule="auto"/>
              <w:ind w:left="1214" w:right="450" w:firstLine="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863" w:type="dxa"/>
          </w:tcPr>
          <w:p>
            <w:pPr>
              <w:pStyle w:val="9"/>
              <w:spacing w:line="270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594"/>
              </w:tabs>
              <w:spacing w:line="270" w:lineRule="exact"/>
              <w:ind w:left="1214" w:hanging="1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"педагогический</w:t>
            </w:r>
          </w:p>
          <w:p>
            <w:pPr>
              <w:pStyle w:val="9"/>
              <w:spacing w:before="12" w:line="290" w:lineRule="atLeast"/>
              <w:ind w:left="1214"/>
              <w:rPr>
                <w:sz w:val="24"/>
              </w:rPr>
            </w:pPr>
            <w:r>
              <w:rPr>
                <w:sz w:val="24"/>
              </w:rPr>
              <w:t>работник/воспитанник"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50" w:type="dxa"/>
          </w:tcPr>
          <w:p>
            <w:pPr>
              <w:pStyle w:val="9"/>
              <w:spacing w:line="264" w:lineRule="auto"/>
              <w:ind w:left="1214" w:right="445" w:hanging="10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2778"/>
                <w:tab w:val="left" w:pos="3585"/>
                <w:tab w:val="left" w:pos="4121"/>
              </w:tabs>
              <w:spacing w:line="259" w:lineRule="auto"/>
              <w:ind w:left="1214" w:right="50" w:hanging="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следующих</w:t>
            </w:r>
          </w:p>
          <w:p>
            <w:pPr>
              <w:pStyle w:val="9"/>
              <w:spacing w:line="275" w:lineRule="exact"/>
              <w:ind w:left="121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550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/нет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550" w:type="dxa"/>
          </w:tcPr>
          <w:p>
            <w:pPr>
              <w:pStyle w:val="9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613"/>
              </w:tabs>
              <w:spacing w:line="259" w:lineRule="auto"/>
              <w:ind w:left="1214" w:right="49" w:hanging="10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>
            <w:pPr>
              <w:pStyle w:val="9"/>
              <w:spacing w:line="275" w:lineRule="exact"/>
              <w:ind w:left="1214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58кв.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3137"/>
                <w:tab w:val="left" w:pos="3938"/>
              </w:tabs>
              <w:spacing w:line="259" w:lineRule="auto"/>
              <w:ind w:left="1214" w:right="53" w:hanging="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>
            <w:pPr>
              <w:pStyle w:val="9"/>
              <w:spacing w:before="3"/>
              <w:ind w:left="121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/нет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369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1863" w:type="dxa"/>
          </w:tcPr>
          <w:p>
            <w:pPr>
              <w:pStyle w:val="9"/>
              <w:spacing w:line="275" w:lineRule="exact"/>
              <w:ind w:left="12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369" w:type="dxa"/>
          </w:tcPr>
          <w:p>
            <w:pPr>
              <w:pStyle w:val="9"/>
              <w:tabs>
                <w:tab w:val="left" w:pos="4050"/>
              </w:tabs>
              <w:spacing w:line="259" w:lineRule="auto"/>
              <w:ind w:left="1214" w:right="50" w:hanging="1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550" w:type="dxa"/>
          </w:tcPr>
          <w:p>
            <w:pPr>
              <w:pStyle w:val="9"/>
              <w:spacing w:line="275" w:lineRule="exact"/>
              <w:ind w:left="1204"/>
              <w:rPr>
                <w:sz w:val="24"/>
              </w:rPr>
            </w:pPr>
            <w:r>
              <w:rPr>
                <w:sz w:val="24"/>
              </w:rPr>
              <w:t>Да/</w:t>
            </w:r>
          </w:p>
        </w:tc>
      </w:tr>
    </w:tbl>
    <w:p>
      <w:pPr>
        <w:pStyle w:val="6"/>
        <w:spacing w:before="7"/>
        <w:rPr>
          <w:b/>
          <w:sz w:val="19"/>
        </w:rPr>
      </w:pPr>
    </w:p>
    <w:p>
      <w:pPr>
        <w:spacing w:before="90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предложения.</w:t>
      </w:r>
    </w:p>
    <w:p>
      <w:pPr>
        <w:pStyle w:val="6"/>
        <w:spacing w:before="7"/>
        <w:rPr>
          <w:b/>
          <w:sz w:val="28"/>
        </w:rPr>
      </w:pPr>
    </w:p>
    <w:p>
      <w:pPr>
        <w:pStyle w:val="6"/>
        <w:spacing w:line="268" w:lineRule="auto"/>
        <w:ind w:left="886" w:right="1708" w:hanging="10"/>
      </w:pPr>
      <w:r>
        <w:t>Образовательное учреждение в 202</w:t>
      </w:r>
      <w:r>
        <w:rPr>
          <w:rFonts w:hint="default"/>
          <w:lang w:val="ru-RU"/>
        </w:rPr>
        <w:t>2-2023</w:t>
      </w:r>
      <w:r>
        <w:t xml:space="preserve"> году продолжило стабильное функционирование,</w:t>
      </w:r>
      <w:r>
        <w:rPr>
          <w:spacing w:val="-57"/>
        </w:rPr>
        <w:t xml:space="preserve"> </w:t>
      </w:r>
      <w:r>
        <w:t>причем основные показатели качества образования имеют положительную динамику.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rFonts w:hint="default"/>
          <w:lang w:val="ru-RU"/>
        </w:rPr>
        <w:t>-2024</w:t>
      </w:r>
      <w:bookmarkStart w:id="1" w:name="_GoBack"/>
      <w:bookmarkEnd w:id="1"/>
      <w:r>
        <w:rPr>
          <w:spacing w:val="2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>
      <w:pPr>
        <w:pStyle w:val="6"/>
        <w:spacing w:before="6"/>
        <w:rPr>
          <w:sz w:val="27"/>
        </w:rPr>
      </w:pPr>
    </w:p>
    <w:p>
      <w:pPr>
        <w:pStyle w:val="6"/>
        <w:ind w:left="86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организационно-правового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обеспечения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образовательной деятельности: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50" w:after="0" w:line="240" w:lineRule="auto"/>
        <w:ind w:left="1136" w:right="0" w:hanging="260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 и</w:t>
      </w:r>
      <w:r>
        <w:rPr>
          <w:spacing w:val="-9"/>
          <w:sz w:val="24"/>
        </w:rPr>
        <w:t xml:space="preserve"> </w:t>
      </w:r>
      <w:r>
        <w:rPr>
          <w:sz w:val="24"/>
        </w:rPr>
        <w:t>ООО;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80" w:right="0" w:bottom="280" w:left="400" w:header="720" w:footer="720" w:gutter="0"/>
          <w:cols w:space="720" w:num="1"/>
        </w:sectPr>
      </w:pPr>
    </w:p>
    <w:p>
      <w:pPr>
        <w:pStyle w:val="8"/>
        <w:numPr>
          <w:ilvl w:val="0"/>
          <w:numId w:val="20"/>
        </w:numPr>
        <w:tabs>
          <w:tab w:val="left" w:pos="1137"/>
        </w:tabs>
        <w:spacing w:before="70" w:after="0" w:line="276" w:lineRule="auto"/>
        <w:ind w:left="1136" w:right="986" w:hanging="260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акты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связи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органов.</w:t>
      </w:r>
    </w:p>
    <w:p>
      <w:pPr>
        <w:pStyle w:val="6"/>
        <w:spacing w:before="5"/>
        <w:rPr>
          <w:sz w:val="27"/>
        </w:rPr>
      </w:pPr>
    </w:p>
    <w:p>
      <w:pPr>
        <w:pStyle w:val="6"/>
        <w:spacing w:line="271" w:lineRule="auto"/>
        <w:ind w:left="872" w:right="2045" w:hanging="10"/>
      </w:pPr>
      <w:r>
        <w:rPr>
          <w:u w:val="single"/>
        </w:rPr>
        <w:t>В области реализации образовательной программы, оценки качества образования:</w:t>
      </w:r>
      <w:r>
        <w:t xml:space="preserve"> -</w:t>
      </w:r>
      <w:r>
        <w:rPr>
          <w:spacing w:val="-57"/>
        </w:rPr>
        <w:t xml:space="preserve"> </w:t>
      </w:r>
      <w:r>
        <w:t>создание условий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одаренных</w:t>
      </w:r>
      <w:r>
        <w:rPr>
          <w:spacing w:val="-4"/>
        </w:rPr>
        <w:t xml:space="preserve"> </w:t>
      </w:r>
      <w:r>
        <w:t>детей;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10" w:after="0" w:line="271" w:lineRule="auto"/>
        <w:ind w:left="1136" w:right="985" w:hanging="26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 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10" w:after="0" w:line="240" w:lineRule="auto"/>
        <w:ind w:left="1136" w:right="0" w:hanging="26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41" w:after="0" w:line="240" w:lineRule="auto"/>
        <w:ind w:left="1136" w:right="0" w:hanging="26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6"/>
        <w:spacing w:before="1"/>
        <w:rPr>
          <w:sz w:val="31"/>
        </w:rPr>
      </w:pPr>
    </w:p>
    <w:p>
      <w:pPr>
        <w:pStyle w:val="6"/>
        <w:ind w:left="86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процесса: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46" w:after="0" w:line="276" w:lineRule="auto"/>
        <w:ind w:left="1136" w:right="986" w:hanging="2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8"/>
        <w:numPr>
          <w:ilvl w:val="0"/>
          <w:numId w:val="20"/>
        </w:numPr>
        <w:tabs>
          <w:tab w:val="left" w:pos="1137"/>
          <w:tab w:val="left" w:pos="3036"/>
          <w:tab w:val="left" w:pos="4264"/>
          <w:tab w:val="left" w:pos="4595"/>
          <w:tab w:val="left" w:pos="5665"/>
          <w:tab w:val="left" w:pos="5996"/>
          <w:tab w:val="left" w:pos="8174"/>
          <w:tab w:val="left" w:pos="9502"/>
          <w:tab w:val="left" w:pos="10452"/>
        </w:tabs>
        <w:spacing w:before="0" w:after="0" w:line="276" w:lineRule="auto"/>
        <w:ind w:left="1136" w:right="969" w:hanging="260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z w:val="24"/>
        </w:rPr>
        <w:tab/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участию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профессиональных</w:t>
      </w:r>
      <w:r>
        <w:rPr>
          <w:sz w:val="24"/>
        </w:rPr>
        <w:tab/>
      </w:r>
      <w:r>
        <w:rPr>
          <w:sz w:val="24"/>
        </w:rPr>
        <w:t>конкурсах,</w:t>
      </w:r>
      <w:r>
        <w:rPr>
          <w:sz w:val="24"/>
        </w:rPr>
        <w:tab/>
      </w:r>
      <w:r>
        <w:rPr>
          <w:sz w:val="24"/>
        </w:rPr>
        <w:t>научно</w:t>
      </w:r>
      <w:r>
        <w:rPr>
          <w:sz w:val="24"/>
        </w:rPr>
        <w:tab/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3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работы;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0" w:after="0" w:line="276" w:lineRule="auto"/>
        <w:ind w:left="1136" w:right="991" w:hanging="2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мастер-классах;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0" w:after="0" w:line="275" w:lineRule="exact"/>
        <w:ind w:left="1136" w:right="0" w:hanging="260"/>
        <w:jc w:val="left"/>
        <w:rPr>
          <w:sz w:val="24"/>
        </w:rPr>
      </w:pP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34" w:after="0" w:line="240" w:lineRule="auto"/>
        <w:ind w:left="1136" w:right="0" w:hanging="260"/>
        <w:jc w:val="left"/>
        <w:rPr>
          <w:sz w:val="24"/>
        </w:rPr>
      </w:pPr>
      <w:r>
        <w:rPr>
          <w:sz w:val="24"/>
        </w:rPr>
        <w:t>дальнейшее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36" w:after="0" w:line="276" w:lineRule="auto"/>
        <w:ind w:left="1136" w:right="986" w:hanging="2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8"/>
        <w:numPr>
          <w:ilvl w:val="0"/>
          <w:numId w:val="20"/>
        </w:numPr>
        <w:tabs>
          <w:tab w:val="left" w:pos="1137"/>
        </w:tabs>
        <w:spacing w:before="0" w:after="0" w:line="276" w:lineRule="auto"/>
        <w:ind w:left="1136" w:right="989" w:hanging="260"/>
        <w:jc w:val="left"/>
        <w:rPr>
          <w:sz w:val="24"/>
        </w:rPr>
      </w:pPr>
      <w:r>
        <w:rPr>
          <w:sz w:val="24"/>
        </w:rPr>
        <w:t>усилить</w:t>
      </w:r>
      <w:r>
        <w:rPr>
          <w:spacing w:val="3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3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социокультурную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сообщества.</w:t>
      </w:r>
    </w:p>
    <w:sectPr>
      <w:pgSz w:w="11910" w:h="16840"/>
      <w:pgMar w:top="600" w:right="0" w:bottom="280" w:left="4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2"/>
      <w:numFmt w:val="upperRoman"/>
      <w:lvlText w:val="%1."/>
      <w:lvlJc w:val="left"/>
      <w:pPr>
        <w:ind w:left="843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77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24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4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9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4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9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4" w:hanging="183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1299" w:hanging="32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20" w:hanging="3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40" w:hanging="3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1" w:hanging="3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1" w:hanging="3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02" w:hanging="3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22" w:hanging="3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2" w:hanging="3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3" w:hanging="323"/>
      </w:pPr>
      <w:rPr>
        <w:rFonts w:hint="default"/>
        <w:lang w:val="ru-RU" w:eastAsia="en-US" w:bidi="ar-SA"/>
      </w:rPr>
    </w:lvl>
  </w:abstractNum>
  <w:abstractNum w:abstractNumId="2">
    <w:nsid w:val="B8843281"/>
    <w:multiLevelType w:val="singleLevel"/>
    <w:tmpl w:val="B884328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F205925"/>
    <w:multiLevelType w:val="multilevel"/>
    <w:tmpl w:val="BF205925"/>
    <w:lvl w:ilvl="0" w:tentative="0">
      <w:start w:val="7"/>
      <w:numFmt w:val="decimal"/>
      <w:lvlText w:val="%1."/>
      <w:lvlJc w:val="left"/>
      <w:pPr>
        <w:ind w:left="1299" w:hanging="3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20" w:hanging="3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40" w:hanging="3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61" w:hanging="3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81" w:hanging="3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02" w:hanging="3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22" w:hanging="3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2" w:hanging="3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3" w:hanging="323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3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6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2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7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51" w:hanging="183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3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6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2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29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25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22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8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14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11" w:hanging="245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570" w:hanging="3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3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7" w:hanging="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9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2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4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6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19" w:hanging="332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136" w:hanging="5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6" w:hanging="5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12" w:hanging="5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9" w:hanging="5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85" w:hanging="5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2" w:hanging="5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8" w:hanging="5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94" w:hanging="5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31" w:hanging="538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078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22" w:hanging="4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4" w:hanging="4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07" w:hanging="4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9" w:hanging="4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2" w:hanging="4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34" w:hanging="4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76" w:hanging="4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9" w:hanging="480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2385" w:hanging="72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299" w:hanging="3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93" w:hanging="3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7" w:hanging="3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1" w:hanging="3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35" w:hanging="3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48" w:hanging="3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2" w:hanging="3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76" w:hanging="323"/>
      </w:pPr>
      <w:rPr>
        <w:rFonts w:hint="default"/>
        <w:lang w:val="ru-RU" w:eastAsia="en-US" w:bidi="ar-SA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42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3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7" w:hanging="140"/>
      </w:pPr>
      <w:rPr>
        <w:rFonts w:hint="default"/>
        <w:lang w:val="ru-RU" w:eastAsia="en-US" w:bidi="ar-SA"/>
      </w:rPr>
    </w:lvl>
  </w:abstractNum>
  <w:abstractNum w:abstractNumId="11">
    <w:nsid w:val="244F2FB6"/>
    <w:multiLevelType w:val="multilevel"/>
    <w:tmpl w:val="244F2FB6"/>
    <w:lvl w:ilvl="0" w:tentative="0">
      <w:start w:val="1"/>
      <w:numFmt w:val="bullet"/>
      <w:lvlText w:val=""/>
      <w:lvlJc w:val="left"/>
      <w:pPr>
        <w:ind w:left="5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3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40" w:hanging="360"/>
      </w:pPr>
      <w:rPr>
        <w:rFonts w:hint="default" w:ascii="Wingdings" w:hAnsi="Wingdings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900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3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0" w:hanging="3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81" w:hanging="3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41" w:hanging="3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2" w:hanging="3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2" w:hanging="3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22" w:hanging="3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83" w:hanging="302"/>
      </w:pPr>
      <w:rPr>
        <w:rFonts w:hint="default"/>
        <w:lang w:val="ru-RU" w:eastAsia="en-US" w:bidi="ar-SA"/>
      </w:rPr>
    </w:lvl>
  </w:abstractNum>
  <w:abstractNum w:abstractNumId="13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886" w:hanging="19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2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04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7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29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2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54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1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79" w:hanging="197"/>
      </w:pPr>
      <w:rPr>
        <w:rFonts w:hint="default"/>
        <w:lang w:val="ru-RU" w:eastAsia="en-US" w:bidi="ar-SA"/>
      </w:rPr>
    </w:lvl>
  </w:abstractNum>
  <w:abstractNum w:abstractNumId="14">
    <w:nsid w:val="4C1BAE26"/>
    <w:multiLevelType w:val="multilevel"/>
    <w:tmpl w:val="4C1BAE26"/>
    <w:lvl w:ilvl="0" w:tentative="0">
      <w:start w:val="3"/>
      <w:numFmt w:val="decimal"/>
      <w:lvlText w:val="%1."/>
      <w:lvlJc w:val="left"/>
      <w:pPr>
        <w:ind w:left="958" w:hanging="18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08" w:hanging="4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9" w:hanging="4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8" w:hanging="4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4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7" w:hanging="4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6" w:hanging="4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36" w:hanging="4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25" w:hanging="419"/>
      </w:pPr>
      <w:rPr>
        <w:rFonts w:hint="default"/>
        <w:lang w:val="ru-RU" w:eastAsia="en-US" w:bidi="ar-SA"/>
      </w:rPr>
    </w:lvl>
  </w:abstractNum>
  <w:abstractNum w:abstractNumId="15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608" w:hanging="29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0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1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61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2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2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32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23" w:hanging="293"/>
      </w:pPr>
      <w:rPr>
        <w:rFonts w:hint="default"/>
        <w:lang w:val="ru-RU" w:eastAsia="en-US" w:bidi="ar-SA"/>
      </w:rPr>
    </w:lvl>
  </w:abstractNum>
  <w:abstractNum w:abstractNumId="16">
    <w:nsid w:val="59ADCABA"/>
    <w:multiLevelType w:val="multilevel"/>
    <w:tmpl w:val="59ADCABA"/>
    <w:lvl w:ilvl="0" w:tentative="0">
      <w:start w:val="2"/>
      <w:numFmt w:val="decimal"/>
      <w:lvlText w:val="%1)"/>
      <w:lvlJc w:val="left"/>
      <w:pPr>
        <w:ind w:left="1030" w:hanging="59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6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2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79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25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2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8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64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11" w:hanging="591"/>
      </w:pPr>
      <w:rPr>
        <w:rFonts w:hint="default"/>
        <w:lang w:val="ru-RU" w:eastAsia="en-US" w:bidi="ar-SA"/>
      </w:rPr>
    </w:lvl>
  </w:abstractNum>
  <w:abstractNum w:abstractNumId="17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7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8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97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1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8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1136" w:hanging="2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85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2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8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9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31" w:hanging="260"/>
      </w:pPr>
      <w:rPr>
        <w:rFonts w:hint="default"/>
        <w:lang w:val="ru-RU" w:eastAsia="en-US" w:bidi="ar-SA"/>
      </w:rPr>
    </w:lvl>
  </w:abstractNum>
  <w:abstractNum w:abstractNumId="19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1021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6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58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07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13"/>
  </w:num>
  <w:num w:numId="8">
    <w:abstractNumId w:val="19"/>
  </w:num>
  <w:num w:numId="9">
    <w:abstractNumId w:val="11"/>
  </w:num>
  <w:num w:numId="10">
    <w:abstractNumId w:val="2"/>
  </w:num>
  <w:num w:numId="11">
    <w:abstractNumId w:val="17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7371E0A"/>
    <w:rsid w:val="77803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autoRedefine/>
    <w:qFormat/>
    <w:uiPriority w:val="1"/>
    <w:pPr>
      <w:ind w:left="129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autoRedefine/>
    <w:uiPriority w:val="0"/>
    <w:rPr>
      <w:color w:val="0000FF"/>
      <w:u w:val="single"/>
    </w:rPr>
  </w:style>
  <w:style w:type="paragraph" w:styleId="6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pPr>
      <w:ind w:left="699" w:hanging="14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40"/>
    <customShpInfo spid="_x0000_s1041"/>
    <customShpInfo spid="_x0000_s1042"/>
    <customShpInfo spid="_x0000_s1039"/>
    <customShpInfo spid="_x0000_s1043"/>
    <customShpInfo spid="_x0000_s1044"/>
    <customShpInfo spid="_x0000_s1045"/>
    <customShpInfo spid="_x0000_s1047"/>
    <customShpInfo spid="_x0000_s1048"/>
    <customShpInfo spid="_x0000_s1046"/>
    <customShpInfo spid="_x0000_s1049"/>
    <customShpInfo spid="_x0000_s1051"/>
    <customShpInfo spid="_x0000_s1050"/>
    <customShpInfo spid="_x0000_s1053"/>
    <customShpInfo spid="_x0000_s1054"/>
    <customShpInfo spid="_x0000_s1052"/>
    <customShpInfo spid="_x0000_s1056"/>
    <customShpInfo spid="_x0000_s1057"/>
    <customShpInfo spid="_x0000_s1055"/>
    <customShpInfo spid="_x0000_s1058"/>
    <customShpInfo spid="_x0000_s1059"/>
    <customShpInfo spid="_x0000_s1060"/>
    <customShpInfo spid="_x0000_s1061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TotalTime>215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2024-04-19T12:28:00Z</dcterms:created>
  <dc:creator>ADMIN</dc:creator>
  <cp:lastModifiedBy>Людмила Мамонова</cp:lastModifiedBy>
  <dcterms:modified xsi:type="dcterms:W3CDTF">2024-04-20T08:08:42Z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32F1251DF77D4FE588367391F2CEEAEE_12</vt:lpwstr>
  </property>
</Properties>
</file>